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837" w14:textId="680E7047" w:rsidR="00763D18" w:rsidRPr="00E7297F" w:rsidRDefault="007D7461">
      <w:pPr>
        <w:rPr>
          <w:sz w:val="20"/>
          <w:szCs w:val="20"/>
        </w:rPr>
      </w:pPr>
      <w:bookmarkStart w:id="0" w:name="_Hlk178439425"/>
      <w:r>
        <w:rPr>
          <w:noProof/>
        </w:rPr>
        <w:drawing>
          <wp:anchor distT="0" distB="0" distL="114300" distR="114300" simplePos="0" relativeHeight="251635689" behindDoc="0" locked="0" layoutInCell="1" allowOverlap="1" wp14:anchorId="0244F204" wp14:editId="77C7723C">
            <wp:simplePos x="0" y="0"/>
            <wp:positionH relativeFrom="margin">
              <wp:posOffset>447675</wp:posOffset>
            </wp:positionH>
            <wp:positionV relativeFrom="page">
              <wp:posOffset>3752215</wp:posOffset>
            </wp:positionV>
            <wp:extent cx="4584700" cy="5803900"/>
            <wp:effectExtent l="0" t="0" r="635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AF">
        <w:rPr>
          <w:noProof/>
        </w:rPr>
        <w:drawing>
          <wp:anchor distT="0" distB="0" distL="114300" distR="114300" simplePos="0" relativeHeight="251636714" behindDoc="0" locked="0" layoutInCell="1" allowOverlap="1" wp14:anchorId="02D96D6E" wp14:editId="36D2DEE8">
            <wp:simplePos x="0" y="0"/>
            <wp:positionH relativeFrom="page">
              <wp:posOffset>18605</wp:posOffset>
            </wp:positionH>
            <wp:positionV relativeFrom="margin">
              <wp:posOffset>-349885</wp:posOffset>
            </wp:positionV>
            <wp:extent cx="7750810" cy="10049510"/>
            <wp:effectExtent l="0" t="0" r="254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0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7F">
        <w:rPr>
          <w:noProof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0884A9B5" wp14:editId="0C335456">
                <wp:simplePos x="0" y="0"/>
                <wp:positionH relativeFrom="margin">
                  <wp:posOffset>-643270</wp:posOffset>
                </wp:positionH>
                <wp:positionV relativeFrom="paragraph">
                  <wp:posOffset>12095</wp:posOffset>
                </wp:positionV>
                <wp:extent cx="6772275" cy="4052171"/>
                <wp:effectExtent l="0" t="0" r="952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52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C3E0" w14:textId="272B9BB4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________________________ viloyati </w:t>
                            </w:r>
                          </w:p>
                          <w:p w14:paraId="4F01078E" w14:textId="70369205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____________________________tumani</w:t>
                            </w:r>
                          </w:p>
                          <w:p w14:paraId="788CB928" w14:textId="20EAECE8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__-umumiy o‘rta ta’lim maktabi</w:t>
                            </w:r>
                          </w:p>
                          <w:p w14:paraId="6F8F4DC1" w14:textId="2EA0D34C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___-“__”-sinf o‘quvchisi</w:t>
                            </w:r>
                          </w:p>
                          <w:p w14:paraId="6AD6CB0C" w14:textId="123CC3C3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_________________________________________________ning</w:t>
                            </w:r>
                          </w:p>
                          <w:p w14:paraId="402EB800" w14:textId="10C49147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Informatika fanidan</w:t>
                            </w:r>
                          </w:p>
                          <w:p w14:paraId="60061D25" w14:textId="17B6625F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  <w:t>NAZORAT ISHLAR DAFTARI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9B5" id="Прямоугольник 2" o:spid="_x0000_s1026" style="position:absolute;margin-left:-50.65pt;margin-top:.95pt;width:533.25pt;height:319.05pt;z-index:251634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" fillcolor="white [3212]" stroked="f">
                <v:textbox>
                  <w:txbxContent>
                    <w:p w14:paraId="1F95C3E0" w14:textId="272B9BB4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________________________ viloyati </w:t>
                      </w:r>
                    </w:p>
                    <w:p w14:paraId="4F01078E" w14:textId="70369205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____________________________tumani</w:t>
                      </w:r>
                    </w:p>
                    <w:p w14:paraId="788CB928" w14:textId="20EAECE8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__-umumiy o‘rta ta’lim maktabi</w:t>
                      </w:r>
                    </w:p>
                    <w:p w14:paraId="6F8F4DC1" w14:textId="2EA0D34C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___-“__”-sinf o‘quvchisi</w:t>
                      </w:r>
                    </w:p>
                    <w:p w14:paraId="6AD6CB0C" w14:textId="123CC3C3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_________________________________________________ning</w:t>
                      </w:r>
                    </w:p>
                    <w:p w14:paraId="402EB800" w14:textId="10C49147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Informatika fanidan</w:t>
                      </w:r>
                    </w:p>
                    <w:p w14:paraId="60061D25" w14:textId="17B6625F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  <w:t>NAZORAT ISHLAR DAFTARI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18">
        <w:rPr>
          <w:b/>
          <w:bCs/>
          <w:i/>
          <w:iCs/>
          <w:sz w:val="20"/>
          <w:szCs w:val="20"/>
        </w:rPr>
        <w:br w:type="page"/>
      </w:r>
    </w:p>
    <w:p w14:paraId="173211FD" w14:textId="30B37CC2" w:rsidR="00FF5E87" w:rsidRPr="00DD5CD8" w:rsidRDefault="00FF5E87" w:rsidP="00934A6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>1-Nazorat ishi</w:t>
      </w:r>
      <w:r w:rsidR="00934A68" w:rsidRPr="00DD5CD8">
        <w:rPr>
          <w:b/>
          <w:bCs/>
          <w:i/>
          <w:iCs/>
        </w:rPr>
        <w:t xml:space="preserve">  </w:t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  <w:t>Sana:_________________</w:t>
      </w:r>
    </w:p>
    <w:p w14:paraId="04AA3C27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1. Maʼlumot nima?</w:t>
      </w:r>
    </w:p>
    <w:p w14:paraId="11D24763" w14:textId="77777777" w:rsidR="00380A91" w:rsidRPr="00626AE5" w:rsidRDefault="00380A91" w:rsidP="00380A91">
      <w:pPr>
        <w:spacing w:after="0"/>
      </w:pPr>
      <w:r w:rsidRPr="00626AE5">
        <w:t>A) Raqamlar, harflar, simvollar va boshqa xom ma'lumotlar</w:t>
      </w:r>
    </w:p>
    <w:p w14:paraId="4B0962AD" w14:textId="77777777" w:rsidR="00380A91" w:rsidRPr="00626AE5" w:rsidRDefault="00380A91" w:rsidP="00380A91">
      <w:pPr>
        <w:spacing w:after="0"/>
      </w:pPr>
      <w:r w:rsidRPr="00626AE5">
        <w:t>B) Ma'lumotlarni qayta ishlash natijasida olingan axborot</w:t>
      </w:r>
    </w:p>
    <w:p w14:paraId="421B6C27" w14:textId="77777777" w:rsidR="00380A91" w:rsidRPr="00626AE5" w:rsidRDefault="00380A91" w:rsidP="00380A91">
      <w:pPr>
        <w:spacing w:after="0"/>
      </w:pPr>
      <w:r w:rsidRPr="00626AE5">
        <w:t>C) Inson tajribasiga asoslangan bilimlar</w:t>
      </w:r>
    </w:p>
    <w:p w14:paraId="3110DDD3" w14:textId="77777777" w:rsidR="00380A91" w:rsidRPr="00626AE5" w:rsidRDefault="00380A91" w:rsidP="00380A91">
      <w:pPr>
        <w:spacing w:after="0"/>
      </w:pPr>
      <w:r w:rsidRPr="00626AE5">
        <w:t>D) Faqat to'g'ri javoblar to'plami</w:t>
      </w:r>
    </w:p>
    <w:p w14:paraId="6DEB8E0F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2. Axborot nima?</w:t>
      </w:r>
    </w:p>
    <w:p w14:paraId="00B5C5EC" w14:textId="77777777" w:rsidR="00380A91" w:rsidRPr="00626AE5" w:rsidRDefault="00380A91" w:rsidP="00380A91">
      <w:pPr>
        <w:spacing w:after="0"/>
      </w:pPr>
      <w:r w:rsidRPr="00626AE5">
        <w:t>A) Har qanday raqamlar va belgilar to'plami</w:t>
      </w:r>
    </w:p>
    <w:p w14:paraId="58769492" w14:textId="77777777" w:rsidR="00380A91" w:rsidRPr="00626AE5" w:rsidRDefault="00380A91" w:rsidP="00380A91">
      <w:pPr>
        <w:spacing w:after="0"/>
      </w:pPr>
      <w:r w:rsidRPr="00626AE5">
        <w:t>B) Statik va dinamik bo'lishi mumkin bo'lgan ma'lumotlar</w:t>
      </w:r>
    </w:p>
    <w:p w14:paraId="582E9AD4" w14:textId="77777777" w:rsidR="00380A91" w:rsidRPr="00626AE5" w:rsidRDefault="00380A91" w:rsidP="00380A91">
      <w:pPr>
        <w:spacing w:after="0"/>
      </w:pPr>
      <w:r w:rsidRPr="00626AE5">
        <w:t>C) Kontekst va mazmunga ega bo‘lgan qayta ishlangan ma'lumotlar</w:t>
      </w:r>
    </w:p>
    <w:p w14:paraId="0EF68AA4" w14:textId="77777777" w:rsidR="00380A91" w:rsidRPr="00626AE5" w:rsidRDefault="00380A91" w:rsidP="00380A91">
      <w:pPr>
        <w:spacing w:after="0"/>
      </w:pPr>
      <w:r w:rsidRPr="00626AE5">
        <w:t>D) Ma'lumotning ilgarilash jarayoni</w:t>
      </w:r>
    </w:p>
    <w:p w14:paraId="37EEA2E6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3. Bilimlar bazasi qanday belgilanadi?</w:t>
      </w:r>
    </w:p>
    <w:p w14:paraId="58EC270C" w14:textId="77777777" w:rsidR="00380A91" w:rsidRPr="00626AE5" w:rsidRDefault="00380A91" w:rsidP="00380A91">
      <w:pPr>
        <w:spacing w:after="0"/>
      </w:pPr>
      <w:r w:rsidRPr="00626AE5">
        <w:t>A) Raqamlar va simvollarni qayta ishlash jarayoni</w:t>
      </w:r>
    </w:p>
    <w:p w14:paraId="76A2DADC" w14:textId="77777777" w:rsidR="00380A91" w:rsidRPr="00626AE5" w:rsidRDefault="00380A91" w:rsidP="00380A91">
      <w:pPr>
        <w:spacing w:after="0"/>
      </w:pPr>
      <w:r w:rsidRPr="00626AE5">
        <w:t>B) Inson tajribasiga asoslangan qayta ishlangan axborot</w:t>
      </w:r>
    </w:p>
    <w:p w14:paraId="60B33284" w14:textId="77777777" w:rsidR="00380A91" w:rsidRPr="00626AE5" w:rsidRDefault="00380A91" w:rsidP="00380A91">
      <w:pPr>
        <w:spacing w:after="0"/>
      </w:pPr>
      <w:r w:rsidRPr="00626AE5">
        <w:t>C) Maʼlumotlarni axborotga aylantirish jarayoni</w:t>
      </w:r>
    </w:p>
    <w:p w14:paraId="55A5D0E3" w14:textId="77777777" w:rsidR="00380A91" w:rsidRPr="00626AE5" w:rsidRDefault="00380A91" w:rsidP="00380A91">
      <w:pPr>
        <w:spacing w:after="0"/>
      </w:pPr>
      <w:r w:rsidRPr="00626AE5">
        <w:t>D) Ma'lumotlarni saqlash joyi</w:t>
      </w:r>
    </w:p>
    <w:p w14:paraId="4A9F8ED3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4. Qaysi biri statik axborot manbasiga misol bo‘la oladi?</w:t>
      </w:r>
    </w:p>
    <w:p w14:paraId="66371C5A" w14:textId="77777777" w:rsidR="00380A91" w:rsidRPr="00626AE5" w:rsidRDefault="00380A91" w:rsidP="00380A91">
      <w:pPr>
        <w:spacing w:after="0"/>
      </w:pPr>
      <w:r w:rsidRPr="00626AE5">
        <w:t>A) Dinamik veb sahifa</w:t>
      </w:r>
    </w:p>
    <w:p w14:paraId="6B479185" w14:textId="77777777" w:rsidR="00380A91" w:rsidRPr="00626AE5" w:rsidRDefault="00380A91" w:rsidP="00380A91">
      <w:pPr>
        <w:spacing w:after="0"/>
      </w:pPr>
      <w:r w:rsidRPr="00626AE5">
        <w:t>B) Mobil ilovalar yangilik tasmasi</w:t>
      </w:r>
    </w:p>
    <w:p w14:paraId="33A67994" w14:textId="77777777" w:rsidR="00380A91" w:rsidRPr="00626AE5" w:rsidRDefault="00380A91" w:rsidP="00380A91">
      <w:pPr>
        <w:spacing w:after="0"/>
      </w:pPr>
      <w:r w:rsidRPr="00626AE5">
        <w:t>C) Onlayn sport natijalari</w:t>
      </w:r>
    </w:p>
    <w:p w14:paraId="1492E9BA" w14:textId="77777777" w:rsidR="00380A91" w:rsidRPr="00626AE5" w:rsidRDefault="00380A91" w:rsidP="00380A91">
      <w:pPr>
        <w:spacing w:after="0"/>
      </w:pPr>
      <w:r w:rsidRPr="00626AE5">
        <w:t>D) Jurnallar</w:t>
      </w:r>
    </w:p>
    <w:p w14:paraId="73101520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5. Dinamik maʼlumot qanday taʼriflanadi?</w:t>
      </w:r>
    </w:p>
    <w:p w14:paraId="4B074F88" w14:textId="77777777" w:rsidR="00380A91" w:rsidRPr="00626AE5" w:rsidRDefault="00380A91" w:rsidP="00380A91">
      <w:pPr>
        <w:spacing w:after="0"/>
      </w:pPr>
      <w:r w:rsidRPr="00626AE5">
        <w:t xml:space="preserve">A) Har doim o'zgarmas bo'ladigan maʼlumot </w:t>
      </w:r>
    </w:p>
    <w:p w14:paraId="7282E540" w14:textId="77777777" w:rsidR="00380A91" w:rsidRPr="00626AE5" w:rsidRDefault="00380A91" w:rsidP="00380A91">
      <w:pPr>
        <w:spacing w:after="0"/>
      </w:pPr>
      <w:r w:rsidRPr="00626AE5">
        <w:t>B) Foydalanuvchi tomonidan kiritiladigan maʼlumot</w:t>
      </w:r>
    </w:p>
    <w:p w14:paraId="22A1C814" w14:textId="77777777" w:rsidR="00380A91" w:rsidRPr="00626AE5" w:rsidRDefault="00380A91" w:rsidP="00380A91">
      <w:pPr>
        <w:spacing w:after="0"/>
      </w:pPr>
      <w:r w:rsidRPr="00626AE5">
        <w:t>C) Foydalanuvchi aralashuvisiz avtomatik ravishda yangilanadigan maʼlumot</w:t>
      </w:r>
    </w:p>
    <w:p w14:paraId="33857C9C" w14:textId="77777777" w:rsidR="00380A91" w:rsidRPr="00626AE5" w:rsidRDefault="00380A91" w:rsidP="00380A91">
      <w:pPr>
        <w:spacing w:after="0"/>
      </w:pPr>
      <w:r w:rsidRPr="00626AE5">
        <w:t>D) Ma'lumotlar bazasida saqlanadigan har qanday ma'lumot</w:t>
      </w:r>
    </w:p>
    <w:p w14:paraId="5B9C08A2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6. Axborotning sifati nimalarga bog'liq?</w:t>
      </w:r>
    </w:p>
    <w:p w14:paraId="0C040CF7" w14:textId="77777777" w:rsidR="00380A91" w:rsidRPr="00626AE5" w:rsidRDefault="00380A91" w:rsidP="00380A91">
      <w:pPr>
        <w:spacing w:after="0"/>
      </w:pPr>
      <w:r w:rsidRPr="00626AE5">
        <w:t>A) Axborot texnologiyalari tomonidan boshqarilishi</w:t>
      </w:r>
    </w:p>
    <w:p w14:paraId="1272189B" w14:textId="77777777" w:rsidR="00380A91" w:rsidRPr="00626AE5" w:rsidRDefault="00380A91" w:rsidP="00380A91">
      <w:pPr>
        <w:spacing w:after="0"/>
      </w:pPr>
      <w:r w:rsidRPr="00626AE5">
        <w:t>B) Faqat ma'lumotning turg'unligi</w:t>
      </w:r>
    </w:p>
    <w:p w14:paraId="3E26A09D" w14:textId="77777777" w:rsidR="00380A91" w:rsidRPr="00626AE5" w:rsidRDefault="00380A91" w:rsidP="00380A91">
      <w:pPr>
        <w:spacing w:after="0"/>
      </w:pPr>
      <w:r w:rsidRPr="00626AE5">
        <w:t>C) Statik yoki dinamik bo'lishi</w:t>
      </w:r>
    </w:p>
    <w:p w14:paraId="6AEC8A9D" w14:textId="77777777" w:rsidR="00380A91" w:rsidRPr="00626AE5" w:rsidRDefault="00380A91" w:rsidP="00380A91">
      <w:pPr>
        <w:spacing w:after="0"/>
      </w:pPr>
      <w:r w:rsidRPr="00626AE5">
        <w:t>D) Maʼlumotning aniqligi, dolzarbligi, toʻliqligi</w:t>
      </w:r>
    </w:p>
    <w:p w14:paraId="6B8CE288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7. Shifrlash nima uchun kerak?</w:t>
      </w:r>
    </w:p>
    <w:p w14:paraId="16DB7A56" w14:textId="77777777" w:rsidR="00380A91" w:rsidRPr="00626AE5" w:rsidRDefault="00380A91" w:rsidP="00380A91">
      <w:pPr>
        <w:spacing w:after="0"/>
      </w:pPr>
      <w:r w:rsidRPr="00626AE5">
        <w:t>A) Ma'lumotlarni yanada samarali saqlash uchun</w:t>
      </w:r>
    </w:p>
    <w:p w14:paraId="7CF103B0" w14:textId="77777777" w:rsidR="00380A91" w:rsidRPr="00626AE5" w:rsidRDefault="00380A91" w:rsidP="00380A91">
      <w:pPr>
        <w:spacing w:after="0"/>
      </w:pPr>
      <w:r w:rsidRPr="00626AE5">
        <w:t>B) Maʼlumotlarni ruxsatsiz kirishlardan himoya qilish uchun</w:t>
      </w:r>
    </w:p>
    <w:p w14:paraId="45277DF5" w14:textId="77777777" w:rsidR="00380A91" w:rsidRPr="00626AE5" w:rsidRDefault="00380A91" w:rsidP="00380A91">
      <w:pPr>
        <w:spacing w:after="0"/>
      </w:pPr>
      <w:r w:rsidRPr="00626AE5">
        <w:t>C) Faqat matnli axborotlarni qayta ishlash uchun</w:t>
      </w:r>
    </w:p>
    <w:p w14:paraId="17180622" w14:textId="77777777" w:rsidR="00380A91" w:rsidRPr="00626AE5" w:rsidRDefault="00380A91" w:rsidP="00380A91">
      <w:pPr>
        <w:spacing w:after="0"/>
      </w:pPr>
      <w:r w:rsidRPr="00626AE5">
        <w:t>D) Maʼlumotlarni raqamli formatga aylantirish uchun</w:t>
      </w:r>
    </w:p>
    <w:p w14:paraId="70600589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8. Ma'lumotlarni kodlashning qanday afzalligi bor?</w:t>
      </w:r>
    </w:p>
    <w:p w14:paraId="2EC13E13" w14:textId="77777777" w:rsidR="00380A91" w:rsidRPr="00626AE5" w:rsidRDefault="00380A91" w:rsidP="00380A91">
      <w:pPr>
        <w:spacing w:after="0"/>
      </w:pPr>
      <w:r w:rsidRPr="00626AE5">
        <w:t>A) Fayl hajmini kamaytiradi</w:t>
      </w:r>
    </w:p>
    <w:p w14:paraId="4677288F" w14:textId="77777777" w:rsidR="00380A91" w:rsidRPr="00626AE5" w:rsidRDefault="00380A91" w:rsidP="00380A91">
      <w:pPr>
        <w:spacing w:after="0"/>
      </w:pPr>
      <w:r w:rsidRPr="00626AE5">
        <w:t>B) Kodlangan maʼlumotlarni oson o'qish imkonini beradi</w:t>
      </w:r>
    </w:p>
    <w:p w14:paraId="645BBEA1" w14:textId="77777777" w:rsidR="00380A91" w:rsidRPr="00626AE5" w:rsidRDefault="00380A91" w:rsidP="00380A91">
      <w:pPr>
        <w:spacing w:after="0"/>
      </w:pPr>
      <w:r w:rsidRPr="00626AE5">
        <w:t>C) Kodlash faqat xavfsizlikni ta'minlaydi</w:t>
      </w:r>
    </w:p>
    <w:p w14:paraId="2EAD07AC" w14:textId="77777777" w:rsidR="00380A91" w:rsidRPr="00626AE5" w:rsidRDefault="00380A91" w:rsidP="00380A91">
      <w:pPr>
        <w:spacing w:after="0"/>
      </w:pPr>
      <w:r w:rsidRPr="00626AE5">
        <w:t>D) Kodlangan maʼlumotlarni qayta ishlash murakkabroq</w:t>
      </w:r>
    </w:p>
    <w:p w14:paraId="4E885C1D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9. Kompyuterning apparat taʼminoti nima?</w:t>
      </w:r>
    </w:p>
    <w:p w14:paraId="6042911C" w14:textId="77777777" w:rsidR="00380A91" w:rsidRPr="00626AE5" w:rsidRDefault="00380A91" w:rsidP="00380A91">
      <w:pPr>
        <w:spacing w:after="0"/>
      </w:pPr>
      <w:r w:rsidRPr="00626AE5">
        <w:t>A) Foydalanuvchi ishlatadigan dasturlar toʻplami</w:t>
      </w:r>
    </w:p>
    <w:p w14:paraId="74C5D16F" w14:textId="77777777" w:rsidR="00380A91" w:rsidRPr="00626AE5" w:rsidRDefault="00380A91" w:rsidP="00380A91">
      <w:pPr>
        <w:spacing w:after="0"/>
      </w:pPr>
      <w:r w:rsidRPr="00626AE5">
        <w:t>B) Kompyuterning jismoniy qismlari, masalan, protsessor, klaviatura</w:t>
      </w:r>
    </w:p>
    <w:p w14:paraId="64008F99" w14:textId="77777777" w:rsidR="00380A91" w:rsidRPr="00626AE5" w:rsidRDefault="00380A91" w:rsidP="00380A91">
      <w:pPr>
        <w:spacing w:after="0"/>
      </w:pPr>
      <w:r w:rsidRPr="00626AE5">
        <w:t>C) Faqat printer va monitor</w:t>
      </w:r>
    </w:p>
    <w:p w14:paraId="0491DF97" w14:textId="77777777" w:rsidR="00380A91" w:rsidRPr="00626AE5" w:rsidRDefault="00380A91" w:rsidP="00380A91">
      <w:pPr>
        <w:spacing w:after="0"/>
      </w:pPr>
      <w:r w:rsidRPr="00626AE5">
        <w:t>D) Kompyuter xotirasi</w:t>
      </w:r>
    </w:p>
    <w:p w14:paraId="5DE2D170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10. Dasturiy taʼminot qaysi birini ifodalaydi?</w:t>
      </w:r>
    </w:p>
    <w:p w14:paraId="6189A45B" w14:textId="77777777" w:rsidR="00380A91" w:rsidRPr="00626AE5" w:rsidRDefault="00380A91" w:rsidP="00380A91">
      <w:pPr>
        <w:spacing w:after="0"/>
      </w:pPr>
      <w:r w:rsidRPr="00626AE5">
        <w:t>A) Kompyuterning apparat qismlari</w:t>
      </w:r>
    </w:p>
    <w:p w14:paraId="78731BC2" w14:textId="77777777" w:rsidR="00380A91" w:rsidRPr="00626AE5" w:rsidRDefault="00380A91" w:rsidP="00380A91">
      <w:pPr>
        <w:spacing w:after="0"/>
      </w:pPr>
      <w:r w:rsidRPr="00626AE5">
        <w:t>B) Kompyuterning elektr taʼminoti</w:t>
      </w:r>
    </w:p>
    <w:p w14:paraId="72FCE679" w14:textId="77777777" w:rsidR="00380A91" w:rsidRPr="00626AE5" w:rsidRDefault="00380A91" w:rsidP="00380A91">
      <w:pPr>
        <w:spacing w:after="0"/>
      </w:pPr>
      <w:r w:rsidRPr="00626AE5">
        <w:lastRenderedPageBreak/>
        <w:t>C) Kompyuterning ishlashini taʼminlaydigan dasturlar to‘plami</w:t>
      </w:r>
    </w:p>
    <w:p w14:paraId="6B2299AE" w14:textId="77777777" w:rsidR="00380A91" w:rsidRPr="00626AE5" w:rsidRDefault="00380A91" w:rsidP="00380A91">
      <w:pPr>
        <w:spacing w:after="0"/>
      </w:pPr>
      <w:r w:rsidRPr="00626AE5">
        <w:t>D) Faqat operatsion tizim</w:t>
      </w:r>
    </w:p>
    <w:p w14:paraId="1134EAD1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11. Operatsion tizimning asosiy vazifasi nima?</w:t>
      </w:r>
    </w:p>
    <w:p w14:paraId="36210155" w14:textId="77777777" w:rsidR="00380A91" w:rsidRPr="00626AE5" w:rsidRDefault="00380A91" w:rsidP="00380A91">
      <w:pPr>
        <w:spacing w:after="0"/>
      </w:pPr>
      <w:r w:rsidRPr="00626AE5">
        <w:t>A) Faqat dasturlarni o‘rnatish</w:t>
      </w:r>
    </w:p>
    <w:p w14:paraId="2B3CF691" w14:textId="77777777" w:rsidR="00380A91" w:rsidRPr="00626AE5" w:rsidRDefault="00380A91" w:rsidP="00380A91">
      <w:pPr>
        <w:spacing w:after="0"/>
      </w:pPr>
      <w:r w:rsidRPr="00626AE5">
        <w:t>B) Kompyuterning apparat va dasturiy ta’minotlarini boshqarish</w:t>
      </w:r>
    </w:p>
    <w:p w14:paraId="5CCBE69A" w14:textId="77777777" w:rsidR="00380A91" w:rsidRPr="00626AE5" w:rsidRDefault="00380A91" w:rsidP="00380A91">
      <w:pPr>
        <w:spacing w:after="0"/>
      </w:pPr>
      <w:r w:rsidRPr="00626AE5">
        <w:t>C) Internetga ulanish imkoniyatini ta’minlash</w:t>
      </w:r>
    </w:p>
    <w:p w14:paraId="155A7831" w14:textId="77777777" w:rsidR="00380A91" w:rsidRPr="00626AE5" w:rsidRDefault="00380A91" w:rsidP="00380A91">
      <w:pPr>
        <w:spacing w:after="0"/>
      </w:pPr>
      <w:r w:rsidRPr="00626AE5">
        <w:t>D) Faqat matnli fayllarni ochish</w:t>
      </w:r>
    </w:p>
    <w:p w14:paraId="020647F1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12. Apparat va dasturiy taʼminot o'rtasidagi asosiy farq nima?</w:t>
      </w:r>
    </w:p>
    <w:p w14:paraId="4602A4CB" w14:textId="77777777" w:rsidR="00380A91" w:rsidRPr="00626AE5" w:rsidRDefault="00380A91" w:rsidP="00380A91">
      <w:pPr>
        <w:spacing w:after="0"/>
      </w:pPr>
      <w:r w:rsidRPr="00626AE5">
        <w:t>A) Apparat jismoniy, dasturiy taʼminot esa virtual bo‘ladi</w:t>
      </w:r>
    </w:p>
    <w:p w14:paraId="6E78DB15" w14:textId="77777777" w:rsidR="00380A91" w:rsidRPr="00626AE5" w:rsidRDefault="00380A91" w:rsidP="00380A91">
      <w:pPr>
        <w:spacing w:after="0"/>
      </w:pPr>
      <w:r w:rsidRPr="00626AE5">
        <w:t>B) Apparat faqat monitor va klaviatura bilan bogʻliq</w:t>
      </w:r>
    </w:p>
    <w:p w14:paraId="2D79B595" w14:textId="77777777" w:rsidR="00380A91" w:rsidRPr="00626AE5" w:rsidRDefault="00380A91" w:rsidP="00380A91">
      <w:pPr>
        <w:spacing w:after="0"/>
      </w:pPr>
      <w:r w:rsidRPr="00626AE5">
        <w:t>C) Dasturiy taʼminot faqat printerlar bilan ishlaydi</w:t>
      </w:r>
    </w:p>
    <w:p w14:paraId="3137DFD5" w14:textId="77777777" w:rsidR="00380A91" w:rsidRPr="00626AE5" w:rsidRDefault="00380A91" w:rsidP="00380A91">
      <w:pPr>
        <w:spacing w:after="0"/>
      </w:pPr>
      <w:r w:rsidRPr="00626AE5">
        <w:t>D) Apparatni o'zgartirish mumkin emas, dasturiy taʼminotni esa yangilash mumkin</w:t>
      </w:r>
    </w:p>
    <w:p w14:paraId="65A4B7AD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13. Protsessorning vazifasi nima?</w:t>
      </w:r>
    </w:p>
    <w:p w14:paraId="7B275D7B" w14:textId="77777777" w:rsidR="00380A91" w:rsidRPr="00626AE5" w:rsidRDefault="00380A91" w:rsidP="00380A91">
      <w:pPr>
        <w:spacing w:after="0"/>
      </w:pPr>
      <w:r w:rsidRPr="00626AE5">
        <w:t>A) Maʼlumotlarni saqlash</w:t>
      </w:r>
    </w:p>
    <w:p w14:paraId="303A3EA1" w14:textId="77777777" w:rsidR="00380A91" w:rsidRPr="00626AE5" w:rsidRDefault="00380A91" w:rsidP="00380A91">
      <w:pPr>
        <w:spacing w:after="0"/>
      </w:pPr>
      <w:r w:rsidRPr="00626AE5">
        <w:t>B) Foydalanuvchi bilan muloqot qilish</w:t>
      </w:r>
    </w:p>
    <w:p w14:paraId="45818593" w14:textId="77777777" w:rsidR="00380A91" w:rsidRPr="00626AE5" w:rsidRDefault="00380A91" w:rsidP="00380A91">
      <w:pPr>
        <w:spacing w:after="0"/>
      </w:pPr>
      <w:r w:rsidRPr="00626AE5">
        <w:t>C) Maʼlumotlarni qayta ishlash va bajariladigan amallarni nazorat qilish</w:t>
      </w:r>
    </w:p>
    <w:p w14:paraId="14EE1F23" w14:textId="77777777" w:rsidR="00380A91" w:rsidRPr="00626AE5" w:rsidRDefault="00380A91" w:rsidP="00380A91">
      <w:pPr>
        <w:spacing w:after="0"/>
      </w:pPr>
      <w:r w:rsidRPr="00626AE5">
        <w:t>D) Faqat grafik tasvirlarni yaratish</w:t>
      </w:r>
    </w:p>
    <w:p w14:paraId="7A104B6E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14. Operativ xotira (RAM) qanday ishlaydi?</w:t>
      </w:r>
    </w:p>
    <w:p w14:paraId="5E2AC31B" w14:textId="77777777" w:rsidR="00380A91" w:rsidRPr="00626AE5" w:rsidRDefault="00380A91" w:rsidP="00380A91">
      <w:pPr>
        <w:spacing w:after="0"/>
      </w:pPr>
      <w:r w:rsidRPr="00626AE5">
        <w:t>A) Dasturlarni uzoq muddatli saqlash uchun</w:t>
      </w:r>
    </w:p>
    <w:p w14:paraId="298BBE4C" w14:textId="77777777" w:rsidR="00380A91" w:rsidRPr="00626AE5" w:rsidRDefault="00380A91" w:rsidP="00380A91">
      <w:pPr>
        <w:spacing w:after="0"/>
      </w:pPr>
      <w:r w:rsidRPr="00626AE5">
        <w:t>B) Foydalanuvchi ma'lumotlarini zaxiralash uchun</w:t>
      </w:r>
    </w:p>
    <w:p w14:paraId="71103B21" w14:textId="77777777" w:rsidR="00380A91" w:rsidRPr="00626AE5" w:rsidRDefault="00380A91" w:rsidP="00380A91">
      <w:pPr>
        <w:spacing w:after="0"/>
      </w:pPr>
      <w:r w:rsidRPr="00626AE5">
        <w:t>C) Faol ishlayotgan dasturlar va maʼlumotlarni vaqtincha saqlash uchun</w:t>
      </w:r>
    </w:p>
    <w:p w14:paraId="16B952CF" w14:textId="77777777" w:rsidR="00380A91" w:rsidRPr="00626AE5" w:rsidRDefault="00380A91" w:rsidP="00380A91">
      <w:pPr>
        <w:spacing w:after="0"/>
      </w:pPr>
      <w:r w:rsidRPr="00626AE5">
        <w:t>D) Dasturlarni doimiy saqlash uchun</w:t>
      </w:r>
    </w:p>
    <w:p w14:paraId="4DE57E36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15. Qattiq diskning vazifasi nima?</w:t>
      </w:r>
    </w:p>
    <w:p w14:paraId="7827AC83" w14:textId="77777777" w:rsidR="00380A91" w:rsidRPr="00626AE5" w:rsidRDefault="00380A91" w:rsidP="00380A91">
      <w:pPr>
        <w:spacing w:after="0"/>
      </w:pPr>
      <w:r w:rsidRPr="00626AE5">
        <w:t>A) Maʼlumotlarni vaqtincha saqlash</w:t>
      </w:r>
    </w:p>
    <w:p w14:paraId="2512280F" w14:textId="77777777" w:rsidR="00380A91" w:rsidRPr="00626AE5" w:rsidRDefault="00380A91" w:rsidP="00380A91">
      <w:pPr>
        <w:spacing w:after="0"/>
      </w:pPr>
      <w:r w:rsidRPr="00626AE5">
        <w:t>B) Dasturlar va ma'lumotlarni uzoq muddatli saqlash</w:t>
      </w:r>
    </w:p>
    <w:p w14:paraId="449794B3" w14:textId="77777777" w:rsidR="00380A91" w:rsidRPr="00626AE5" w:rsidRDefault="00380A91" w:rsidP="00380A91">
      <w:pPr>
        <w:spacing w:after="0"/>
      </w:pPr>
      <w:r w:rsidRPr="00626AE5">
        <w:t>C) Faqat dasturlarni yuklash uchun ishlatiladi</w:t>
      </w:r>
    </w:p>
    <w:p w14:paraId="06307B49" w14:textId="77777777" w:rsidR="00380A91" w:rsidRPr="00626AE5" w:rsidRDefault="00380A91" w:rsidP="00380A91">
      <w:pPr>
        <w:spacing w:after="0"/>
      </w:pPr>
      <w:r w:rsidRPr="00626AE5">
        <w:t>D) Dasturiy taʼminotni boshqarish</w:t>
      </w:r>
    </w:p>
    <w:p w14:paraId="449000C4" w14:textId="5E56AE0D" w:rsidR="00E307BD" w:rsidRPr="00DD5CD8" w:rsidRDefault="00E307BD" w:rsidP="00E307BD">
      <w:pPr>
        <w:pStyle w:val="a0"/>
        <w:numPr>
          <w:ilvl w:val="0"/>
          <w:numId w:val="0"/>
        </w:numPr>
        <w:spacing w:after="0"/>
        <w:ind w:left="360" w:hanging="360"/>
      </w:pPr>
    </w:p>
    <w:p w14:paraId="3E600CAD" w14:textId="77777777" w:rsidR="00136F4E" w:rsidRPr="00DD5CD8" w:rsidRDefault="00136F4E" w:rsidP="00E307BD">
      <w:pPr>
        <w:pStyle w:val="a0"/>
        <w:numPr>
          <w:ilvl w:val="0"/>
          <w:numId w:val="0"/>
        </w:numPr>
        <w:spacing w:after="0"/>
        <w:ind w:left="360" w:hanging="36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11852091" w14:textId="77777777" w:rsidTr="00136F4E">
        <w:trPr>
          <w:trHeight w:val="444"/>
        </w:trPr>
        <w:tc>
          <w:tcPr>
            <w:tcW w:w="539" w:type="dxa"/>
            <w:vAlign w:val="center"/>
          </w:tcPr>
          <w:p w14:paraId="45DE0FD1" w14:textId="06B399E2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3119446" w14:textId="0438ED7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047228FC" w14:textId="16FA8DA1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2A9B0039" w14:textId="2518111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76458C9" w14:textId="27544A4B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FAED4D5" w14:textId="67B2D5CB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127E9F5" w14:textId="52C0AF93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3476281" w14:textId="451C8AA5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49AA424" w14:textId="72FFB98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3B97B22D" w14:textId="577D44DC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59B2B8F" w14:textId="33EFB2A5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CE2E42A" w14:textId="1784F03A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7580994" w14:textId="4DAB355F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7746960" w14:textId="683B4CEA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7FB7651" w14:textId="6C072CF7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4F6F797" w14:textId="56AF6AD1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4A47E038" w14:textId="77777777" w:rsidTr="00136F4E">
        <w:trPr>
          <w:trHeight w:val="421"/>
        </w:trPr>
        <w:tc>
          <w:tcPr>
            <w:tcW w:w="539" w:type="dxa"/>
            <w:vAlign w:val="center"/>
          </w:tcPr>
          <w:p w14:paraId="3B3F23CE" w14:textId="28D165BE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04D7A78" w14:textId="30C64889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75FFEE6" w14:textId="4FEC214C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8C284F6" w14:textId="62DCE939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973BD90" w14:textId="26534077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83C223E" w14:textId="65AC8410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5FA71B3" w14:textId="4DB9A2EF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3E8BD50" w14:textId="0E9A3A42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B38560" w14:textId="434D7BFC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C106926" w14:textId="6B660151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C9EB644" w14:textId="65363396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FC328EB" w14:textId="16D785D6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D058D86" w14:textId="44C363C6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131277" w14:textId="5082CB70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BB82F54" w14:textId="05B01E30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3FC8A06" w14:textId="08998C82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</w:tr>
    </w:tbl>
    <w:p w14:paraId="2C01E649" w14:textId="29A843FB" w:rsidR="003E1213" w:rsidRPr="00DD5CD8" w:rsidRDefault="003E1213" w:rsidP="00FF5E87">
      <w:pPr>
        <w:spacing w:after="0"/>
      </w:pPr>
    </w:p>
    <w:p w14:paraId="5FEC501D" w14:textId="41D98723" w:rsidR="00324ECB" w:rsidRDefault="00324ECB">
      <w:r>
        <w:br w:type="page"/>
      </w:r>
    </w:p>
    <w:p w14:paraId="4AA19BD8" w14:textId="7BFF2537" w:rsidR="00934A68" w:rsidRPr="00DD5CD8" w:rsidRDefault="00934A68" w:rsidP="00934A6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2-Nazorat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671FD3D3" w14:textId="77777777" w:rsidR="00380A91" w:rsidRPr="00626AE5" w:rsidRDefault="00380A91" w:rsidP="00380A91">
      <w:pPr>
        <w:spacing w:after="0"/>
        <w:rPr>
          <w:b/>
          <w:bCs/>
        </w:rPr>
      </w:pPr>
      <w:bookmarkStart w:id="1" w:name="_GoBack"/>
      <w:bookmarkEnd w:id="1"/>
      <w:r w:rsidRPr="00626AE5">
        <w:rPr>
          <w:b/>
          <w:bCs/>
        </w:rPr>
        <w:t>1. Kuzatish tizimining asosiy vazifasi nima?</w:t>
      </w:r>
    </w:p>
    <w:p w14:paraId="4B0E3A17" w14:textId="77777777" w:rsidR="00380A91" w:rsidRPr="00626AE5" w:rsidRDefault="00380A91" w:rsidP="00380A91">
      <w:pPr>
        <w:spacing w:after="0"/>
      </w:pPr>
      <w:r w:rsidRPr="00626AE5">
        <w:t>A) Foydalanuvchi amallarini kuzatish</w:t>
      </w:r>
    </w:p>
    <w:p w14:paraId="7BD76888" w14:textId="77777777" w:rsidR="00380A91" w:rsidRPr="00626AE5" w:rsidRDefault="00380A91" w:rsidP="00380A91">
      <w:pPr>
        <w:spacing w:after="0"/>
      </w:pPr>
      <w:r w:rsidRPr="00626AE5">
        <w:t>B) Tizimdagi jarayonlarni kuzatish va ularni boshqarish</w:t>
      </w:r>
    </w:p>
    <w:p w14:paraId="11D223FE" w14:textId="77777777" w:rsidR="00380A91" w:rsidRPr="00626AE5" w:rsidRDefault="00380A91" w:rsidP="00380A91">
      <w:pPr>
        <w:spacing w:after="0"/>
      </w:pPr>
      <w:r w:rsidRPr="00626AE5">
        <w:t>C) Faqat jarayonlar haqida xabar berish</w:t>
      </w:r>
    </w:p>
    <w:p w14:paraId="45BB810B" w14:textId="77777777" w:rsidR="00380A91" w:rsidRPr="00626AE5" w:rsidRDefault="00380A91" w:rsidP="00380A91">
      <w:pPr>
        <w:spacing w:after="0"/>
      </w:pPr>
      <w:r w:rsidRPr="00626AE5">
        <w:t>D) Faqat tarmoqlarni boshqarish</w:t>
      </w:r>
    </w:p>
    <w:p w14:paraId="04026C72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2. Sensorlar nima uchun kerak?</w:t>
      </w:r>
    </w:p>
    <w:p w14:paraId="6C06F261" w14:textId="77777777" w:rsidR="00380A91" w:rsidRPr="00626AE5" w:rsidRDefault="00380A91" w:rsidP="00380A91">
      <w:pPr>
        <w:spacing w:after="0"/>
      </w:pPr>
      <w:r w:rsidRPr="00626AE5">
        <w:t>A) Muhit o‘zgarishlarini o‘lchash va boshqarish uchun</w:t>
      </w:r>
    </w:p>
    <w:p w14:paraId="618D7071" w14:textId="77777777" w:rsidR="00380A91" w:rsidRPr="00626AE5" w:rsidRDefault="00380A91" w:rsidP="00380A91">
      <w:pPr>
        <w:spacing w:after="0"/>
      </w:pPr>
      <w:r w:rsidRPr="00626AE5">
        <w:t>B) Axborotni saqlash uchun</w:t>
      </w:r>
    </w:p>
    <w:p w14:paraId="0A1F8CF9" w14:textId="77777777" w:rsidR="00380A91" w:rsidRPr="00626AE5" w:rsidRDefault="00380A91" w:rsidP="00380A91">
      <w:pPr>
        <w:spacing w:after="0"/>
      </w:pPr>
      <w:r w:rsidRPr="00626AE5">
        <w:t>C) Kompyuter tarmoqlarini kuzatish uchun</w:t>
      </w:r>
    </w:p>
    <w:p w14:paraId="776FF1D6" w14:textId="77777777" w:rsidR="00380A91" w:rsidRPr="00626AE5" w:rsidRDefault="00380A91" w:rsidP="00380A91">
      <w:pPr>
        <w:spacing w:after="0"/>
      </w:pPr>
      <w:r w:rsidRPr="00626AE5">
        <w:t>D) Tizimlarni yangilash uchun</w:t>
      </w:r>
    </w:p>
    <w:p w14:paraId="670CAE78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3. Avtomatlashtirilgan boshqaruv tizimlari qanday vazifani bajaradi?</w:t>
      </w:r>
    </w:p>
    <w:p w14:paraId="6C8E1399" w14:textId="77777777" w:rsidR="00380A91" w:rsidRPr="00626AE5" w:rsidRDefault="00380A91" w:rsidP="00380A91">
      <w:pPr>
        <w:spacing w:after="0"/>
      </w:pPr>
      <w:r w:rsidRPr="00626AE5">
        <w:t>A) Foydalanuvchi amallarini boshqarish</w:t>
      </w:r>
    </w:p>
    <w:p w14:paraId="2192C4E7" w14:textId="77777777" w:rsidR="00380A91" w:rsidRPr="00626AE5" w:rsidRDefault="00380A91" w:rsidP="00380A91">
      <w:pPr>
        <w:spacing w:after="0"/>
      </w:pPr>
      <w:r w:rsidRPr="00626AE5">
        <w:t>B) Jarayonlarni avtomatlashtirish va samaradorlikni oshirish</w:t>
      </w:r>
    </w:p>
    <w:p w14:paraId="16989030" w14:textId="77777777" w:rsidR="00380A91" w:rsidRPr="00626AE5" w:rsidRDefault="00380A91" w:rsidP="00380A91">
      <w:pPr>
        <w:spacing w:after="0"/>
      </w:pPr>
      <w:r w:rsidRPr="00626AE5">
        <w:t>C) Foydalanuvchilarning ma'lumotlarini saqlash</w:t>
      </w:r>
    </w:p>
    <w:p w14:paraId="75E032BD" w14:textId="77777777" w:rsidR="00380A91" w:rsidRPr="00626AE5" w:rsidRDefault="00380A91" w:rsidP="00380A91">
      <w:pPr>
        <w:spacing w:after="0"/>
      </w:pPr>
      <w:r w:rsidRPr="00626AE5">
        <w:t>D) Jarayonlarni to‘xtatish</w:t>
      </w:r>
    </w:p>
    <w:p w14:paraId="788ADBD8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4. Kuzatish tizimlari qaysi sohalarda keng qo'llaniladi?</w:t>
      </w:r>
    </w:p>
    <w:p w14:paraId="0220DE2A" w14:textId="77777777" w:rsidR="00380A91" w:rsidRPr="00626AE5" w:rsidRDefault="00380A91" w:rsidP="00380A91">
      <w:pPr>
        <w:spacing w:after="0"/>
      </w:pPr>
      <w:r w:rsidRPr="00626AE5">
        <w:t>A) Faqat kompyuter dasturlarida</w:t>
      </w:r>
    </w:p>
    <w:p w14:paraId="41F7ABED" w14:textId="77777777" w:rsidR="00380A91" w:rsidRPr="00626AE5" w:rsidRDefault="00380A91" w:rsidP="00380A91">
      <w:pPr>
        <w:spacing w:after="0"/>
      </w:pPr>
      <w:r w:rsidRPr="00626AE5">
        <w:t>B) Faqat o‘yin texnologiyalarida</w:t>
      </w:r>
    </w:p>
    <w:p w14:paraId="558B858E" w14:textId="77777777" w:rsidR="00380A91" w:rsidRPr="00626AE5" w:rsidRDefault="00380A91" w:rsidP="00380A91">
      <w:pPr>
        <w:spacing w:after="0"/>
      </w:pPr>
      <w:r w:rsidRPr="00626AE5">
        <w:t>C) Tibbiyot, transport va xavfsizlik sohalarida</w:t>
      </w:r>
    </w:p>
    <w:p w14:paraId="648F7CFD" w14:textId="77777777" w:rsidR="00380A91" w:rsidRPr="00626AE5" w:rsidRDefault="00380A91" w:rsidP="00380A91">
      <w:pPr>
        <w:spacing w:after="0"/>
      </w:pPr>
      <w:r w:rsidRPr="00626AE5">
        <w:t>D) Grafika yaratishda</w:t>
      </w:r>
    </w:p>
    <w:p w14:paraId="6F0B3009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5. Boshqaruv tizimlarida axborot qanday olinadi?</w:t>
      </w:r>
    </w:p>
    <w:p w14:paraId="1B3ECC79" w14:textId="77777777" w:rsidR="00380A91" w:rsidRPr="00626AE5" w:rsidRDefault="00380A91" w:rsidP="00380A91">
      <w:pPr>
        <w:spacing w:after="0"/>
      </w:pPr>
      <w:r w:rsidRPr="00626AE5">
        <w:t>A) Faqat foydalanuvchi kiritadi</w:t>
      </w:r>
    </w:p>
    <w:p w14:paraId="5336F388" w14:textId="77777777" w:rsidR="00380A91" w:rsidRPr="00626AE5" w:rsidRDefault="00380A91" w:rsidP="00380A91">
      <w:pPr>
        <w:spacing w:after="0"/>
      </w:pPr>
      <w:r w:rsidRPr="00626AE5">
        <w:t>B) Axborot faqat tarmoq orqali olinadi</w:t>
      </w:r>
    </w:p>
    <w:p w14:paraId="7E297D5F" w14:textId="77777777" w:rsidR="00380A91" w:rsidRPr="00626AE5" w:rsidRDefault="00380A91" w:rsidP="00380A91">
      <w:pPr>
        <w:spacing w:after="0"/>
      </w:pPr>
      <w:r w:rsidRPr="00626AE5">
        <w:t>C) Tizimlar yangilanadi va axborot kiritiladi</w:t>
      </w:r>
    </w:p>
    <w:p w14:paraId="18BBA4F8" w14:textId="77777777" w:rsidR="00380A91" w:rsidRPr="00626AE5" w:rsidRDefault="00380A91" w:rsidP="00380A91">
      <w:pPr>
        <w:spacing w:after="0"/>
      </w:pPr>
      <w:r w:rsidRPr="00626AE5">
        <w:t>D) Sensorlar orqali muhitdan olinadi</w:t>
      </w:r>
    </w:p>
    <w:p w14:paraId="324D8186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6. Elektron xavfsizlik nima uchun muhim?</w:t>
      </w:r>
    </w:p>
    <w:p w14:paraId="626EB809" w14:textId="77777777" w:rsidR="00380A91" w:rsidRPr="00626AE5" w:rsidRDefault="00380A91" w:rsidP="00380A91">
      <w:pPr>
        <w:spacing w:after="0"/>
      </w:pPr>
      <w:r w:rsidRPr="00626AE5">
        <w:t>A) Tizimni viruslardan himoya qilish uchun</w:t>
      </w:r>
    </w:p>
    <w:p w14:paraId="4C97209D" w14:textId="77777777" w:rsidR="00380A91" w:rsidRPr="00626AE5" w:rsidRDefault="00380A91" w:rsidP="00380A91">
      <w:pPr>
        <w:spacing w:after="0"/>
      </w:pPr>
      <w:r w:rsidRPr="00626AE5">
        <w:t>B) Ma'lumotlarning xavfsizligini ta'minlash va foydalanuvchini himoya qilish uchun</w:t>
      </w:r>
    </w:p>
    <w:p w14:paraId="5CCAFDBA" w14:textId="77777777" w:rsidR="00380A91" w:rsidRPr="00626AE5" w:rsidRDefault="00380A91" w:rsidP="00380A91">
      <w:pPr>
        <w:spacing w:after="0"/>
      </w:pPr>
      <w:r w:rsidRPr="00626AE5">
        <w:t>C) Foydalanuvchiga elektron qurilmalar o‘rnatish uchun</w:t>
      </w:r>
    </w:p>
    <w:p w14:paraId="7274A87A" w14:textId="77777777" w:rsidR="00380A91" w:rsidRPr="00626AE5" w:rsidRDefault="00380A91" w:rsidP="00380A91">
      <w:pPr>
        <w:spacing w:after="0"/>
      </w:pPr>
      <w:r w:rsidRPr="00626AE5">
        <w:t>D) Faqat dasturlarni yuklab olish uchun</w:t>
      </w:r>
    </w:p>
    <w:p w14:paraId="6CEE1788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7. Qaysi biri foydalanuvchi sog'lig'iga zarar yetkazishi mumkin?</w:t>
      </w:r>
    </w:p>
    <w:p w14:paraId="0509AFF3" w14:textId="77777777" w:rsidR="00380A91" w:rsidRPr="00626AE5" w:rsidRDefault="00380A91" w:rsidP="00380A91">
      <w:pPr>
        <w:spacing w:after="0"/>
      </w:pPr>
      <w:r w:rsidRPr="00626AE5">
        <w:t>A) Kompyuter xonasida yaxshi yorug‘likning mavjudligi</w:t>
      </w:r>
    </w:p>
    <w:p w14:paraId="5FAFBFBD" w14:textId="77777777" w:rsidR="00380A91" w:rsidRPr="00626AE5" w:rsidRDefault="00380A91" w:rsidP="00380A91">
      <w:pPr>
        <w:spacing w:after="0"/>
      </w:pPr>
      <w:r w:rsidRPr="00626AE5">
        <w:t>B) Kompyuter oldida to'g'ri o‘tirish</w:t>
      </w:r>
    </w:p>
    <w:p w14:paraId="745B93EB" w14:textId="77777777" w:rsidR="00380A91" w:rsidRPr="00626AE5" w:rsidRDefault="00380A91" w:rsidP="00380A91">
      <w:pPr>
        <w:spacing w:after="0"/>
      </w:pPr>
      <w:r w:rsidRPr="00626AE5">
        <w:t>C) Uzoq vaqt davomida monitor oldida ishlash</w:t>
      </w:r>
    </w:p>
    <w:p w14:paraId="78468B8A" w14:textId="77777777" w:rsidR="00380A91" w:rsidRPr="00626AE5" w:rsidRDefault="00380A91" w:rsidP="00380A91">
      <w:pPr>
        <w:spacing w:after="0"/>
      </w:pPr>
      <w:r w:rsidRPr="00626AE5">
        <w:t>D) To‘g‘ri tana holatida ishlash</w:t>
      </w:r>
    </w:p>
    <w:p w14:paraId="2D2C6503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8. Elektron xavfsizlik qoidalariga rioya qilishning maqsadi nima?</w:t>
      </w:r>
    </w:p>
    <w:p w14:paraId="1B2BE2BC" w14:textId="77777777" w:rsidR="00380A91" w:rsidRPr="00626AE5" w:rsidRDefault="00380A91" w:rsidP="00380A91">
      <w:pPr>
        <w:spacing w:after="0"/>
      </w:pPr>
      <w:r w:rsidRPr="00626AE5">
        <w:t>A) Kompyuter xavfsizligini ta’minlash va sog'likka zarar yetkazmaslik</w:t>
      </w:r>
    </w:p>
    <w:p w14:paraId="7DA5F413" w14:textId="77777777" w:rsidR="00380A91" w:rsidRPr="00626AE5" w:rsidRDefault="00380A91" w:rsidP="00380A91">
      <w:pPr>
        <w:spacing w:after="0"/>
      </w:pPr>
      <w:r w:rsidRPr="00626AE5">
        <w:t xml:space="preserve">B) Ma'lumotlarni ommaviy bo‘lishiga yordam berish </w:t>
      </w:r>
    </w:p>
    <w:p w14:paraId="62917C6E" w14:textId="77777777" w:rsidR="00380A91" w:rsidRPr="00626AE5" w:rsidRDefault="00380A91" w:rsidP="00380A91">
      <w:pPr>
        <w:spacing w:after="0"/>
      </w:pPr>
      <w:r w:rsidRPr="00626AE5">
        <w:t>C) Faqat ma'lumotlarni saqlash</w:t>
      </w:r>
    </w:p>
    <w:p w14:paraId="025F67CC" w14:textId="77777777" w:rsidR="00380A91" w:rsidRPr="00626AE5" w:rsidRDefault="00380A91" w:rsidP="00380A91">
      <w:pPr>
        <w:spacing w:after="0"/>
      </w:pPr>
      <w:r w:rsidRPr="00626AE5">
        <w:t>D) Tizimlarning tez ishlashini ta'minlash</w:t>
      </w:r>
    </w:p>
    <w:p w14:paraId="0CE0C717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9. Qaysi biri elektron xavfsizlikni buzuvchi omillardan biri hisoblanadi?</w:t>
      </w:r>
    </w:p>
    <w:p w14:paraId="264273D5" w14:textId="77777777" w:rsidR="00380A91" w:rsidRPr="00626AE5" w:rsidRDefault="00380A91" w:rsidP="00380A91">
      <w:pPr>
        <w:spacing w:after="0"/>
      </w:pPr>
      <w:r w:rsidRPr="00626AE5">
        <w:t>A) Tarmoq xavfsizligini ta'minlash</w:t>
      </w:r>
    </w:p>
    <w:p w14:paraId="5E6267E0" w14:textId="77777777" w:rsidR="00380A91" w:rsidRPr="00626AE5" w:rsidRDefault="00380A91" w:rsidP="00380A91">
      <w:pPr>
        <w:spacing w:after="0"/>
      </w:pPr>
      <w:r w:rsidRPr="00626AE5">
        <w:t>B) Antivirus dasturini o‘rnatmaslik</w:t>
      </w:r>
    </w:p>
    <w:p w14:paraId="0037F0BE" w14:textId="77777777" w:rsidR="00380A91" w:rsidRPr="00626AE5" w:rsidRDefault="00380A91" w:rsidP="00380A91">
      <w:pPr>
        <w:spacing w:after="0"/>
      </w:pPr>
      <w:r w:rsidRPr="00626AE5">
        <w:t>C) Tizimni muntazam yangilash</w:t>
      </w:r>
    </w:p>
    <w:p w14:paraId="7D1B5FDE" w14:textId="77777777" w:rsidR="00380A91" w:rsidRPr="00626AE5" w:rsidRDefault="00380A91" w:rsidP="00380A91">
      <w:pPr>
        <w:spacing w:after="0"/>
      </w:pPr>
      <w:r w:rsidRPr="00626AE5">
        <w:t>D) Kuchli parolni ishlatish</w:t>
      </w:r>
    </w:p>
    <w:p w14:paraId="297B58EB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10. Elektron qurilmalar bilan ishlashda qanday qoidalar salomatlikni saqlashga yordam beradi?</w:t>
      </w:r>
    </w:p>
    <w:p w14:paraId="7C0EEA43" w14:textId="77777777" w:rsidR="00380A91" w:rsidRPr="00626AE5" w:rsidRDefault="00380A91" w:rsidP="00380A91">
      <w:pPr>
        <w:spacing w:after="0"/>
      </w:pPr>
      <w:r w:rsidRPr="00626AE5">
        <w:t>A) Faqat xavfsizlik vositalarini ishlatish</w:t>
      </w:r>
    </w:p>
    <w:p w14:paraId="633E03B3" w14:textId="77777777" w:rsidR="00380A91" w:rsidRPr="00626AE5" w:rsidRDefault="00380A91" w:rsidP="00380A91">
      <w:pPr>
        <w:spacing w:after="0"/>
      </w:pPr>
      <w:r w:rsidRPr="00626AE5">
        <w:lastRenderedPageBreak/>
        <w:t>B) To‘g‘ri tana holatida ishlash va ish vaqtini nazorat qilish</w:t>
      </w:r>
    </w:p>
    <w:p w14:paraId="5D20D180" w14:textId="77777777" w:rsidR="00380A91" w:rsidRPr="00626AE5" w:rsidRDefault="00380A91" w:rsidP="00380A91">
      <w:pPr>
        <w:spacing w:after="0"/>
      </w:pPr>
      <w:r w:rsidRPr="00626AE5">
        <w:t>C) Faqat elektr quvvatini tejash</w:t>
      </w:r>
    </w:p>
    <w:p w14:paraId="4F1215C8" w14:textId="77777777" w:rsidR="00380A91" w:rsidRPr="00626AE5" w:rsidRDefault="00380A91" w:rsidP="00380A91">
      <w:pPr>
        <w:spacing w:after="0"/>
      </w:pPr>
      <w:r w:rsidRPr="00626AE5">
        <w:t>D) Kompyuterni uzoq vaqt o‘chirmaslik</w:t>
      </w:r>
    </w:p>
    <w:p w14:paraId="711183D6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11. Raqamli tengsizlik qanday ta'riflanadi?</w:t>
      </w:r>
    </w:p>
    <w:p w14:paraId="47FBA619" w14:textId="77777777" w:rsidR="00380A91" w:rsidRPr="00626AE5" w:rsidRDefault="00380A91" w:rsidP="00380A91">
      <w:pPr>
        <w:spacing w:after="0"/>
      </w:pPr>
      <w:r w:rsidRPr="00626AE5">
        <w:t>A) Internetdan foydalanuvchilarning teng imkoniyatlarga ega bo'lishi</w:t>
      </w:r>
    </w:p>
    <w:p w14:paraId="1C1FE294" w14:textId="77777777" w:rsidR="00380A91" w:rsidRPr="00626AE5" w:rsidRDefault="00380A91" w:rsidP="00380A91">
      <w:pPr>
        <w:spacing w:after="0"/>
      </w:pPr>
      <w:r w:rsidRPr="00626AE5">
        <w:t>B) Texnologiyalarga ega bo‘lish va ulardan foydalanish imkoniyatlarining turli davlatlar va jamiyatlar o‘rtasidagi farqi</w:t>
      </w:r>
    </w:p>
    <w:p w14:paraId="0E4404E9" w14:textId="77777777" w:rsidR="00380A91" w:rsidRPr="00626AE5" w:rsidRDefault="00380A91" w:rsidP="00380A91">
      <w:pPr>
        <w:spacing w:after="0"/>
      </w:pPr>
      <w:r w:rsidRPr="00626AE5">
        <w:t>C) Faqat kompyuter texnologiyalarining yetishmasligi</w:t>
      </w:r>
    </w:p>
    <w:p w14:paraId="627D1A83" w14:textId="77777777" w:rsidR="00380A91" w:rsidRPr="00626AE5" w:rsidRDefault="00380A91" w:rsidP="00380A91">
      <w:pPr>
        <w:spacing w:after="0"/>
      </w:pPr>
      <w:r w:rsidRPr="00626AE5">
        <w:t>D) Texnik vositalarning buzilishi</w:t>
      </w:r>
    </w:p>
    <w:p w14:paraId="5F57FDF7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12. Qaysi faktor raqamli tengsizlikka ta’sir qiluvchi omil hisoblanadi?</w:t>
      </w:r>
    </w:p>
    <w:p w14:paraId="4DB6E4FD" w14:textId="77777777" w:rsidR="00380A91" w:rsidRPr="00626AE5" w:rsidRDefault="00380A91" w:rsidP="00380A91">
      <w:pPr>
        <w:spacing w:after="0"/>
      </w:pPr>
      <w:r w:rsidRPr="00626AE5">
        <w:t>A) Internet va kompyuterga kirish imkoniyati yo‘qligi</w:t>
      </w:r>
    </w:p>
    <w:p w14:paraId="7C7BAC34" w14:textId="77777777" w:rsidR="00380A91" w:rsidRPr="00626AE5" w:rsidRDefault="00380A91" w:rsidP="00380A91">
      <w:pPr>
        <w:spacing w:after="0"/>
      </w:pPr>
      <w:r w:rsidRPr="00626AE5">
        <w:t>B) Texnologiyalarning barcha joyda mavjudligi</w:t>
      </w:r>
    </w:p>
    <w:p w14:paraId="2F8A2F1E" w14:textId="77777777" w:rsidR="00380A91" w:rsidRPr="00626AE5" w:rsidRDefault="00380A91" w:rsidP="00380A91">
      <w:pPr>
        <w:spacing w:after="0"/>
      </w:pPr>
      <w:r w:rsidRPr="00626AE5">
        <w:t>C) Faqat zamonaviy texnologiyalardan foydalanish</w:t>
      </w:r>
    </w:p>
    <w:p w14:paraId="633E5ED9" w14:textId="77777777" w:rsidR="00380A91" w:rsidRPr="00626AE5" w:rsidRDefault="00380A91" w:rsidP="00380A91">
      <w:pPr>
        <w:spacing w:after="0"/>
      </w:pPr>
      <w:r w:rsidRPr="00626AE5">
        <w:t>D) Kompyuter malakasining oshishi</w:t>
      </w:r>
    </w:p>
    <w:p w14:paraId="53158813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13. Raqamli tengsizlikni kamaytirish uchun nima qilish kerak?</w:t>
      </w:r>
    </w:p>
    <w:p w14:paraId="7C121B7D" w14:textId="77777777" w:rsidR="00380A91" w:rsidRPr="00626AE5" w:rsidRDefault="00380A91" w:rsidP="00380A91">
      <w:pPr>
        <w:spacing w:after="0"/>
      </w:pPr>
      <w:r w:rsidRPr="00626AE5">
        <w:t>A) Har bir kishini texnologiyalar bilan ta'minlash va ularni foydalanishni o‘rgatish</w:t>
      </w:r>
    </w:p>
    <w:p w14:paraId="5DB57B67" w14:textId="77777777" w:rsidR="00380A91" w:rsidRPr="00626AE5" w:rsidRDefault="00380A91" w:rsidP="00380A91">
      <w:pPr>
        <w:spacing w:after="0"/>
      </w:pPr>
      <w:r w:rsidRPr="00626AE5">
        <w:t>B) Faqat rivojlangan davlatlarda texnologiyalarni yaxshilash</w:t>
      </w:r>
    </w:p>
    <w:p w14:paraId="164BF4F7" w14:textId="77777777" w:rsidR="00380A91" w:rsidRPr="00626AE5" w:rsidRDefault="00380A91" w:rsidP="00380A91">
      <w:pPr>
        <w:spacing w:after="0"/>
      </w:pPr>
      <w:r w:rsidRPr="00626AE5">
        <w:t>C) Texnologiyalardan faqat davlat korxonalarida foydalanish</w:t>
      </w:r>
    </w:p>
    <w:p w14:paraId="7B015356" w14:textId="77777777" w:rsidR="00380A91" w:rsidRPr="00626AE5" w:rsidRDefault="00380A91" w:rsidP="00380A91">
      <w:pPr>
        <w:spacing w:after="0"/>
      </w:pPr>
      <w:r w:rsidRPr="00626AE5">
        <w:t>D) Texnologiyalarni to‘xtatish</w:t>
      </w:r>
    </w:p>
    <w:p w14:paraId="44E4DC0B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14. Raqamli tengsizlikning qanday salbiy oqibatlari bo‘lishi mumkin?</w:t>
      </w:r>
    </w:p>
    <w:p w14:paraId="1ADA664B" w14:textId="77777777" w:rsidR="00380A91" w:rsidRPr="00626AE5" w:rsidRDefault="00380A91" w:rsidP="00380A91">
      <w:pPr>
        <w:spacing w:after="0"/>
      </w:pPr>
      <w:r w:rsidRPr="00626AE5">
        <w:t>A) Foydalanuvchilarning texnologiyalarni keng o‘rganishi</w:t>
      </w:r>
    </w:p>
    <w:p w14:paraId="47930BFC" w14:textId="77777777" w:rsidR="00380A91" w:rsidRPr="00626AE5" w:rsidRDefault="00380A91" w:rsidP="00380A91">
      <w:pPr>
        <w:spacing w:after="0"/>
      </w:pPr>
      <w:r w:rsidRPr="00626AE5">
        <w:t>B) Texnologik jihatdan taraqqiy etmagan jamiyatlar rivojlanishining sekinlashishi</w:t>
      </w:r>
    </w:p>
    <w:p w14:paraId="6F3F99FC" w14:textId="77777777" w:rsidR="00380A91" w:rsidRPr="00626AE5" w:rsidRDefault="00380A91" w:rsidP="00380A91">
      <w:pPr>
        <w:spacing w:after="0"/>
      </w:pPr>
      <w:r w:rsidRPr="00626AE5">
        <w:t>C) Tizimlarning kuchayishi</w:t>
      </w:r>
    </w:p>
    <w:p w14:paraId="760357C6" w14:textId="77777777" w:rsidR="00380A91" w:rsidRPr="00626AE5" w:rsidRDefault="00380A91" w:rsidP="00380A91">
      <w:pPr>
        <w:spacing w:after="0"/>
      </w:pPr>
      <w:r w:rsidRPr="00626AE5">
        <w:t>D) Internet tezligining oshishi</w:t>
      </w:r>
    </w:p>
    <w:p w14:paraId="54AD5ADC" w14:textId="77777777" w:rsidR="00380A91" w:rsidRPr="00626AE5" w:rsidRDefault="00380A91" w:rsidP="00380A91">
      <w:pPr>
        <w:spacing w:after="0"/>
        <w:rPr>
          <w:b/>
          <w:bCs/>
        </w:rPr>
      </w:pPr>
      <w:r w:rsidRPr="00626AE5">
        <w:rPr>
          <w:b/>
          <w:bCs/>
        </w:rPr>
        <w:t>15. Qaysi biri raqamli tengsizlikni hal etishga yordam beradi?</w:t>
      </w:r>
    </w:p>
    <w:p w14:paraId="19839872" w14:textId="77777777" w:rsidR="00380A91" w:rsidRPr="00626AE5" w:rsidRDefault="00380A91" w:rsidP="00380A91">
      <w:pPr>
        <w:spacing w:after="0"/>
      </w:pPr>
      <w:r w:rsidRPr="00626AE5">
        <w:t>A) Faqat texnologiyalarni rivojlantirish</w:t>
      </w:r>
    </w:p>
    <w:p w14:paraId="687BFDD1" w14:textId="77777777" w:rsidR="00380A91" w:rsidRPr="00626AE5" w:rsidRDefault="00380A91" w:rsidP="00380A91">
      <w:pPr>
        <w:spacing w:after="0"/>
      </w:pPr>
      <w:r w:rsidRPr="00626AE5">
        <w:t>B) Texnologiyalardan foydalanishni to'xtatish</w:t>
      </w:r>
    </w:p>
    <w:p w14:paraId="77C521CD" w14:textId="77777777" w:rsidR="00380A91" w:rsidRPr="00626AE5" w:rsidRDefault="00380A91" w:rsidP="00380A91">
      <w:pPr>
        <w:spacing w:after="0"/>
      </w:pPr>
      <w:r w:rsidRPr="00626AE5">
        <w:t>C) Foydalanuvchilarning texnologiyalarni o‘rganmasligi</w:t>
      </w:r>
    </w:p>
    <w:p w14:paraId="60AE9E5F" w14:textId="77777777" w:rsidR="00380A91" w:rsidRPr="00626AE5" w:rsidRDefault="00380A91" w:rsidP="00380A91">
      <w:pPr>
        <w:spacing w:after="0"/>
      </w:pPr>
      <w:r w:rsidRPr="00626AE5">
        <w:t>D) Jamiyatlarda texnologiyalarga teng kirish imkoniyatini ta'minlash</w:t>
      </w:r>
    </w:p>
    <w:p w14:paraId="60092186" w14:textId="77777777" w:rsidR="00DD5CD8" w:rsidRPr="00DD5CD8" w:rsidRDefault="00DD5CD8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334F7FF7" w14:textId="77777777" w:rsidR="00950686" w:rsidRPr="00DD5CD8" w:rsidRDefault="00950686" w:rsidP="00950686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7648B7E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2DFB0B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6A8B075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2A56A8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EF563C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702EC3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62CE90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3F46C5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2EDF5D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DFC181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B34D09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4323CF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658C37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64F84D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3A9344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D477CC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2A89E6B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3D49DE68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37481D2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493BD88" w14:textId="7F98163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2DAEC1E" w14:textId="291E044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3A0E8FA" w14:textId="4020104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F16B3DB" w14:textId="70EFF1E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4FECE46" w14:textId="34425CD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E3C14B1" w14:textId="34F4F40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1F2AC28" w14:textId="6CD7FC3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5C35CEA" w14:textId="476E484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D04372" w14:textId="3844EE1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AB81601" w14:textId="69B3F82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330D093" w14:textId="04E53F2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2BE6852" w14:textId="11D3C97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DB4BC93" w14:textId="4DCECE7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9B32261" w14:textId="45DD172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83AA7F3" w14:textId="33685DA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68B2B9BA" w14:textId="45BB615F" w:rsidR="00E307BD" w:rsidRPr="00DD5CD8" w:rsidRDefault="00E307BD" w:rsidP="00934A68">
      <w:pPr>
        <w:spacing w:after="0"/>
      </w:pPr>
    </w:p>
    <w:p w14:paraId="075CBC07" w14:textId="11A12E94" w:rsidR="00934A68" w:rsidRPr="00DD5CD8" w:rsidRDefault="00934A68" w:rsidP="00934A68">
      <w:pPr>
        <w:spacing w:after="0"/>
      </w:pPr>
    </w:p>
    <w:p w14:paraId="6F848E2C" w14:textId="4B4F26D8" w:rsidR="009A6829" w:rsidRPr="00DD5CD8" w:rsidRDefault="009A6829" w:rsidP="00934A68">
      <w:pPr>
        <w:spacing w:after="0"/>
      </w:pPr>
    </w:p>
    <w:p w14:paraId="369205DC" w14:textId="77777777" w:rsidR="009A6829" w:rsidRPr="00DD5CD8" w:rsidRDefault="009A6829" w:rsidP="00934A68">
      <w:pPr>
        <w:spacing w:after="0"/>
      </w:pPr>
    </w:p>
    <w:p w14:paraId="276E588F" w14:textId="77777777" w:rsidR="009A6829" w:rsidRPr="00DD5CD8" w:rsidRDefault="009A6829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2DC0A04F" w14:textId="3F85684D" w:rsidR="00980F4D" w:rsidRPr="00DD5CD8" w:rsidRDefault="00980F4D" w:rsidP="00980F4D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3-Nazorat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2AB4747C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1. Tarmoq kompyuterlari birinchi marta qachon va qanday tashkilot tomonidan ulangan?</w:t>
      </w:r>
    </w:p>
    <w:p w14:paraId="67E57450" w14:textId="77777777" w:rsidR="00EC6A6B" w:rsidRPr="002A0DCA" w:rsidRDefault="00EC6A6B" w:rsidP="00EC6A6B">
      <w:pPr>
        <w:spacing w:after="0"/>
      </w:pPr>
      <w:r w:rsidRPr="002A0DCA">
        <w:t>A) 1950-yilda, NASA tomonidan</w:t>
      </w:r>
    </w:p>
    <w:p w14:paraId="68AC14E6" w14:textId="77777777" w:rsidR="00EC6A6B" w:rsidRPr="002A0DCA" w:rsidRDefault="00EC6A6B" w:rsidP="00EC6A6B">
      <w:pPr>
        <w:spacing w:after="0"/>
      </w:pPr>
      <w:r w:rsidRPr="002A0DCA">
        <w:t>B) 1969-yilda, ARPANET tomonidan</w:t>
      </w:r>
    </w:p>
    <w:p w14:paraId="2CAAB4B7" w14:textId="77777777" w:rsidR="00EC6A6B" w:rsidRPr="002A0DCA" w:rsidRDefault="00EC6A6B" w:rsidP="00EC6A6B">
      <w:pPr>
        <w:spacing w:after="0"/>
      </w:pPr>
      <w:r w:rsidRPr="002A0DCA">
        <w:t>C) 1975-yilda, IBM tomonidan</w:t>
      </w:r>
    </w:p>
    <w:p w14:paraId="2BE39F4E" w14:textId="77777777" w:rsidR="00EC6A6B" w:rsidRPr="002A0DCA" w:rsidRDefault="00EC6A6B" w:rsidP="00EC6A6B">
      <w:pPr>
        <w:spacing w:after="0"/>
      </w:pPr>
      <w:r w:rsidRPr="002A0DCA">
        <w:t>D) 1980-yilda, Microsoft tomonidan</w:t>
      </w:r>
    </w:p>
    <w:p w14:paraId="3B130354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2. Kompyuter tarmoqlaridan foydalanishning asosiy afzalliklaridan biri nima?</w:t>
      </w:r>
    </w:p>
    <w:p w14:paraId="63739165" w14:textId="77777777" w:rsidR="00EC6A6B" w:rsidRPr="002A0DCA" w:rsidRDefault="00EC6A6B" w:rsidP="00EC6A6B">
      <w:pPr>
        <w:spacing w:after="0"/>
      </w:pPr>
      <w:r w:rsidRPr="002A0DCA">
        <w:t>A) Ma'lumotlarni osongina almashish</w:t>
      </w:r>
    </w:p>
    <w:p w14:paraId="639DAE66" w14:textId="77777777" w:rsidR="00EC6A6B" w:rsidRPr="002A0DCA" w:rsidRDefault="00EC6A6B" w:rsidP="00EC6A6B">
      <w:pPr>
        <w:spacing w:after="0"/>
      </w:pPr>
      <w:r w:rsidRPr="002A0DCA">
        <w:t>B) Qimmat texnik xizmat talab qilinmaydi</w:t>
      </w:r>
    </w:p>
    <w:p w14:paraId="33386FAC" w14:textId="77777777" w:rsidR="00EC6A6B" w:rsidRPr="002A0DCA" w:rsidRDefault="00EC6A6B" w:rsidP="00EC6A6B">
      <w:pPr>
        <w:spacing w:after="0"/>
      </w:pPr>
      <w:r w:rsidRPr="002A0DCA">
        <w:t>C) Foydalanuvchilar o'rtasidagi aloqani buzish</w:t>
      </w:r>
    </w:p>
    <w:p w14:paraId="1720F38D" w14:textId="77777777" w:rsidR="00EC6A6B" w:rsidRPr="002A0DCA" w:rsidRDefault="00EC6A6B" w:rsidP="00EC6A6B">
      <w:pPr>
        <w:spacing w:after="0"/>
      </w:pPr>
      <w:r w:rsidRPr="002A0DCA">
        <w:t>D) Ma'lumotlarni almashish imkoniyati yo'q</w:t>
      </w:r>
    </w:p>
    <w:p w14:paraId="47181DB7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3. LAN tarmog‘i nima?</w:t>
      </w:r>
    </w:p>
    <w:p w14:paraId="0338C4D5" w14:textId="77777777" w:rsidR="00EC6A6B" w:rsidRPr="002A0DCA" w:rsidRDefault="00EC6A6B" w:rsidP="00EC6A6B">
      <w:pPr>
        <w:spacing w:after="0"/>
      </w:pPr>
      <w:r w:rsidRPr="002A0DCA">
        <w:t>A) Katta geografik hududni qamrab oluvchi tarmoq</w:t>
      </w:r>
    </w:p>
    <w:p w14:paraId="33E3E091" w14:textId="77777777" w:rsidR="00EC6A6B" w:rsidRPr="002A0DCA" w:rsidRDefault="00EC6A6B" w:rsidP="00EC6A6B">
      <w:pPr>
        <w:spacing w:after="0"/>
      </w:pPr>
      <w:r w:rsidRPr="002A0DCA">
        <w:t>B) Mahalliy hududni qamrab oluvchi kompyuterlar tarmog‘i</w:t>
      </w:r>
    </w:p>
    <w:p w14:paraId="482AF591" w14:textId="77777777" w:rsidR="00EC6A6B" w:rsidRPr="002A0DCA" w:rsidRDefault="00EC6A6B" w:rsidP="00EC6A6B">
      <w:pPr>
        <w:spacing w:after="0"/>
      </w:pPr>
      <w:r w:rsidRPr="002A0DCA">
        <w:t>C) Dunyo bo‘ylab tarqalgan tarmoq</w:t>
      </w:r>
    </w:p>
    <w:p w14:paraId="331B92D2" w14:textId="77777777" w:rsidR="00EC6A6B" w:rsidRPr="002A0DCA" w:rsidRDefault="00EC6A6B" w:rsidP="00EC6A6B">
      <w:pPr>
        <w:spacing w:after="0"/>
      </w:pPr>
      <w:r w:rsidRPr="002A0DCA">
        <w:t>D) Mobil tarmoq texnologiyasi</w:t>
      </w:r>
    </w:p>
    <w:p w14:paraId="73748173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4. Kompyuter tarmoqlarini yaratishning asosiy kamchiligi nima?</w:t>
      </w:r>
    </w:p>
    <w:p w14:paraId="5796FFE1" w14:textId="77777777" w:rsidR="00EC6A6B" w:rsidRPr="002A0DCA" w:rsidRDefault="00EC6A6B" w:rsidP="00EC6A6B">
      <w:pPr>
        <w:spacing w:after="0"/>
      </w:pPr>
      <w:r w:rsidRPr="002A0DCA">
        <w:t>A) Ma'lumotlarni xavfsiz almashish</w:t>
      </w:r>
    </w:p>
    <w:p w14:paraId="56E3322E" w14:textId="77777777" w:rsidR="00EC6A6B" w:rsidRPr="002A0DCA" w:rsidRDefault="00EC6A6B" w:rsidP="00EC6A6B">
      <w:pPr>
        <w:spacing w:after="0"/>
      </w:pPr>
      <w:r w:rsidRPr="002A0DCA">
        <w:t>B) Kompyuterlar bir-biriga ulanishi mumkin emas</w:t>
      </w:r>
    </w:p>
    <w:p w14:paraId="6508E793" w14:textId="77777777" w:rsidR="00EC6A6B" w:rsidRPr="002A0DCA" w:rsidRDefault="00EC6A6B" w:rsidP="00EC6A6B">
      <w:pPr>
        <w:spacing w:after="0"/>
      </w:pPr>
      <w:r w:rsidRPr="002A0DCA">
        <w:t>C) Uskunalar va texnik xizmat xarajatlari</w:t>
      </w:r>
    </w:p>
    <w:p w14:paraId="21A8DC94" w14:textId="77777777" w:rsidR="00EC6A6B" w:rsidRPr="002A0DCA" w:rsidRDefault="00EC6A6B" w:rsidP="00EC6A6B">
      <w:pPr>
        <w:spacing w:after="0"/>
      </w:pPr>
      <w:r w:rsidRPr="002A0DCA">
        <w:t>D) Ma'lumotlarni almashish qobiliyati</w:t>
      </w:r>
    </w:p>
    <w:p w14:paraId="625EDBB7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5. Kompyuter tarmoqlarining qanday arxitekturalari mavjud?</w:t>
      </w:r>
    </w:p>
    <w:p w14:paraId="6C1FF503" w14:textId="77777777" w:rsidR="00EC6A6B" w:rsidRPr="002A0DCA" w:rsidRDefault="00EC6A6B" w:rsidP="00EC6A6B">
      <w:pPr>
        <w:spacing w:after="0"/>
      </w:pPr>
      <w:r w:rsidRPr="002A0DCA">
        <w:t>A) Mahalliy va global</w:t>
      </w:r>
    </w:p>
    <w:p w14:paraId="210765C2" w14:textId="77777777" w:rsidR="00EC6A6B" w:rsidRPr="002A0DCA" w:rsidRDefault="00EC6A6B" w:rsidP="00EC6A6B">
      <w:pPr>
        <w:spacing w:after="0"/>
      </w:pPr>
      <w:r w:rsidRPr="002A0DCA">
        <w:t>B) Raqamli va analog</w:t>
      </w:r>
    </w:p>
    <w:p w14:paraId="33D78C15" w14:textId="77777777" w:rsidR="00EC6A6B" w:rsidRPr="002A0DCA" w:rsidRDefault="00EC6A6B" w:rsidP="00EC6A6B">
      <w:pPr>
        <w:spacing w:after="0"/>
      </w:pPr>
      <w:r w:rsidRPr="002A0DCA">
        <w:t>C) Ochiq va yopiq tarmoq</w:t>
      </w:r>
    </w:p>
    <w:p w14:paraId="6F25DBD7" w14:textId="77777777" w:rsidR="00EC6A6B" w:rsidRPr="002A0DCA" w:rsidRDefault="00EC6A6B" w:rsidP="00EC6A6B">
      <w:pPr>
        <w:spacing w:after="0"/>
      </w:pPr>
      <w:r w:rsidRPr="002A0DCA">
        <w:t>D) Peer-to-peer va kliyent-server</w:t>
      </w:r>
    </w:p>
    <w:p w14:paraId="4B7D879F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6. VPN nima uchun ishlatiladi?</w:t>
      </w:r>
    </w:p>
    <w:p w14:paraId="29C8B5D4" w14:textId="77777777" w:rsidR="00EC6A6B" w:rsidRPr="002A0DCA" w:rsidRDefault="00EC6A6B" w:rsidP="00EC6A6B">
      <w:pPr>
        <w:spacing w:after="0"/>
      </w:pPr>
      <w:r w:rsidRPr="002A0DCA">
        <w:t>A) Faqat fayllarni almashish uchun</w:t>
      </w:r>
    </w:p>
    <w:p w14:paraId="13F46268" w14:textId="77777777" w:rsidR="00EC6A6B" w:rsidRPr="002A0DCA" w:rsidRDefault="00EC6A6B" w:rsidP="00EC6A6B">
      <w:pPr>
        <w:spacing w:after="0"/>
      </w:pPr>
      <w:r w:rsidRPr="002A0DCA">
        <w:t>B) Mobil telefon orqali internet ulanishi uchun</w:t>
      </w:r>
    </w:p>
    <w:p w14:paraId="216FE1D6" w14:textId="77777777" w:rsidR="00EC6A6B" w:rsidRPr="002A0DCA" w:rsidRDefault="00EC6A6B" w:rsidP="00EC6A6B">
      <w:pPr>
        <w:spacing w:after="0"/>
      </w:pPr>
      <w:r w:rsidRPr="002A0DCA">
        <w:t>C) Xavfsiz tarmoq ulanishini ta’minlash uchun</w:t>
      </w:r>
    </w:p>
    <w:p w14:paraId="5C378F1B" w14:textId="77777777" w:rsidR="00EC6A6B" w:rsidRPr="002A0DCA" w:rsidRDefault="00EC6A6B" w:rsidP="00EC6A6B">
      <w:pPr>
        <w:spacing w:after="0"/>
      </w:pPr>
      <w:r w:rsidRPr="002A0DCA">
        <w:t>D) Kompyuterlarni buzish uchun</w:t>
      </w:r>
    </w:p>
    <w:p w14:paraId="0FA4480A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7. Internet va World Wide Web orasidagi asosiy farq nima?</w:t>
      </w:r>
    </w:p>
    <w:p w14:paraId="2C6C6992" w14:textId="77777777" w:rsidR="00EC6A6B" w:rsidRPr="002A0DCA" w:rsidRDefault="00EC6A6B" w:rsidP="00EC6A6B">
      <w:pPr>
        <w:spacing w:after="0"/>
      </w:pPr>
      <w:r w:rsidRPr="002A0DCA">
        <w:t>A) Internet - bu global tarmoq, World Wide Web - ma’lumotlar tizimi</w:t>
      </w:r>
    </w:p>
    <w:p w14:paraId="561AD9E2" w14:textId="77777777" w:rsidR="00EC6A6B" w:rsidRPr="002A0DCA" w:rsidRDefault="00EC6A6B" w:rsidP="00EC6A6B">
      <w:pPr>
        <w:spacing w:after="0"/>
      </w:pPr>
      <w:r w:rsidRPr="002A0DCA">
        <w:t>B) Internet faqat qishloq joylarda mavjud</w:t>
      </w:r>
    </w:p>
    <w:p w14:paraId="5F2596C1" w14:textId="77777777" w:rsidR="00EC6A6B" w:rsidRPr="002A0DCA" w:rsidRDefault="00EC6A6B" w:rsidP="00EC6A6B">
      <w:pPr>
        <w:spacing w:after="0"/>
      </w:pPr>
      <w:r w:rsidRPr="002A0DCA">
        <w:t>C) World Wide Web faqat universitetlar uchun</w:t>
      </w:r>
    </w:p>
    <w:p w14:paraId="40155A48" w14:textId="77777777" w:rsidR="00EC6A6B" w:rsidRPr="002A0DCA" w:rsidRDefault="00EC6A6B" w:rsidP="00EC6A6B">
      <w:pPr>
        <w:spacing w:after="0"/>
      </w:pPr>
      <w:r w:rsidRPr="002A0DCA">
        <w:t>D) Internet kichik tashkilotlar uchun ishlatiladi</w:t>
      </w:r>
    </w:p>
    <w:p w14:paraId="2EB54EDF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8. Mobil tarmoqlarning asosiy afzalliklaridan biri nima?</w:t>
      </w:r>
    </w:p>
    <w:p w14:paraId="7C9F8BC9" w14:textId="77777777" w:rsidR="00EC6A6B" w:rsidRPr="002A0DCA" w:rsidRDefault="00EC6A6B" w:rsidP="00EC6A6B">
      <w:pPr>
        <w:spacing w:after="0"/>
      </w:pPr>
      <w:r w:rsidRPr="002A0DCA">
        <w:t>A) Faqat uyali telefonlar bilan ishlash</w:t>
      </w:r>
    </w:p>
    <w:p w14:paraId="0FC2A8DD" w14:textId="77777777" w:rsidR="00EC6A6B" w:rsidRPr="002A0DCA" w:rsidRDefault="00EC6A6B" w:rsidP="00EC6A6B">
      <w:pPr>
        <w:spacing w:after="0"/>
      </w:pPr>
      <w:r w:rsidRPr="002A0DCA">
        <w:t>B) Uskunalar yuqori narxda</w:t>
      </w:r>
    </w:p>
    <w:p w14:paraId="39D4F017" w14:textId="77777777" w:rsidR="00EC6A6B" w:rsidRPr="002A0DCA" w:rsidRDefault="00EC6A6B" w:rsidP="00EC6A6B">
      <w:pPr>
        <w:spacing w:after="0"/>
      </w:pPr>
      <w:r w:rsidRPr="002A0DCA">
        <w:t>C) Foydalanuvchilarni cheklash</w:t>
      </w:r>
    </w:p>
    <w:p w14:paraId="390B78F9" w14:textId="77777777" w:rsidR="00EC6A6B" w:rsidRPr="002A0DCA" w:rsidRDefault="00EC6A6B" w:rsidP="00EC6A6B">
      <w:pPr>
        <w:spacing w:after="0"/>
      </w:pPr>
      <w:r w:rsidRPr="002A0DCA">
        <w:t>D) Ma’lumotlarni tezkor almashish imkoniyati</w:t>
      </w:r>
    </w:p>
    <w:p w14:paraId="380430D5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9. Video konferensiyalar qanday maqsadda ishlatiladi?</w:t>
      </w:r>
    </w:p>
    <w:p w14:paraId="13D23FDC" w14:textId="77777777" w:rsidR="00EC6A6B" w:rsidRPr="002A0DCA" w:rsidRDefault="00EC6A6B" w:rsidP="00EC6A6B">
      <w:pPr>
        <w:spacing w:after="0"/>
      </w:pPr>
      <w:r w:rsidRPr="002A0DCA">
        <w:t>A) Ma’lumotlarni faqat yozib olish</w:t>
      </w:r>
    </w:p>
    <w:p w14:paraId="03E8A4A8" w14:textId="77777777" w:rsidR="00EC6A6B" w:rsidRPr="002A0DCA" w:rsidRDefault="00EC6A6B" w:rsidP="00EC6A6B">
      <w:pPr>
        <w:spacing w:after="0"/>
      </w:pPr>
      <w:r w:rsidRPr="002A0DCA">
        <w:t>B) Faqat internet orqali ma'lumot tarqatish uchun</w:t>
      </w:r>
    </w:p>
    <w:p w14:paraId="0F016A52" w14:textId="77777777" w:rsidR="00EC6A6B" w:rsidRPr="002A0DCA" w:rsidRDefault="00EC6A6B" w:rsidP="00EC6A6B">
      <w:pPr>
        <w:spacing w:after="0"/>
      </w:pPr>
      <w:r w:rsidRPr="002A0DCA">
        <w:t>C) Bir nechta foydalanuvchilar o‘rtasida videomuloqot qilish uchun</w:t>
      </w:r>
    </w:p>
    <w:p w14:paraId="4458827D" w14:textId="77777777" w:rsidR="00EC6A6B" w:rsidRPr="002A0DCA" w:rsidRDefault="00EC6A6B" w:rsidP="00EC6A6B">
      <w:pPr>
        <w:spacing w:after="0"/>
      </w:pPr>
      <w:r w:rsidRPr="002A0DCA">
        <w:t>D) Faqat matnli xabarlarni uzatish uchun</w:t>
      </w:r>
    </w:p>
    <w:p w14:paraId="22D57691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10. Peer-to-peer ulanish nima?</w:t>
      </w:r>
    </w:p>
    <w:p w14:paraId="723250A5" w14:textId="77777777" w:rsidR="00EC6A6B" w:rsidRPr="002A0DCA" w:rsidRDefault="00EC6A6B" w:rsidP="00EC6A6B">
      <w:pPr>
        <w:spacing w:after="0"/>
      </w:pPr>
      <w:r w:rsidRPr="002A0DCA">
        <w:t>A) Kompyuterlar markaziy server orqali ulanadi</w:t>
      </w:r>
    </w:p>
    <w:p w14:paraId="0F4CBE15" w14:textId="77777777" w:rsidR="00EC6A6B" w:rsidRPr="002A0DCA" w:rsidRDefault="00EC6A6B" w:rsidP="00EC6A6B">
      <w:pPr>
        <w:spacing w:after="0"/>
      </w:pPr>
      <w:r w:rsidRPr="002A0DCA">
        <w:lastRenderedPageBreak/>
        <w:t>B) Har bir kompyuter teng huquqli bo‘lgan tarmoq turi</w:t>
      </w:r>
    </w:p>
    <w:p w14:paraId="0E24F417" w14:textId="77777777" w:rsidR="00EC6A6B" w:rsidRPr="002A0DCA" w:rsidRDefault="00EC6A6B" w:rsidP="00EC6A6B">
      <w:pPr>
        <w:spacing w:after="0"/>
      </w:pPr>
      <w:r w:rsidRPr="002A0DCA">
        <w:t>C) Faqat bitta kompyuter boshqaruvi ostida bo‘ladi</w:t>
      </w:r>
    </w:p>
    <w:p w14:paraId="3AB4BC45" w14:textId="77777777" w:rsidR="00EC6A6B" w:rsidRPr="002A0DCA" w:rsidRDefault="00EC6A6B" w:rsidP="00EC6A6B">
      <w:pPr>
        <w:spacing w:after="0"/>
      </w:pPr>
      <w:r w:rsidRPr="002A0DCA">
        <w:t>D) Bu tarmoq faqat korxonalarda ishlatiladi</w:t>
      </w:r>
    </w:p>
    <w:p w14:paraId="2DEB67E7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11. Videokonferensiyaning qanday afzalligi bor?</w:t>
      </w:r>
    </w:p>
    <w:p w14:paraId="3AFDE00F" w14:textId="77777777" w:rsidR="00EC6A6B" w:rsidRPr="002A0DCA" w:rsidRDefault="00EC6A6B" w:rsidP="00EC6A6B">
      <w:pPr>
        <w:spacing w:after="0"/>
      </w:pPr>
      <w:r w:rsidRPr="002A0DCA">
        <w:t>A) Faqat audio signal uzatiladi</w:t>
      </w:r>
    </w:p>
    <w:p w14:paraId="388982CE" w14:textId="77777777" w:rsidR="00EC6A6B" w:rsidRPr="002A0DCA" w:rsidRDefault="00EC6A6B" w:rsidP="00EC6A6B">
      <w:pPr>
        <w:spacing w:after="0"/>
      </w:pPr>
      <w:r w:rsidRPr="002A0DCA">
        <w:t>B) Foydalanuvchilarni xavfsiz aloqa bilan ta’minlaydi</w:t>
      </w:r>
    </w:p>
    <w:p w14:paraId="0E6BED22" w14:textId="77777777" w:rsidR="00EC6A6B" w:rsidRPr="002A0DCA" w:rsidRDefault="00EC6A6B" w:rsidP="00EC6A6B">
      <w:pPr>
        <w:spacing w:after="0"/>
      </w:pPr>
      <w:r w:rsidRPr="002A0DCA">
        <w:t>C) Foydalanuvchilar bir-birini ko‘rish imkoniga ega</w:t>
      </w:r>
    </w:p>
    <w:p w14:paraId="5D74F217" w14:textId="77777777" w:rsidR="00EC6A6B" w:rsidRPr="002A0DCA" w:rsidRDefault="00EC6A6B" w:rsidP="00EC6A6B">
      <w:pPr>
        <w:spacing w:after="0"/>
      </w:pPr>
      <w:r w:rsidRPr="002A0DCA">
        <w:t>D) Faqatgina yozib olish mumkin</w:t>
      </w:r>
    </w:p>
    <w:p w14:paraId="2067F1FA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12. Internetdan foydalanishning kamchiliklaridan biri nima?</w:t>
      </w:r>
    </w:p>
    <w:p w14:paraId="4EBAC7A1" w14:textId="77777777" w:rsidR="00EC6A6B" w:rsidRPr="002A0DCA" w:rsidRDefault="00EC6A6B" w:rsidP="00EC6A6B">
      <w:pPr>
        <w:spacing w:after="0"/>
      </w:pPr>
      <w:r w:rsidRPr="002A0DCA">
        <w:t>A) Internet ulanishi har doim bepul</w:t>
      </w:r>
    </w:p>
    <w:p w14:paraId="6E895416" w14:textId="77777777" w:rsidR="00EC6A6B" w:rsidRPr="002A0DCA" w:rsidRDefault="00EC6A6B" w:rsidP="00EC6A6B">
      <w:pPr>
        <w:spacing w:after="0"/>
      </w:pPr>
      <w:r w:rsidRPr="002A0DCA">
        <w:t>B) Ma'lumot xavfsizligi tahdidlari</w:t>
      </w:r>
    </w:p>
    <w:p w14:paraId="256BBFB6" w14:textId="77777777" w:rsidR="00EC6A6B" w:rsidRPr="002A0DCA" w:rsidRDefault="00EC6A6B" w:rsidP="00EC6A6B">
      <w:pPr>
        <w:spacing w:after="0"/>
      </w:pPr>
      <w:r w:rsidRPr="002A0DCA">
        <w:t>C) Ma'lumotlar tez uzatiladi</w:t>
      </w:r>
    </w:p>
    <w:p w14:paraId="31A67C5D" w14:textId="77777777" w:rsidR="00EC6A6B" w:rsidRPr="002A0DCA" w:rsidRDefault="00EC6A6B" w:rsidP="00EC6A6B">
      <w:pPr>
        <w:spacing w:after="0"/>
      </w:pPr>
      <w:r w:rsidRPr="002A0DCA">
        <w:t>D) Ulanish faqat sim orqali amalga oshiriladi</w:t>
      </w:r>
    </w:p>
    <w:p w14:paraId="55D6D9DC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13. Tarmoqdan foydalanishning ijtimoiy sohalardagi ahamiyati nimada?</w:t>
      </w:r>
    </w:p>
    <w:p w14:paraId="2E70A08B" w14:textId="77777777" w:rsidR="00EC6A6B" w:rsidRPr="002A0DCA" w:rsidRDefault="00EC6A6B" w:rsidP="00EC6A6B">
      <w:pPr>
        <w:spacing w:after="0"/>
      </w:pPr>
      <w:r w:rsidRPr="002A0DCA">
        <w:t>A) O‘zaro aloqa qilish va ma’lumotlarni tez almashish imkoniyati</w:t>
      </w:r>
    </w:p>
    <w:p w14:paraId="31CBC33F" w14:textId="77777777" w:rsidR="00EC6A6B" w:rsidRPr="002A0DCA" w:rsidRDefault="00EC6A6B" w:rsidP="00EC6A6B">
      <w:pPr>
        <w:spacing w:after="0"/>
      </w:pPr>
      <w:r w:rsidRPr="002A0DCA">
        <w:t>B) Foydalanuvchilarni cheklash</w:t>
      </w:r>
    </w:p>
    <w:p w14:paraId="710E1E0D" w14:textId="77777777" w:rsidR="00EC6A6B" w:rsidRPr="002A0DCA" w:rsidRDefault="00EC6A6B" w:rsidP="00EC6A6B">
      <w:pPr>
        <w:spacing w:after="0"/>
      </w:pPr>
      <w:r w:rsidRPr="002A0DCA">
        <w:t>C) Faqat ish joyida foydalanish mumkin</w:t>
      </w:r>
    </w:p>
    <w:p w14:paraId="45A3D494" w14:textId="77777777" w:rsidR="00EC6A6B" w:rsidRPr="002A0DCA" w:rsidRDefault="00EC6A6B" w:rsidP="00EC6A6B">
      <w:pPr>
        <w:spacing w:after="0"/>
      </w:pPr>
      <w:r w:rsidRPr="002A0DCA">
        <w:t>D) Tarmoq faqat shaxsiy maqsadlarda ishlatiladi</w:t>
      </w:r>
    </w:p>
    <w:p w14:paraId="7882BA2A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14. Mobil tarmoqlar qanday cheklovlarga ega?</w:t>
      </w:r>
    </w:p>
    <w:p w14:paraId="4A2CDE5C" w14:textId="77777777" w:rsidR="00EC6A6B" w:rsidRPr="002A0DCA" w:rsidRDefault="00EC6A6B" w:rsidP="00EC6A6B">
      <w:pPr>
        <w:spacing w:after="0"/>
      </w:pPr>
      <w:r w:rsidRPr="002A0DCA">
        <w:t>A) Mobil tarmoqlar barcha hududlarda mavjud</w:t>
      </w:r>
    </w:p>
    <w:p w14:paraId="365B4810" w14:textId="77777777" w:rsidR="00EC6A6B" w:rsidRPr="002A0DCA" w:rsidRDefault="00EC6A6B" w:rsidP="00EC6A6B">
      <w:pPr>
        <w:spacing w:after="0"/>
      </w:pPr>
      <w:r w:rsidRPr="002A0DCA">
        <w:t>B) Foydalanuvchi istalgan vaqtda ulanadi</w:t>
      </w:r>
    </w:p>
    <w:p w14:paraId="66E86314" w14:textId="77777777" w:rsidR="00EC6A6B" w:rsidRPr="002A0DCA" w:rsidRDefault="00EC6A6B" w:rsidP="00EC6A6B">
      <w:pPr>
        <w:spacing w:after="0"/>
      </w:pPr>
      <w:r w:rsidRPr="002A0DCA">
        <w:t>C) Mobil tarmoqlar doimo bir xil kuchda ishlaydi</w:t>
      </w:r>
    </w:p>
    <w:p w14:paraId="7C2DEB3A" w14:textId="77777777" w:rsidR="00EC6A6B" w:rsidRPr="002A0DCA" w:rsidRDefault="00EC6A6B" w:rsidP="00EC6A6B">
      <w:pPr>
        <w:spacing w:after="0"/>
      </w:pPr>
      <w:r w:rsidRPr="002A0DCA">
        <w:t>D) Uzoq masofaga yetmaydi va signal sifati past bo‘lishi mumkin</w:t>
      </w:r>
    </w:p>
    <w:p w14:paraId="63279D7E" w14:textId="77777777" w:rsidR="00EC6A6B" w:rsidRPr="002A0DCA" w:rsidRDefault="00EC6A6B" w:rsidP="00EC6A6B">
      <w:pPr>
        <w:spacing w:after="0"/>
        <w:rPr>
          <w:b/>
          <w:bCs/>
        </w:rPr>
      </w:pPr>
      <w:r w:rsidRPr="002A0DCA">
        <w:rPr>
          <w:b/>
          <w:bCs/>
        </w:rPr>
        <w:t>15. Tarmoqda xavfsizlikni ta’minlash uchun qaysi texnologiya qo‘llaniladi?</w:t>
      </w:r>
    </w:p>
    <w:p w14:paraId="01D1CD88" w14:textId="77777777" w:rsidR="00EC6A6B" w:rsidRPr="002A0DCA" w:rsidRDefault="00EC6A6B" w:rsidP="00EC6A6B">
      <w:pPr>
        <w:spacing w:after="0"/>
      </w:pPr>
      <w:r w:rsidRPr="002A0DCA">
        <w:t>A) Kliyent-server modeli</w:t>
      </w:r>
    </w:p>
    <w:p w14:paraId="68C69D51" w14:textId="77777777" w:rsidR="00EC6A6B" w:rsidRPr="002A0DCA" w:rsidRDefault="00EC6A6B" w:rsidP="00EC6A6B">
      <w:pPr>
        <w:spacing w:after="0"/>
      </w:pPr>
      <w:r w:rsidRPr="002A0DCA">
        <w:t>B) Faqat peer-to-peer modeli</w:t>
      </w:r>
    </w:p>
    <w:p w14:paraId="268E0E23" w14:textId="77777777" w:rsidR="00EC6A6B" w:rsidRPr="002A0DCA" w:rsidRDefault="00EC6A6B" w:rsidP="00EC6A6B">
      <w:pPr>
        <w:spacing w:after="0"/>
      </w:pPr>
      <w:r w:rsidRPr="002A0DCA">
        <w:t>C) Faqat mobil tarmoq</w:t>
      </w:r>
    </w:p>
    <w:p w14:paraId="32C119CD" w14:textId="77777777" w:rsidR="00EC6A6B" w:rsidRPr="002A0DCA" w:rsidRDefault="00EC6A6B" w:rsidP="00EC6A6B">
      <w:pPr>
        <w:spacing w:after="0"/>
      </w:pPr>
      <w:r w:rsidRPr="002A0DCA">
        <w:t>D) Firewall va VPN</w:t>
      </w:r>
    </w:p>
    <w:p w14:paraId="662B6D53" w14:textId="36CD7AE2" w:rsidR="00950686" w:rsidRDefault="00950686" w:rsidP="00EC6A6B">
      <w:pPr>
        <w:spacing w:after="0"/>
        <w:jc w:val="both"/>
      </w:pPr>
    </w:p>
    <w:p w14:paraId="03F009CB" w14:textId="77777777" w:rsidR="00EC6A6B" w:rsidRPr="00DD5CD8" w:rsidRDefault="00EC6A6B" w:rsidP="00950686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7BFBBA4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5E6206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87633C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9AE79F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589FCF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9BAF38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41CC9A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F6FBB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6C71009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4631751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72666033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C858B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A36209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98DFB6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6F28C7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12046AB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4E7F612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2BD617AB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618E303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26DC52D9" w14:textId="50143CA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D631064" w14:textId="762DA4B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C78CA10" w14:textId="6C8CF20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0EC7380" w14:textId="4B007B7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A17A501" w14:textId="0AED41C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821F758" w14:textId="6190CBF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A1ADEF6" w14:textId="10B742F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3E83DBC" w14:textId="2C6DF0A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F95423E" w14:textId="345B44D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C1B2268" w14:textId="147A56A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803E079" w14:textId="2A1576C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C762FE" w14:textId="2CF7661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2D665F" w14:textId="4DE3887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3BCF18C" w14:textId="3988BDB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28B7A0D" w14:textId="7D90DD5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7DA43F47" w14:textId="77777777" w:rsidR="00807CAC" w:rsidRPr="00DD5CD8" w:rsidRDefault="00807CAC" w:rsidP="00807CAC">
      <w:pPr>
        <w:spacing w:after="0"/>
      </w:pPr>
    </w:p>
    <w:p w14:paraId="12ED1EBB" w14:textId="37E42895" w:rsidR="00980F4D" w:rsidRPr="00DD5CD8" w:rsidRDefault="00980F4D" w:rsidP="00980F4D">
      <w:pPr>
        <w:spacing w:after="0"/>
      </w:pPr>
    </w:p>
    <w:p w14:paraId="46F59EF7" w14:textId="64E1CB12" w:rsidR="009F311B" w:rsidRPr="00DD5CD8" w:rsidRDefault="009F311B">
      <w:r w:rsidRPr="00DD5CD8">
        <w:br w:type="page"/>
      </w:r>
    </w:p>
    <w:p w14:paraId="7BD999DC" w14:textId="5482F888" w:rsidR="00763D18" w:rsidRPr="00DD5CD8" w:rsidRDefault="00763D18" w:rsidP="00763D1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4-Nazorat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46C5331D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1. Ekspert tizimlarining asosiy vazifasi nima?</w:t>
      </w:r>
    </w:p>
    <w:p w14:paraId="1646B255" w14:textId="77777777" w:rsidR="00C204BA" w:rsidRPr="00AF7059" w:rsidRDefault="00C204BA" w:rsidP="00C204BA">
      <w:pPr>
        <w:spacing w:after="0"/>
      </w:pPr>
      <w:r w:rsidRPr="00AF7059">
        <w:t>A) Kompyuter o‘yinlari yaratish</w:t>
      </w:r>
    </w:p>
    <w:p w14:paraId="313435B4" w14:textId="77777777" w:rsidR="00C204BA" w:rsidRPr="00AF7059" w:rsidRDefault="00C204BA" w:rsidP="00C204BA">
      <w:pPr>
        <w:spacing w:after="0"/>
      </w:pPr>
      <w:r w:rsidRPr="00AF7059">
        <w:t>B) Mutaxassislar bilimlari asosida qarorlar qabul qilish</w:t>
      </w:r>
    </w:p>
    <w:p w14:paraId="3AFD1787" w14:textId="77777777" w:rsidR="00C204BA" w:rsidRPr="00AF7059" w:rsidRDefault="00C204BA" w:rsidP="00C204BA">
      <w:pPr>
        <w:spacing w:after="0"/>
      </w:pPr>
      <w:r w:rsidRPr="00AF7059">
        <w:t>C) Ma’lumotlarni saqlash</w:t>
      </w:r>
    </w:p>
    <w:p w14:paraId="1A7C676B" w14:textId="77777777" w:rsidR="00C204BA" w:rsidRPr="00AF7059" w:rsidRDefault="00C204BA" w:rsidP="00C204BA">
      <w:pPr>
        <w:spacing w:after="0"/>
      </w:pPr>
      <w:r w:rsidRPr="00AF7059">
        <w:t>D) Faqat dasturlarni yangilash</w:t>
      </w:r>
    </w:p>
    <w:p w14:paraId="36AB81AD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2. Ekspert tizimlarining qaysi komponenti asosiy hisoblanadi?</w:t>
      </w:r>
    </w:p>
    <w:p w14:paraId="6C9A9419" w14:textId="77777777" w:rsidR="00C204BA" w:rsidRPr="00AF7059" w:rsidRDefault="00C204BA" w:rsidP="00C204BA">
      <w:pPr>
        <w:spacing w:after="0"/>
      </w:pPr>
      <w:r w:rsidRPr="00AF7059">
        <w:t>A) Ma’lumotlar bazasi</w:t>
      </w:r>
    </w:p>
    <w:p w14:paraId="01308383" w14:textId="77777777" w:rsidR="00C204BA" w:rsidRPr="00AF7059" w:rsidRDefault="00C204BA" w:rsidP="00C204BA">
      <w:pPr>
        <w:spacing w:after="0"/>
      </w:pPr>
      <w:r w:rsidRPr="00AF7059">
        <w:t>B) Grafik interfeys</w:t>
      </w:r>
    </w:p>
    <w:p w14:paraId="3D31F8F4" w14:textId="77777777" w:rsidR="00C204BA" w:rsidRPr="00AF7059" w:rsidRDefault="00C204BA" w:rsidP="00C204BA">
      <w:pPr>
        <w:spacing w:after="0"/>
      </w:pPr>
      <w:r w:rsidRPr="00AF7059">
        <w:t>C) Qoidalar bazasi</w:t>
      </w:r>
    </w:p>
    <w:p w14:paraId="4128839B" w14:textId="77777777" w:rsidR="00C204BA" w:rsidRPr="00AF7059" w:rsidRDefault="00C204BA" w:rsidP="00C204BA">
      <w:pPr>
        <w:spacing w:after="0"/>
      </w:pPr>
      <w:r w:rsidRPr="00AF7059">
        <w:t>D) Foydalanuvchi bilan aloqa vositasi</w:t>
      </w:r>
    </w:p>
    <w:p w14:paraId="1F94CF06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3. Ekspert tizimlari qaysi sohaga tegishli?</w:t>
      </w:r>
    </w:p>
    <w:p w14:paraId="2AD6DC51" w14:textId="77777777" w:rsidR="00C204BA" w:rsidRPr="00AF7059" w:rsidRDefault="00C204BA" w:rsidP="00C204BA">
      <w:pPr>
        <w:spacing w:after="0"/>
      </w:pPr>
      <w:r w:rsidRPr="00AF7059">
        <w:t>A) Faqat axborot texnologiyalari</w:t>
      </w:r>
    </w:p>
    <w:p w14:paraId="0FCEDFAD" w14:textId="77777777" w:rsidR="00C204BA" w:rsidRPr="00AF7059" w:rsidRDefault="00C204BA" w:rsidP="00C204BA">
      <w:pPr>
        <w:spacing w:after="0"/>
      </w:pPr>
      <w:r w:rsidRPr="00AF7059">
        <w:t>B) Tibbiyot, muhandislik va iqtisodiyot kabi ko‘plab sohalarda</w:t>
      </w:r>
    </w:p>
    <w:p w14:paraId="0E67B7EF" w14:textId="77777777" w:rsidR="00C204BA" w:rsidRPr="00AF7059" w:rsidRDefault="00C204BA" w:rsidP="00C204BA">
      <w:pPr>
        <w:spacing w:after="0"/>
      </w:pPr>
      <w:r w:rsidRPr="00AF7059">
        <w:t>C) Faqat o‘yin texnologiyalari</w:t>
      </w:r>
    </w:p>
    <w:p w14:paraId="3C07F543" w14:textId="77777777" w:rsidR="00C204BA" w:rsidRPr="00AF7059" w:rsidRDefault="00C204BA" w:rsidP="00C204BA">
      <w:pPr>
        <w:spacing w:after="0"/>
      </w:pPr>
      <w:r w:rsidRPr="00AF7059">
        <w:t>D) Yuridik hujjatlar tuzishda</w:t>
      </w:r>
    </w:p>
    <w:p w14:paraId="222F6BFC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4. Qaysi komponent bilimlarni saqlaydi va ularni qayta ishlaydi?</w:t>
      </w:r>
    </w:p>
    <w:p w14:paraId="104E64F0" w14:textId="77777777" w:rsidR="00C204BA" w:rsidRPr="00AF7059" w:rsidRDefault="00C204BA" w:rsidP="00C204BA">
      <w:pPr>
        <w:spacing w:after="0"/>
      </w:pPr>
      <w:r w:rsidRPr="00AF7059">
        <w:t>A) Interfeys</w:t>
      </w:r>
    </w:p>
    <w:p w14:paraId="2A82FC1E" w14:textId="77777777" w:rsidR="00C204BA" w:rsidRPr="00AF7059" w:rsidRDefault="00C204BA" w:rsidP="00C204BA">
      <w:pPr>
        <w:spacing w:after="0"/>
      </w:pPr>
      <w:r w:rsidRPr="00AF7059">
        <w:t>B) Sensorlar</w:t>
      </w:r>
    </w:p>
    <w:p w14:paraId="7E0ED5D3" w14:textId="77777777" w:rsidR="00C204BA" w:rsidRPr="00AF7059" w:rsidRDefault="00C204BA" w:rsidP="00C204BA">
      <w:pPr>
        <w:spacing w:after="0"/>
      </w:pPr>
      <w:r w:rsidRPr="00AF7059">
        <w:t>C) Ma’lumotlar bazasi</w:t>
      </w:r>
    </w:p>
    <w:p w14:paraId="1A2DF212" w14:textId="77777777" w:rsidR="00C204BA" w:rsidRPr="00AF7059" w:rsidRDefault="00C204BA" w:rsidP="00C204BA">
      <w:pPr>
        <w:spacing w:after="0"/>
      </w:pPr>
      <w:r w:rsidRPr="00AF7059">
        <w:t>D) Bilimlar bazasi</w:t>
      </w:r>
    </w:p>
    <w:p w14:paraId="42A2E2D0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5. Qaysi komponent ekspert tizimlarida qarorlar chiqarishga yordam beradi?</w:t>
      </w:r>
    </w:p>
    <w:p w14:paraId="7DE4179B" w14:textId="77777777" w:rsidR="00C204BA" w:rsidRPr="00AF7059" w:rsidRDefault="00C204BA" w:rsidP="00C204BA">
      <w:pPr>
        <w:spacing w:after="0"/>
      </w:pPr>
      <w:r w:rsidRPr="00AF7059">
        <w:t>A) Qoidalar bazasi</w:t>
      </w:r>
    </w:p>
    <w:p w14:paraId="326A918A" w14:textId="77777777" w:rsidR="00C204BA" w:rsidRPr="00AF7059" w:rsidRDefault="00C204BA" w:rsidP="00C204BA">
      <w:pPr>
        <w:spacing w:after="0"/>
      </w:pPr>
      <w:r w:rsidRPr="00AF7059">
        <w:t>B) Grafik tizim</w:t>
      </w:r>
    </w:p>
    <w:p w14:paraId="3D5E3B44" w14:textId="77777777" w:rsidR="00C204BA" w:rsidRPr="00AF7059" w:rsidRDefault="00C204BA" w:rsidP="00C204BA">
      <w:pPr>
        <w:spacing w:after="0"/>
      </w:pPr>
      <w:r w:rsidRPr="00AF7059">
        <w:t>C) Ma’lumotlar bazasi</w:t>
      </w:r>
    </w:p>
    <w:p w14:paraId="63147B44" w14:textId="77777777" w:rsidR="00C204BA" w:rsidRPr="00AF7059" w:rsidRDefault="00C204BA" w:rsidP="00C204BA">
      <w:pPr>
        <w:spacing w:after="0"/>
      </w:pPr>
      <w:r w:rsidRPr="00AF7059">
        <w:t>D) Axborot almashish tizimi</w:t>
      </w:r>
    </w:p>
    <w:p w14:paraId="0CAC1D80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6. Ekspert tizimlari qanday ma’lumotlarga asoslanadi?</w:t>
      </w:r>
    </w:p>
    <w:p w14:paraId="41F467FB" w14:textId="77777777" w:rsidR="00C204BA" w:rsidRPr="00AF7059" w:rsidRDefault="00C204BA" w:rsidP="00C204BA">
      <w:pPr>
        <w:spacing w:after="0"/>
      </w:pPr>
      <w:r w:rsidRPr="00AF7059">
        <w:t>A) Foydalanuvchi tomonidan kiritilgan ma'lumotlar</w:t>
      </w:r>
    </w:p>
    <w:p w14:paraId="5845CFAA" w14:textId="77777777" w:rsidR="00C204BA" w:rsidRPr="00AF7059" w:rsidRDefault="00C204BA" w:rsidP="00C204BA">
      <w:pPr>
        <w:spacing w:after="0"/>
      </w:pPr>
      <w:r w:rsidRPr="00AF7059">
        <w:t>B) Faqat tarmoqdagi ma'lumotlar</w:t>
      </w:r>
    </w:p>
    <w:p w14:paraId="093C918A" w14:textId="77777777" w:rsidR="00C204BA" w:rsidRPr="00AF7059" w:rsidRDefault="00C204BA" w:rsidP="00C204BA">
      <w:pPr>
        <w:spacing w:after="0"/>
      </w:pPr>
      <w:r w:rsidRPr="00AF7059">
        <w:t>C) Mutaxassislar tajribasidan olingan bilimlar</w:t>
      </w:r>
    </w:p>
    <w:p w14:paraId="73A81A5F" w14:textId="77777777" w:rsidR="00C204BA" w:rsidRPr="00AF7059" w:rsidRDefault="00C204BA" w:rsidP="00C204BA">
      <w:pPr>
        <w:spacing w:after="0"/>
      </w:pPr>
      <w:r w:rsidRPr="00AF7059">
        <w:t>D) Faqatgina raqamli axborotlar</w:t>
      </w:r>
    </w:p>
    <w:p w14:paraId="4B242244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7. Qaysi komponent foydalanuvchi bilan muloqot qiladi?</w:t>
      </w:r>
    </w:p>
    <w:p w14:paraId="4443745A" w14:textId="77777777" w:rsidR="00C204BA" w:rsidRPr="00AF7059" w:rsidRDefault="00C204BA" w:rsidP="00C204BA">
      <w:pPr>
        <w:spacing w:after="0"/>
      </w:pPr>
      <w:r w:rsidRPr="00AF7059">
        <w:t>A) Grafik tizim</w:t>
      </w:r>
    </w:p>
    <w:p w14:paraId="6AD37EE1" w14:textId="77777777" w:rsidR="00C204BA" w:rsidRPr="00AF7059" w:rsidRDefault="00C204BA" w:rsidP="00C204BA">
      <w:pPr>
        <w:spacing w:after="0"/>
      </w:pPr>
      <w:r w:rsidRPr="00AF7059">
        <w:t>B) Bilimlar bazasi</w:t>
      </w:r>
    </w:p>
    <w:p w14:paraId="4EB763F1" w14:textId="77777777" w:rsidR="00C204BA" w:rsidRPr="00AF7059" w:rsidRDefault="00C204BA" w:rsidP="00C204BA">
      <w:pPr>
        <w:spacing w:after="0"/>
      </w:pPr>
      <w:r w:rsidRPr="00AF7059">
        <w:t>C) Ma’lumotlar almashish tizimi</w:t>
      </w:r>
    </w:p>
    <w:p w14:paraId="6C81E519" w14:textId="77777777" w:rsidR="00C204BA" w:rsidRPr="00AF7059" w:rsidRDefault="00C204BA" w:rsidP="00C204BA">
      <w:pPr>
        <w:spacing w:after="0"/>
      </w:pPr>
      <w:r w:rsidRPr="00AF7059">
        <w:t>D) Interfeys</w:t>
      </w:r>
    </w:p>
    <w:p w14:paraId="5B594319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8. Ekspert tizimlarining qanday afzalligi bor?</w:t>
      </w:r>
    </w:p>
    <w:p w14:paraId="0A6FEA28" w14:textId="77777777" w:rsidR="00C204BA" w:rsidRPr="00AF7059" w:rsidRDefault="00C204BA" w:rsidP="00C204BA">
      <w:pPr>
        <w:spacing w:after="0"/>
      </w:pPr>
      <w:r w:rsidRPr="00AF7059">
        <w:t>A) Har doim yangilanadi</w:t>
      </w:r>
    </w:p>
    <w:p w14:paraId="0276AC5E" w14:textId="77777777" w:rsidR="00C204BA" w:rsidRPr="00AF7059" w:rsidRDefault="00C204BA" w:rsidP="00C204BA">
      <w:pPr>
        <w:spacing w:after="0"/>
      </w:pPr>
      <w:r w:rsidRPr="00AF7059">
        <w:t>B) Murakkab muammolarni tezda hal qilish</w:t>
      </w:r>
    </w:p>
    <w:p w14:paraId="1DBF4F98" w14:textId="77777777" w:rsidR="00C204BA" w:rsidRPr="00AF7059" w:rsidRDefault="00C204BA" w:rsidP="00C204BA">
      <w:pPr>
        <w:spacing w:after="0"/>
      </w:pPr>
      <w:r w:rsidRPr="00AF7059">
        <w:t>C) Faqat grafik interfeys ishlatadi</w:t>
      </w:r>
    </w:p>
    <w:p w14:paraId="4F5D2B99" w14:textId="77777777" w:rsidR="00C204BA" w:rsidRPr="00AF7059" w:rsidRDefault="00C204BA" w:rsidP="00C204BA">
      <w:pPr>
        <w:spacing w:after="0"/>
      </w:pPr>
      <w:r w:rsidRPr="00AF7059">
        <w:t>D) Foydalanuvchi bilan muloqot qilmaydi</w:t>
      </w:r>
    </w:p>
    <w:p w14:paraId="7646BAFD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9. Qaysi komponent ma’lumotlarni tahlil qiladi?</w:t>
      </w:r>
    </w:p>
    <w:p w14:paraId="128066D6" w14:textId="77777777" w:rsidR="00C204BA" w:rsidRPr="00AF7059" w:rsidRDefault="00C204BA" w:rsidP="00C204BA">
      <w:pPr>
        <w:spacing w:after="0"/>
      </w:pPr>
      <w:r w:rsidRPr="00AF7059">
        <w:t>A) Interfeys</w:t>
      </w:r>
    </w:p>
    <w:p w14:paraId="62F5DB02" w14:textId="77777777" w:rsidR="00C204BA" w:rsidRPr="00AF7059" w:rsidRDefault="00C204BA" w:rsidP="00C204BA">
      <w:pPr>
        <w:spacing w:after="0"/>
      </w:pPr>
      <w:r w:rsidRPr="00AF7059">
        <w:t>B) Tahlil moduli</w:t>
      </w:r>
    </w:p>
    <w:p w14:paraId="0CDFCF92" w14:textId="77777777" w:rsidR="00C204BA" w:rsidRPr="00AF7059" w:rsidRDefault="00C204BA" w:rsidP="00C204BA">
      <w:pPr>
        <w:spacing w:after="0"/>
      </w:pPr>
      <w:r w:rsidRPr="00AF7059">
        <w:t>C) Qoidalar bazasi</w:t>
      </w:r>
    </w:p>
    <w:p w14:paraId="012AC07A" w14:textId="77777777" w:rsidR="00C204BA" w:rsidRPr="00AF7059" w:rsidRDefault="00C204BA" w:rsidP="00C204BA">
      <w:pPr>
        <w:spacing w:after="0"/>
      </w:pPr>
      <w:r w:rsidRPr="00AF7059">
        <w:t>D) Sensorlar</w:t>
      </w:r>
    </w:p>
    <w:p w14:paraId="4758C5CB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10. Ekspert tizimlarida qoidalar bazasining roli nima?</w:t>
      </w:r>
    </w:p>
    <w:p w14:paraId="33A8D995" w14:textId="77777777" w:rsidR="00C204BA" w:rsidRPr="00AF7059" w:rsidRDefault="00C204BA" w:rsidP="00C204BA">
      <w:pPr>
        <w:spacing w:after="0"/>
      </w:pPr>
      <w:r w:rsidRPr="00AF7059">
        <w:t>A) Qoidalarni saqlaydi va qarorlarni chiqarishda yordam beradi</w:t>
      </w:r>
    </w:p>
    <w:p w14:paraId="6FB004FD" w14:textId="77777777" w:rsidR="00C204BA" w:rsidRPr="00AF7059" w:rsidRDefault="00C204BA" w:rsidP="00C204BA">
      <w:pPr>
        <w:spacing w:after="0"/>
      </w:pPr>
      <w:r w:rsidRPr="00AF7059">
        <w:t>B) Foydalanuvchi bilan muloqot qiladi</w:t>
      </w:r>
    </w:p>
    <w:p w14:paraId="4EBC5246" w14:textId="77777777" w:rsidR="00C204BA" w:rsidRPr="00AF7059" w:rsidRDefault="00C204BA" w:rsidP="00C204BA">
      <w:pPr>
        <w:spacing w:after="0"/>
      </w:pPr>
      <w:r w:rsidRPr="00AF7059">
        <w:lastRenderedPageBreak/>
        <w:t>C) Bilimlarni kiritadi</w:t>
      </w:r>
    </w:p>
    <w:p w14:paraId="29AD24B8" w14:textId="77777777" w:rsidR="00C204BA" w:rsidRPr="00AF7059" w:rsidRDefault="00C204BA" w:rsidP="00C204BA">
      <w:pPr>
        <w:spacing w:after="0"/>
      </w:pPr>
      <w:r w:rsidRPr="00AF7059">
        <w:t>D) Faqat ma'lumotlarni to'playdi</w:t>
      </w:r>
    </w:p>
    <w:p w14:paraId="5C75A405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11. Ekspert tizimlari qaysi texnologiyaga asoslanadi?</w:t>
      </w:r>
    </w:p>
    <w:p w14:paraId="2822335A" w14:textId="77777777" w:rsidR="00C204BA" w:rsidRPr="00AF7059" w:rsidRDefault="00C204BA" w:rsidP="00C204BA">
      <w:pPr>
        <w:spacing w:after="0"/>
      </w:pPr>
      <w:r w:rsidRPr="00AF7059">
        <w:t>A) Sun’iy intellekt</w:t>
      </w:r>
    </w:p>
    <w:p w14:paraId="4318CDE0" w14:textId="77777777" w:rsidR="00C204BA" w:rsidRPr="00AF7059" w:rsidRDefault="00C204BA" w:rsidP="00C204BA">
      <w:pPr>
        <w:spacing w:after="0"/>
      </w:pPr>
      <w:r w:rsidRPr="00AF7059">
        <w:t>B) Faqat dasturlash tillari</w:t>
      </w:r>
    </w:p>
    <w:p w14:paraId="299EDD79" w14:textId="77777777" w:rsidR="00C204BA" w:rsidRPr="00AF7059" w:rsidRDefault="00C204BA" w:rsidP="00C204BA">
      <w:pPr>
        <w:spacing w:after="0"/>
      </w:pPr>
      <w:r w:rsidRPr="00AF7059">
        <w:t>C) Kompyuter grafikasi</w:t>
      </w:r>
    </w:p>
    <w:p w14:paraId="4EA32F4B" w14:textId="77777777" w:rsidR="00C204BA" w:rsidRPr="00AF7059" w:rsidRDefault="00C204BA" w:rsidP="00C204BA">
      <w:pPr>
        <w:spacing w:after="0"/>
      </w:pPr>
      <w:r w:rsidRPr="00AF7059">
        <w:t>D) Matn tahlili</w:t>
      </w:r>
    </w:p>
    <w:p w14:paraId="4D13766D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12. Ekspert tizimlarida qanday bilimlar ishlatiladi?</w:t>
      </w:r>
    </w:p>
    <w:p w14:paraId="7EB30963" w14:textId="77777777" w:rsidR="00C204BA" w:rsidRPr="00AF7059" w:rsidRDefault="00C204BA" w:rsidP="00C204BA">
      <w:pPr>
        <w:spacing w:after="0"/>
      </w:pPr>
      <w:r w:rsidRPr="00AF7059">
        <w:t>A) Grafik va vizual bilimlar</w:t>
      </w:r>
    </w:p>
    <w:p w14:paraId="357C1A58" w14:textId="77777777" w:rsidR="00C204BA" w:rsidRPr="00AF7059" w:rsidRDefault="00C204BA" w:rsidP="00C204BA">
      <w:pPr>
        <w:spacing w:after="0"/>
      </w:pPr>
      <w:r w:rsidRPr="00AF7059">
        <w:t>B) Faqat statistik ma’lumotlar</w:t>
      </w:r>
    </w:p>
    <w:p w14:paraId="750B73B6" w14:textId="77777777" w:rsidR="00C204BA" w:rsidRPr="00AF7059" w:rsidRDefault="00C204BA" w:rsidP="00C204BA">
      <w:pPr>
        <w:spacing w:after="0"/>
      </w:pPr>
      <w:r w:rsidRPr="00AF7059">
        <w:t>C) Mutaxassislarning tajribaviy bilimlari</w:t>
      </w:r>
    </w:p>
    <w:p w14:paraId="536313D6" w14:textId="77777777" w:rsidR="00C204BA" w:rsidRPr="00AF7059" w:rsidRDefault="00C204BA" w:rsidP="00C204BA">
      <w:pPr>
        <w:spacing w:after="0"/>
      </w:pPr>
      <w:r w:rsidRPr="00AF7059">
        <w:t>D) Raqamli signallar</w:t>
      </w:r>
    </w:p>
    <w:p w14:paraId="7391487C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13. Ekspert tizimlaridan qaysi holatda foydalaniladi?</w:t>
      </w:r>
    </w:p>
    <w:p w14:paraId="2796A3A0" w14:textId="77777777" w:rsidR="00C204BA" w:rsidRPr="00AF7059" w:rsidRDefault="00C204BA" w:rsidP="00C204BA">
      <w:pPr>
        <w:spacing w:after="0"/>
      </w:pPr>
      <w:r w:rsidRPr="00AF7059">
        <w:t>A) Faqat tarmoq boshqaruvida</w:t>
      </w:r>
    </w:p>
    <w:p w14:paraId="590FFE3A" w14:textId="77777777" w:rsidR="00C204BA" w:rsidRPr="00AF7059" w:rsidRDefault="00C204BA" w:rsidP="00C204BA">
      <w:pPr>
        <w:spacing w:after="0"/>
      </w:pPr>
      <w:r w:rsidRPr="00AF7059">
        <w:t>B) Murakkab muammolarni hal qilishda</w:t>
      </w:r>
    </w:p>
    <w:p w14:paraId="5598CD63" w14:textId="77777777" w:rsidR="00C204BA" w:rsidRPr="00AF7059" w:rsidRDefault="00C204BA" w:rsidP="00C204BA">
      <w:pPr>
        <w:spacing w:after="0"/>
      </w:pPr>
      <w:r w:rsidRPr="00AF7059">
        <w:t>C) Oddiy ma’lumotlarni yig‘ishda</w:t>
      </w:r>
    </w:p>
    <w:p w14:paraId="620C3265" w14:textId="77777777" w:rsidR="00C204BA" w:rsidRPr="00AF7059" w:rsidRDefault="00C204BA" w:rsidP="00C204BA">
      <w:pPr>
        <w:spacing w:after="0"/>
      </w:pPr>
      <w:r w:rsidRPr="00AF7059">
        <w:t>D) Faqat ma’lumotlarni saqlashda</w:t>
      </w:r>
    </w:p>
    <w:p w14:paraId="66679E9E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14. Ekspert tizimlarining foydalanuvchi interfeysi qanday rol o‘ynaydi?</w:t>
      </w:r>
    </w:p>
    <w:p w14:paraId="303D1194" w14:textId="77777777" w:rsidR="00C204BA" w:rsidRPr="00AF7059" w:rsidRDefault="00C204BA" w:rsidP="00C204BA">
      <w:pPr>
        <w:spacing w:after="0"/>
      </w:pPr>
      <w:r w:rsidRPr="00AF7059">
        <w:t>A) Foydalanuvchi uchun ma’lumotlarni vizual ko‘rsatadi</w:t>
      </w:r>
    </w:p>
    <w:p w14:paraId="31D8301C" w14:textId="77777777" w:rsidR="00C204BA" w:rsidRPr="00AF7059" w:rsidRDefault="00C204BA" w:rsidP="00C204BA">
      <w:pPr>
        <w:spacing w:after="0"/>
      </w:pPr>
      <w:r w:rsidRPr="00AF7059">
        <w:t>B) Ma’lumotlarni avtomatik kiritadi</w:t>
      </w:r>
    </w:p>
    <w:p w14:paraId="4DBA77BD" w14:textId="77777777" w:rsidR="00C204BA" w:rsidRPr="00AF7059" w:rsidRDefault="00C204BA" w:rsidP="00C204BA">
      <w:pPr>
        <w:spacing w:after="0"/>
      </w:pPr>
      <w:r w:rsidRPr="00AF7059">
        <w:t>C) Faqat ma’lumotlar bazasini boshqaradi</w:t>
      </w:r>
    </w:p>
    <w:p w14:paraId="05907823" w14:textId="77777777" w:rsidR="00C204BA" w:rsidRPr="00AF7059" w:rsidRDefault="00C204BA" w:rsidP="00C204BA">
      <w:pPr>
        <w:spacing w:after="0"/>
      </w:pPr>
      <w:r w:rsidRPr="00AF7059">
        <w:t>D) Bilimlarni qayta ishlaydi</w:t>
      </w:r>
    </w:p>
    <w:p w14:paraId="2A2F241A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15. Ekspert tizimlaridan foydalanishning qanday kamchiligi bor?</w:t>
      </w:r>
    </w:p>
    <w:p w14:paraId="6D88CE1D" w14:textId="77777777" w:rsidR="00C204BA" w:rsidRPr="00AF7059" w:rsidRDefault="00C204BA" w:rsidP="00C204BA">
      <w:pPr>
        <w:spacing w:after="0"/>
      </w:pPr>
      <w:r w:rsidRPr="00AF7059">
        <w:t>A) Har doim yangilanib turadi</w:t>
      </w:r>
    </w:p>
    <w:p w14:paraId="3458121E" w14:textId="77777777" w:rsidR="00C204BA" w:rsidRPr="00AF7059" w:rsidRDefault="00C204BA" w:rsidP="00C204BA">
      <w:pPr>
        <w:spacing w:after="0"/>
      </w:pPr>
      <w:r w:rsidRPr="00AF7059">
        <w:t>B) Faqat grafik interfeys mavjud</w:t>
      </w:r>
    </w:p>
    <w:p w14:paraId="31BBCBD0" w14:textId="77777777" w:rsidR="00C204BA" w:rsidRPr="00AF7059" w:rsidRDefault="00C204BA" w:rsidP="00C204BA">
      <w:pPr>
        <w:spacing w:after="0"/>
      </w:pPr>
      <w:r w:rsidRPr="00AF7059">
        <w:t>C) Mutaxassis bilimlarini talab qiladi</w:t>
      </w:r>
    </w:p>
    <w:p w14:paraId="0C86A5E9" w14:textId="77777777" w:rsidR="00C204BA" w:rsidRPr="00AF7059" w:rsidRDefault="00C204BA" w:rsidP="00C204BA">
      <w:pPr>
        <w:spacing w:after="0"/>
      </w:pPr>
      <w:r w:rsidRPr="00AF7059">
        <w:t>D) Ma'lumotlar tezda eskiradi</w:t>
      </w:r>
    </w:p>
    <w:p w14:paraId="65F6E70F" w14:textId="77777777" w:rsidR="00DD5CD8" w:rsidRPr="00DD5CD8" w:rsidRDefault="00DD5CD8" w:rsidP="009F311B">
      <w:pPr>
        <w:spacing w:after="0"/>
      </w:pPr>
    </w:p>
    <w:p w14:paraId="66031908" w14:textId="77777777" w:rsidR="00770CF6" w:rsidRPr="00DD5CD8" w:rsidRDefault="00770CF6" w:rsidP="009F311B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E631DDD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4F56D7E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1A4CDF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A7F81C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8A1CC5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0227F4E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1EBF6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644CFA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782AFE9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475BD8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3F583D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CCFC3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97C5074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12738B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8B7EF1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35C360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3924B6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615F4F85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0B7D55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23DE5F3" w14:textId="2264515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BAB94F5" w14:textId="0D94D96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07E7A9C" w14:textId="1D1D716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F32730A" w14:textId="0BD8F43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D73FB3C" w14:textId="07A624A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579FF69" w14:textId="36020C7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448095E" w14:textId="0287FD0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A9C2F68" w14:textId="0723C6A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4D37937" w14:textId="73A474D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FDE1FA1" w14:textId="1B1E475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7702580" w14:textId="0C65093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5B7A51" w14:textId="32DABBD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702E99" w14:textId="3B04667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EB86DC3" w14:textId="305B562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457A4EF" w14:textId="1FCDAC6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3ABA5FE6" w14:textId="77777777" w:rsidR="009F311B" w:rsidRPr="00DD5CD8" w:rsidRDefault="00E32F0A" w:rsidP="00136F4E">
      <w:pPr>
        <w:spacing w:after="0"/>
        <w:jc w:val="center"/>
        <w:rPr>
          <w:b/>
          <w:bCs/>
          <w:i/>
          <w:iCs/>
        </w:rPr>
      </w:pPr>
      <w:r w:rsidRPr="00DD5CD8">
        <w:br/>
      </w:r>
    </w:p>
    <w:p w14:paraId="1396BD39" w14:textId="77777777" w:rsidR="009F311B" w:rsidRPr="00DD5CD8" w:rsidRDefault="009F311B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46232A44" w14:textId="0542B7E2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5-Nazorat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7506DC94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1. Elektron jadvalda ma'lumotlar qanday saqlanadi?</w:t>
      </w:r>
    </w:p>
    <w:p w14:paraId="234915C6" w14:textId="77777777" w:rsidR="00C204BA" w:rsidRPr="00AF7059" w:rsidRDefault="00C204BA" w:rsidP="00C204BA">
      <w:pPr>
        <w:spacing w:after="0"/>
      </w:pPr>
      <w:r w:rsidRPr="00AF7059">
        <w:t>A) Faqat qatorlarda</w:t>
      </w:r>
    </w:p>
    <w:p w14:paraId="45D51815" w14:textId="77777777" w:rsidR="00C204BA" w:rsidRPr="00AF7059" w:rsidRDefault="00C204BA" w:rsidP="00C204BA">
      <w:pPr>
        <w:spacing w:after="0"/>
      </w:pPr>
      <w:r w:rsidRPr="00AF7059">
        <w:t>B) Faqat ustunlarda</w:t>
      </w:r>
    </w:p>
    <w:p w14:paraId="1B09BE97" w14:textId="77777777" w:rsidR="00C204BA" w:rsidRPr="00AF7059" w:rsidRDefault="00C204BA" w:rsidP="00C204BA">
      <w:pPr>
        <w:spacing w:after="0"/>
      </w:pPr>
      <w:r w:rsidRPr="00AF7059">
        <w:t>C) Kataklarda, qatorlar va ustunlar orqali</w:t>
      </w:r>
    </w:p>
    <w:p w14:paraId="5FE15BFA" w14:textId="77777777" w:rsidR="00C204BA" w:rsidRPr="00AF7059" w:rsidRDefault="00C204BA" w:rsidP="00C204BA">
      <w:pPr>
        <w:spacing w:after="0"/>
      </w:pPr>
      <w:r w:rsidRPr="00AF7059">
        <w:t>D) Faqat ma'lumotlar bazasida</w:t>
      </w:r>
    </w:p>
    <w:p w14:paraId="05ED5436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2. Elektron jadvallarning asosiy funksiyasi nima?</w:t>
      </w:r>
    </w:p>
    <w:p w14:paraId="7CC44BB8" w14:textId="77777777" w:rsidR="00C204BA" w:rsidRPr="00AF7059" w:rsidRDefault="00C204BA" w:rsidP="00C204BA">
      <w:pPr>
        <w:spacing w:after="0"/>
      </w:pPr>
      <w:r w:rsidRPr="00AF7059">
        <w:t>A) Grafik yaratish</w:t>
      </w:r>
    </w:p>
    <w:p w14:paraId="1199C337" w14:textId="77777777" w:rsidR="00C204BA" w:rsidRPr="00AF7059" w:rsidRDefault="00C204BA" w:rsidP="00C204BA">
      <w:pPr>
        <w:spacing w:after="0"/>
      </w:pPr>
      <w:r w:rsidRPr="00AF7059">
        <w:t>B) Ma'lumotlarni hisoblash va modellashtirish</w:t>
      </w:r>
    </w:p>
    <w:p w14:paraId="52E2C1B6" w14:textId="77777777" w:rsidR="00C204BA" w:rsidRPr="00AF7059" w:rsidRDefault="00C204BA" w:rsidP="00C204BA">
      <w:pPr>
        <w:spacing w:after="0"/>
      </w:pPr>
      <w:r w:rsidRPr="00AF7059">
        <w:t>C) Internetga ulanish</w:t>
      </w:r>
    </w:p>
    <w:p w14:paraId="602E4DD0" w14:textId="77777777" w:rsidR="00C204BA" w:rsidRPr="00AF7059" w:rsidRDefault="00C204BA" w:rsidP="00C204BA">
      <w:pPr>
        <w:spacing w:after="0"/>
      </w:pPr>
      <w:r w:rsidRPr="00AF7059">
        <w:t>D) Matnli hujjatlarni yaratish</w:t>
      </w:r>
    </w:p>
    <w:p w14:paraId="2CD15BA3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3. Elektron jadvallarda kataklarning manzili qanday aniqlanadi?</w:t>
      </w:r>
    </w:p>
    <w:p w14:paraId="76B55228" w14:textId="77777777" w:rsidR="00C204BA" w:rsidRPr="00AF7059" w:rsidRDefault="00C204BA" w:rsidP="00C204BA">
      <w:pPr>
        <w:spacing w:after="0"/>
      </w:pPr>
      <w:r w:rsidRPr="00AF7059">
        <w:t>A) Faqat qator nomi bilan</w:t>
      </w:r>
    </w:p>
    <w:p w14:paraId="251DAF7C" w14:textId="77777777" w:rsidR="00C204BA" w:rsidRPr="00AF7059" w:rsidRDefault="00C204BA" w:rsidP="00C204BA">
      <w:pPr>
        <w:spacing w:after="0"/>
      </w:pPr>
      <w:r w:rsidRPr="00AF7059">
        <w:t>B) Faqat ustun raqami bilan</w:t>
      </w:r>
    </w:p>
    <w:p w14:paraId="7EE1F1B3" w14:textId="77777777" w:rsidR="00C204BA" w:rsidRPr="00AF7059" w:rsidRDefault="00C204BA" w:rsidP="00C204BA">
      <w:pPr>
        <w:spacing w:after="0"/>
      </w:pPr>
      <w:r w:rsidRPr="00AF7059">
        <w:t>C) Qator va ustunning kesishishi orqali</w:t>
      </w:r>
    </w:p>
    <w:p w14:paraId="3D024F12" w14:textId="77777777" w:rsidR="00C204BA" w:rsidRPr="00AF7059" w:rsidRDefault="00C204BA" w:rsidP="00C204BA">
      <w:pPr>
        <w:spacing w:after="0"/>
      </w:pPr>
      <w:r w:rsidRPr="00AF7059">
        <w:t>D) Foydalanuvchi tomonidan tanlanadi</w:t>
      </w:r>
    </w:p>
    <w:p w14:paraId="4BCBB0FA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4. Formulalar elektron jadvalda qanday maqsadda ishlatiladi?</w:t>
      </w:r>
    </w:p>
    <w:p w14:paraId="60514A19" w14:textId="77777777" w:rsidR="00C204BA" w:rsidRPr="00AF7059" w:rsidRDefault="00C204BA" w:rsidP="00C204BA">
      <w:pPr>
        <w:spacing w:after="0"/>
      </w:pPr>
      <w:r w:rsidRPr="00AF7059">
        <w:t>A) Faqat matnlarni o'qish uchun</w:t>
      </w:r>
    </w:p>
    <w:p w14:paraId="299494C6" w14:textId="77777777" w:rsidR="00C204BA" w:rsidRPr="00AF7059" w:rsidRDefault="00C204BA" w:rsidP="00C204BA">
      <w:pPr>
        <w:spacing w:after="0"/>
      </w:pPr>
      <w:r w:rsidRPr="00AF7059">
        <w:t>B) Avtomatik hisoblashlarni bajarish uchun</w:t>
      </w:r>
    </w:p>
    <w:p w14:paraId="441C34CA" w14:textId="77777777" w:rsidR="00C204BA" w:rsidRPr="00AF7059" w:rsidRDefault="00C204BA" w:rsidP="00C204BA">
      <w:pPr>
        <w:spacing w:after="0"/>
      </w:pPr>
      <w:r w:rsidRPr="00AF7059">
        <w:t>C) Faqat diagramma yaratish uchun</w:t>
      </w:r>
    </w:p>
    <w:p w14:paraId="09220074" w14:textId="77777777" w:rsidR="00C204BA" w:rsidRPr="00AF7059" w:rsidRDefault="00C204BA" w:rsidP="00C204BA">
      <w:pPr>
        <w:spacing w:after="0"/>
      </w:pPr>
      <w:r w:rsidRPr="00AF7059">
        <w:t>D) Hujjatlarni eksport qilish uchun</w:t>
      </w:r>
    </w:p>
    <w:p w14:paraId="3243DBAD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5. AVERAGE funktsiyasi nima qiladi?</w:t>
      </w:r>
    </w:p>
    <w:p w14:paraId="704F3C35" w14:textId="77777777" w:rsidR="00C204BA" w:rsidRPr="00AF7059" w:rsidRDefault="00C204BA" w:rsidP="00C204BA">
      <w:pPr>
        <w:spacing w:after="0"/>
      </w:pPr>
      <w:r w:rsidRPr="00AF7059">
        <w:t>A) Sonlarni qo'shadi</w:t>
      </w:r>
    </w:p>
    <w:p w14:paraId="2AC5BE95" w14:textId="77777777" w:rsidR="00C204BA" w:rsidRPr="00AF7059" w:rsidRDefault="00C204BA" w:rsidP="00C204BA">
      <w:pPr>
        <w:spacing w:after="0"/>
      </w:pPr>
      <w:r w:rsidRPr="00AF7059">
        <w:t>B) Barcha qiymatlarni sanaydi</w:t>
      </w:r>
    </w:p>
    <w:p w14:paraId="7F2D2162" w14:textId="77777777" w:rsidR="00C204BA" w:rsidRPr="00AF7059" w:rsidRDefault="00C204BA" w:rsidP="00C204BA">
      <w:pPr>
        <w:spacing w:after="0"/>
      </w:pPr>
      <w:r w:rsidRPr="00AF7059">
        <w:t>C) Faqat eng katta qiymatni tanlaydi</w:t>
      </w:r>
    </w:p>
    <w:p w14:paraId="0166A2D8" w14:textId="77777777" w:rsidR="00C204BA" w:rsidRPr="00AF7059" w:rsidRDefault="00C204BA" w:rsidP="00C204BA">
      <w:pPr>
        <w:spacing w:after="0"/>
      </w:pPr>
      <w:r w:rsidRPr="00AF7059">
        <w:t>D) O'rtacha qiymatni hisoblaydi</w:t>
      </w:r>
    </w:p>
    <w:p w14:paraId="66290CE6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6. COUNT funktsiyasining vazifasi nima?</w:t>
      </w:r>
    </w:p>
    <w:p w14:paraId="4FE0BFE6" w14:textId="77777777" w:rsidR="00C204BA" w:rsidRPr="00AF7059" w:rsidRDefault="00C204BA" w:rsidP="00C204BA">
      <w:pPr>
        <w:spacing w:after="0"/>
      </w:pPr>
      <w:r w:rsidRPr="00AF7059">
        <w:t>A) Kataklardagi matnlarni sanash</w:t>
      </w:r>
    </w:p>
    <w:p w14:paraId="7C2ECD6B" w14:textId="77777777" w:rsidR="00C204BA" w:rsidRPr="00AF7059" w:rsidRDefault="00C204BA" w:rsidP="00C204BA">
      <w:pPr>
        <w:spacing w:after="0"/>
      </w:pPr>
      <w:r w:rsidRPr="00AF7059">
        <w:t>B) Ustundagi qiymatlarni sanash</w:t>
      </w:r>
    </w:p>
    <w:p w14:paraId="2A8B6D2C" w14:textId="77777777" w:rsidR="00C204BA" w:rsidRPr="00AF7059" w:rsidRDefault="00C204BA" w:rsidP="00C204BA">
      <w:pPr>
        <w:spacing w:after="0"/>
      </w:pPr>
      <w:r w:rsidRPr="00AF7059">
        <w:t>C) Faqat raqamlarni sanash</w:t>
      </w:r>
    </w:p>
    <w:p w14:paraId="41E7E8A8" w14:textId="77777777" w:rsidR="00C204BA" w:rsidRPr="00AF7059" w:rsidRDefault="00C204BA" w:rsidP="00C204BA">
      <w:pPr>
        <w:spacing w:after="0"/>
      </w:pPr>
      <w:r w:rsidRPr="00AF7059">
        <w:t>D) Ustunlarning o'lchamini o'zgartirish</w:t>
      </w:r>
    </w:p>
    <w:p w14:paraId="2A033567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7. SUMIF funksiyasi qachon ishlatiladi?</w:t>
      </w:r>
    </w:p>
    <w:p w14:paraId="58246D55" w14:textId="77777777" w:rsidR="00C204BA" w:rsidRPr="00AF7059" w:rsidRDefault="00C204BA" w:rsidP="00C204BA">
      <w:pPr>
        <w:spacing w:after="0"/>
      </w:pPr>
      <w:r w:rsidRPr="00AF7059">
        <w:t>A) Muayyan mezonga mos keluvchi qiymatlarni qo'shish uchun</w:t>
      </w:r>
    </w:p>
    <w:p w14:paraId="08834992" w14:textId="77777777" w:rsidR="00C204BA" w:rsidRPr="00AF7059" w:rsidRDefault="00C204BA" w:rsidP="00C204BA">
      <w:pPr>
        <w:spacing w:after="0"/>
      </w:pPr>
      <w:r w:rsidRPr="00AF7059">
        <w:t>B) Barcha qiymatlarni qo'shish uchun</w:t>
      </w:r>
    </w:p>
    <w:p w14:paraId="2FAA2AE6" w14:textId="77777777" w:rsidR="00C204BA" w:rsidRPr="00AF7059" w:rsidRDefault="00C204BA" w:rsidP="00C204BA">
      <w:pPr>
        <w:spacing w:after="0"/>
      </w:pPr>
      <w:r w:rsidRPr="00AF7059">
        <w:t>C) O'rtacha qiymatni hisoblash uchun</w:t>
      </w:r>
    </w:p>
    <w:p w14:paraId="2E3C909F" w14:textId="77777777" w:rsidR="00C204BA" w:rsidRPr="00AF7059" w:rsidRDefault="00C204BA" w:rsidP="00C204BA">
      <w:pPr>
        <w:spacing w:after="0"/>
      </w:pPr>
      <w:r w:rsidRPr="00AF7059">
        <w:t>D) Eng kichik qiymatni topish uchun</w:t>
      </w:r>
    </w:p>
    <w:p w14:paraId="5D638A38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8. Excelda diagramma yaratishning asosiy maqsadi nima?</w:t>
      </w:r>
    </w:p>
    <w:p w14:paraId="4EBA6D12" w14:textId="77777777" w:rsidR="00C204BA" w:rsidRPr="00AF7059" w:rsidRDefault="00C204BA" w:rsidP="00C204BA">
      <w:pPr>
        <w:spacing w:after="0"/>
      </w:pPr>
      <w:r w:rsidRPr="00AF7059">
        <w:t>A) Ma'lumotlarni o'zgartirish</w:t>
      </w:r>
    </w:p>
    <w:p w14:paraId="60F72680" w14:textId="77777777" w:rsidR="00C204BA" w:rsidRPr="00AF7059" w:rsidRDefault="00C204BA" w:rsidP="00C204BA">
      <w:pPr>
        <w:spacing w:after="0"/>
      </w:pPr>
      <w:r w:rsidRPr="00AF7059">
        <w:t>B) Ma'lumotlarni vizual tarzda ko'rsatish</w:t>
      </w:r>
    </w:p>
    <w:p w14:paraId="048CE9F9" w14:textId="77777777" w:rsidR="00C204BA" w:rsidRPr="00AF7059" w:rsidRDefault="00C204BA" w:rsidP="00C204BA">
      <w:pPr>
        <w:spacing w:after="0"/>
      </w:pPr>
      <w:r w:rsidRPr="00AF7059">
        <w:t>C) Matnlarni bo'yash</w:t>
      </w:r>
    </w:p>
    <w:p w14:paraId="2CF8B765" w14:textId="77777777" w:rsidR="00C204BA" w:rsidRPr="00AF7059" w:rsidRDefault="00C204BA" w:rsidP="00C204BA">
      <w:pPr>
        <w:spacing w:after="0"/>
      </w:pPr>
      <w:r w:rsidRPr="00AF7059">
        <w:t>D) Fayllarni eksport qilish</w:t>
      </w:r>
    </w:p>
    <w:p w14:paraId="1230786D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9. Elektron jadvalda shartli formatlash qachon qo'llaniladi?</w:t>
      </w:r>
    </w:p>
    <w:p w14:paraId="6888B766" w14:textId="77777777" w:rsidR="00C204BA" w:rsidRPr="00AF7059" w:rsidRDefault="00C204BA" w:rsidP="00C204BA">
      <w:pPr>
        <w:spacing w:after="0"/>
      </w:pPr>
      <w:r w:rsidRPr="00AF7059">
        <w:t>A) Faqat katakni bo'yash uchun</w:t>
      </w:r>
    </w:p>
    <w:p w14:paraId="5FF0C109" w14:textId="77777777" w:rsidR="00C204BA" w:rsidRPr="00AF7059" w:rsidRDefault="00C204BA" w:rsidP="00C204BA">
      <w:pPr>
        <w:spacing w:after="0"/>
      </w:pPr>
      <w:r w:rsidRPr="00AF7059">
        <w:t>B) Faqat raqamlarni sanash uchun</w:t>
      </w:r>
    </w:p>
    <w:p w14:paraId="322A4F36" w14:textId="77777777" w:rsidR="00C204BA" w:rsidRPr="00AF7059" w:rsidRDefault="00C204BA" w:rsidP="00C204BA">
      <w:pPr>
        <w:spacing w:after="0"/>
      </w:pPr>
      <w:r w:rsidRPr="00AF7059">
        <w:t>C) Muayyan shartlarga asoslangan ma'lumotlarni ajratish uchun</w:t>
      </w:r>
    </w:p>
    <w:p w14:paraId="1C2D9566" w14:textId="77777777" w:rsidR="00C204BA" w:rsidRPr="00AF7059" w:rsidRDefault="00C204BA" w:rsidP="00C204BA">
      <w:pPr>
        <w:spacing w:after="0"/>
      </w:pPr>
      <w:r w:rsidRPr="00AF7059">
        <w:t>D) Faqat grafik qo'shish uchun</w:t>
      </w:r>
    </w:p>
    <w:p w14:paraId="0F16E9B8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10. Elektron jadvalda ma'lumotlarni filtrlashning maqsadi nima?</w:t>
      </w:r>
    </w:p>
    <w:p w14:paraId="7D10E120" w14:textId="77777777" w:rsidR="00C204BA" w:rsidRPr="00AF7059" w:rsidRDefault="00C204BA" w:rsidP="00C204BA">
      <w:pPr>
        <w:spacing w:after="0"/>
      </w:pPr>
      <w:r w:rsidRPr="00AF7059">
        <w:t>A) Foydalanuvchi interfeysini o'zgartirish</w:t>
      </w:r>
    </w:p>
    <w:p w14:paraId="0B998C0E" w14:textId="77777777" w:rsidR="00C204BA" w:rsidRPr="00AF7059" w:rsidRDefault="00C204BA" w:rsidP="00C204BA">
      <w:pPr>
        <w:spacing w:after="0"/>
      </w:pPr>
      <w:r w:rsidRPr="00AF7059">
        <w:t>B) Faqat kerakli ma'lumotlarni ko'rsatish</w:t>
      </w:r>
    </w:p>
    <w:p w14:paraId="1C9E9947" w14:textId="77777777" w:rsidR="00C204BA" w:rsidRPr="00AF7059" w:rsidRDefault="00C204BA" w:rsidP="00C204BA">
      <w:pPr>
        <w:spacing w:after="0"/>
      </w:pPr>
      <w:r w:rsidRPr="00AF7059">
        <w:lastRenderedPageBreak/>
        <w:t>C) Kataklar o'lchamini o'zgartirish</w:t>
      </w:r>
    </w:p>
    <w:p w14:paraId="0B6B085F" w14:textId="77777777" w:rsidR="00C204BA" w:rsidRPr="00AF7059" w:rsidRDefault="00C204BA" w:rsidP="00C204BA">
      <w:pPr>
        <w:spacing w:after="0"/>
      </w:pPr>
      <w:r w:rsidRPr="00AF7059">
        <w:t>D) Fayllarni tahrirlash</w:t>
      </w:r>
    </w:p>
    <w:p w14:paraId="66D71D0C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11. Qaysi biri elektron jadval dasturida ishlatiladigan diagramma turiga kiradi?</w:t>
      </w:r>
    </w:p>
    <w:p w14:paraId="65823CFC" w14:textId="77777777" w:rsidR="00C204BA" w:rsidRPr="00AF7059" w:rsidRDefault="00C204BA" w:rsidP="00C204BA">
      <w:pPr>
        <w:spacing w:after="0"/>
      </w:pPr>
      <w:r w:rsidRPr="00AF7059">
        <w:t>A) Chiziqli diagramma</w:t>
      </w:r>
    </w:p>
    <w:p w14:paraId="506A7167" w14:textId="77777777" w:rsidR="00C204BA" w:rsidRPr="00AF7059" w:rsidRDefault="00C204BA" w:rsidP="00C204BA">
      <w:pPr>
        <w:spacing w:after="0"/>
      </w:pPr>
      <w:r w:rsidRPr="00AF7059">
        <w:t>B) Matnli hujjat</w:t>
      </w:r>
    </w:p>
    <w:p w14:paraId="1E8D5ECD" w14:textId="77777777" w:rsidR="00C204BA" w:rsidRPr="00AF7059" w:rsidRDefault="00C204BA" w:rsidP="00C204BA">
      <w:pPr>
        <w:spacing w:after="0"/>
      </w:pPr>
      <w:r w:rsidRPr="00AF7059">
        <w:t>C) Tarmoq diagrammasi</w:t>
      </w:r>
    </w:p>
    <w:p w14:paraId="307AA4E8" w14:textId="77777777" w:rsidR="00C204BA" w:rsidRPr="00AF7059" w:rsidRDefault="00C204BA" w:rsidP="00C204BA">
      <w:pPr>
        <w:spacing w:after="0"/>
      </w:pPr>
      <w:r w:rsidRPr="00AF7059">
        <w:t>D) Sinov hujjati</w:t>
      </w:r>
    </w:p>
    <w:p w14:paraId="02B53202" w14:textId="77777777" w:rsidR="00C204BA" w:rsidRPr="00AF7059" w:rsidRDefault="00C204BA" w:rsidP="00C204BA">
      <w:pPr>
        <w:spacing w:after="0"/>
      </w:pPr>
      <w:r w:rsidRPr="00AF7059">
        <w:rPr>
          <w:b/>
          <w:bCs/>
        </w:rPr>
        <w:t>12. Formulani nusxalash va joylashtirish jarayonida qaysi muammo paydo bo'lishi</w:t>
      </w:r>
      <w:r w:rsidRPr="00AF7059">
        <w:t xml:space="preserve"> mumkin?</w:t>
      </w:r>
    </w:p>
    <w:p w14:paraId="7C4C30CB" w14:textId="77777777" w:rsidR="00C204BA" w:rsidRPr="00AF7059" w:rsidRDefault="00C204BA" w:rsidP="00C204BA">
      <w:pPr>
        <w:spacing w:after="0"/>
      </w:pPr>
      <w:r w:rsidRPr="00AF7059">
        <w:t>A) Ma'lumotlar eskirishi</w:t>
      </w:r>
    </w:p>
    <w:p w14:paraId="11F8D330" w14:textId="77777777" w:rsidR="00C204BA" w:rsidRPr="00AF7059" w:rsidRDefault="00C204BA" w:rsidP="00C204BA">
      <w:pPr>
        <w:spacing w:after="0"/>
      </w:pPr>
      <w:r w:rsidRPr="00AF7059">
        <w:t>B) Linklarning o'zgarishi</w:t>
      </w:r>
    </w:p>
    <w:p w14:paraId="11CA9129" w14:textId="77777777" w:rsidR="00C204BA" w:rsidRPr="00AF7059" w:rsidRDefault="00C204BA" w:rsidP="00C204BA">
      <w:pPr>
        <w:spacing w:after="0"/>
      </w:pPr>
      <w:r w:rsidRPr="00AF7059">
        <w:t>C) Fayllar yo'qolishi</w:t>
      </w:r>
    </w:p>
    <w:p w14:paraId="232F98A1" w14:textId="77777777" w:rsidR="00C204BA" w:rsidRPr="00AF7059" w:rsidRDefault="00C204BA" w:rsidP="00C204BA">
      <w:pPr>
        <w:spacing w:after="0"/>
      </w:pPr>
      <w:r w:rsidRPr="00AF7059">
        <w:t>D) Foydalanuvchi interfeysi buzilishi</w:t>
      </w:r>
    </w:p>
    <w:p w14:paraId="1D2CB55E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13. Elektron jadvalda ma'lumotlarni eksport qilishning afzalligi nimada?</w:t>
      </w:r>
    </w:p>
    <w:p w14:paraId="573692B7" w14:textId="77777777" w:rsidR="00C204BA" w:rsidRPr="00AF7059" w:rsidRDefault="00C204BA" w:rsidP="00C204BA">
      <w:pPr>
        <w:spacing w:after="0"/>
      </w:pPr>
      <w:r w:rsidRPr="00AF7059">
        <w:t>A) Ma'lumotlarni yo'qotmaslik uchun</w:t>
      </w:r>
    </w:p>
    <w:p w14:paraId="63A75FD4" w14:textId="77777777" w:rsidR="00C204BA" w:rsidRPr="00AF7059" w:rsidRDefault="00C204BA" w:rsidP="00C204BA">
      <w:pPr>
        <w:spacing w:after="0"/>
      </w:pPr>
      <w:r w:rsidRPr="00AF7059">
        <w:t>B) Ma'lumotlar doimo tahrirlanadi</w:t>
      </w:r>
    </w:p>
    <w:p w14:paraId="271430B1" w14:textId="77777777" w:rsidR="00C204BA" w:rsidRPr="00AF7059" w:rsidRDefault="00C204BA" w:rsidP="00C204BA">
      <w:pPr>
        <w:spacing w:after="0"/>
      </w:pPr>
      <w:r w:rsidRPr="00AF7059">
        <w:t>C) Faqat Excel formatida saqlanadi</w:t>
      </w:r>
    </w:p>
    <w:p w14:paraId="4C9CC6A0" w14:textId="77777777" w:rsidR="00C204BA" w:rsidRPr="00AF7059" w:rsidRDefault="00C204BA" w:rsidP="00C204BA">
      <w:pPr>
        <w:spacing w:after="0"/>
      </w:pPr>
      <w:r w:rsidRPr="00AF7059">
        <w:t>D) Ma'lumotlar osonlik bilan boshqa dasturga ko'chiriladi</w:t>
      </w:r>
    </w:p>
    <w:p w14:paraId="0C8C0507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14. Pivot Table (jamlovchi jadval) nima uchun ishlatiladi?</w:t>
      </w:r>
    </w:p>
    <w:p w14:paraId="72A9A28D" w14:textId="77777777" w:rsidR="00C204BA" w:rsidRPr="00AF7059" w:rsidRDefault="00C204BA" w:rsidP="00C204BA">
      <w:pPr>
        <w:spacing w:after="0"/>
      </w:pPr>
      <w:r w:rsidRPr="00AF7059">
        <w:t>A) Fayllarni filtrlash</w:t>
      </w:r>
    </w:p>
    <w:p w14:paraId="70CDE039" w14:textId="77777777" w:rsidR="00C204BA" w:rsidRPr="00AF7059" w:rsidRDefault="00C204BA" w:rsidP="00C204BA">
      <w:pPr>
        <w:spacing w:after="0"/>
      </w:pPr>
      <w:r w:rsidRPr="00AF7059">
        <w:t>B) Ma'lumotlarni guruhlash va jamlash</w:t>
      </w:r>
    </w:p>
    <w:p w14:paraId="251FE537" w14:textId="77777777" w:rsidR="00C204BA" w:rsidRPr="00AF7059" w:rsidRDefault="00C204BA" w:rsidP="00C204BA">
      <w:pPr>
        <w:spacing w:after="0"/>
      </w:pPr>
      <w:r w:rsidRPr="00AF7059">
        <w:t>C) Foydalanuvchilarni boshqarish</w:t>
      </w:r>
    </w:p>
    <w:p w14:paraId="53A94838" w14:textId="77777777" w:rsidR="00C204BA" w:rsidRPr="00AF7059" w:rsidRDefault="00C204BA" w:rsidP="00C204BA">
      <w:pPr>
        <w:spacing w:after="0"/>
      </w:pPr>
      <w:r w:rsidRPr="00AF7059">
        <w:t>D) Ustunlarni ajratish</w:t>
      </w:r>
    </w:p>
    <w:p w14:paraId="7CFC74A1" w14:textId="77777777" w:rsidR="00C204BA" w:rsidRPr="00AF7059" w:rsidRDefault="00C204BA" w:rsidP="00C204BA">
      <w:pPr>
        <w:spacing w:after="0"/>
        <w:rPr>
          <w:b/>
          <w:bCs/>
        </w:rPr>
      </w:pPr>
      <w:r w:rsidRPr="00AF7059">
        <w:rPr>
          <w:b/>
          <w:bCs/>
        </w:rPr>
        <w:t>15. Elektron jadvalda diagramma turlarini qaysi menyu orqali yaratish mumkin?</w:t>
      </w:r>
    </w:p>
    <w:p w14:paraId="7C133614" w14:textId="77777777" w:rsidR="00C204BA" w:rsidRPr="00AF7059" w:rsidRDefault="00C204BA" w:rsidP="00C204BA">
      <w:pPr>
        <w:spacing w:after="0"/>
      </w:pPr>
      <w:r w:rsidRPr="00AF7059">
        <w:t>A) Review menyusi</w:t>
      </w:r>
    </w:p>
    <w:p w14:paraId="080E8532" w14:textId="77777777" w:rsidR="00C204BA" w:rsidRPr="00AF7059" w:rsidRDefault="00C204BA" w:rsidP="00C204BA">
      <w:pPr>
        <w:spacing w:after="0"/>
      </w:pPr>
      <w:r w:rsidRPr="00AF7059">
        <w:t>B) File menyusi</w:t>
      </w:r>
    </w:p>
    <w:p w14:paraId="3018803E" w14:textId="77777777" w:rsidR="00C204BA" w:rsidRPr="00AF7059" w:rsidRDefault="00C204BA" w:rsidP="00C204BA">
      <w:pPr>
        <w:spacing w:after="0"/>
      </w:pPr>
      <w:r w:rsidRPr="00AF7059">
        <w:t>C) Data menyusi</w:t>
      </w:r>
    </w:p>
    <w:p w14:paraId="36FCA364" w14:textId="77777777" w:rsidR="00C204BA" w:rsidRPr="00AF7059" w:rsidRDefault="00C204BA" w:rsidP="00C204BA">
      <w:pPr>
        <w:spacing w:after="0"/>
      </w:pPr>
      <w:r w:rsidRPr="00AF7059">
        <w:t>D) Insert menyusi</w:t>
      </w:r>
    </w:p>
    <w:p w14:paraId="5251FE58" w14:textId="2E97640A" w:rsidR="005413EA" w:rsidRPr="00DD5CD8" w:rsidRDefault="005413EA" w:rsidP="005413EA">
      <w:pPr>
        <w:spacing w:after="0"/>
      </w:pPr>
    </w:p>
    <w:p w14:paraId="00E5A6F5" w14:textId="77777777" w:rsidR="005413EA" w:rsidRPr="00DD5CD8" w:rsidRDefault="005413EA" w:rsidP="005413EA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447C61B7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7FA9E5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499299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2DDC30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09095D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5D194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644096F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CEB984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53ED2B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6274D7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CD2A50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8126B4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5AADCF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6EC86F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B0370C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E0A461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B303C0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7FEB5D21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72BD7C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A63DDF8" w14:textId="07C4B12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4476211" w14:textId="3C0786A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189DA08" w14:textId="00CC633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07E0CB1" w14:textId="3319D35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EB9CD73" w14:textId="48A9BF3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90B8507" w14:textId="03E3791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9FB25A0" w14:textId="568D402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2DF3AEC" w14:textId="47C4736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8E45ABB" w14:textId="0C3426E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B79A075" w14:textId="0B2E59B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40D9154" w14:textId="4396CC7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8D21DB" w14:textId="2713F47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C5875F8" w14:textId="69ACD92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8B299C2" w14:textId="5B0F012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6C1B28A" w14:textId="2C307BE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199953C1" w14:textId="2A2EC28B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5EEA2782" w14:textId="6B951964" w:rsidR="005413EA" w:rsidRPr="00DD5CD8" w:rsidRDefault="005413EA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39EDF570" w14:textId="1E60F3A0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6-Nazorat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39C63F2E" w14:textId="4952D02D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1</w:t>
      </w:r>
      <w:r w:rsidRPr="00527341">
        <w:rPr>
          <w:b/>
          <w:bCs/>
        </w:rPr>
        <w:t>. Ma'lumotlarni shartli formatlashda qaysi mezonlar ishlatiladi?</w:t>
      </w:r>
    </w:p>
    <w:p w14:paraId="0572A0A8" w14:textId="77777777" w:rsidR="000D1AA6" w:rsidRPr="00527341" w:rsidRDefault="000D1AA6" w:rsidP="000D1AA6">
      <w:pPr>
        <w:spacing w:after="0"/>
      </w:pPr>
      <w:r w:rsidRPr="00527341">
        <w:t>A) Faqat matnni o'zgartirish</w:t>
      </w:r>
    </w:p>
    <w:p w14:paraId="1989F173" w14:textId="77777777" w:rsidR="000D1AA6" w:rsidRPr="00527341" w:rsidRDefault="000D1AA6" w:rsidP="000D1AA6">
      <w:pPr>
        <w:spacing w:after="0"/>
      </w:pPr>
      <w:r w:rsidRPr="00527341">
        <w:t>B) Faqat grafik yaratish</w:t>
      </w:r>
    </w:p>
    <w:p w14:paraId="5C0086E4" w14:textId="77777777" w:rsidR="000D1AA6" w:rsidRPr="00527341" w:rsidRDefault="000D1AA6" w:rsidP="000D1AA6">
      <w:pPr>
        <w:spacing w:after="0"/>
      </w:pPr>
      <w:r w:rsidRPr="00527341">
        <w:t>C) Faqat ustunlarni o'zgartirish</w:t>
      </w:r>
    </w:p>
    <w:p w14:paraId="1B43C8EC" w14:textId="77777777" w:rsidR="000D1AA6" w:rsidRPr="00527341" w:rsidRDefault="000D1AA6" w:rsidP="000D1AA6">
      <w:pPr>
        <w:spacing w:after="0"/>
      </w:pPr>
      <w:r w:rsidRPr="00527341">
        <w:t>D) Ma'lumotlar raqamiga asoslangan ranglar</w:t>
      </w:r>
    </w:p>
    <w:p w14:paraId="4D29EDA9" w14:textId="1E676EA1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2</w:t>
      </w:r>
      <w:r w:rsidRPr="00527341">
        <w:rPr>
          <w:b/>
          <w:bCs/>
        </w:rPr>
        <w:t>. Elektron jadvalda kataklarni nomlashning qanday afzalligi bor?</w:t>
      </w:r>
    </w:p>
    <w:p w14:paraId="5C8F5D29" w14:textId="77777777" w:rsidR="000D1AA6" w:rsidRPr="00527341" w:rsidRDefault="000D1AA6" w:rsidP="000D1AA6">
      <w:pPr>
        <w:spacing w:after="0"/>
      </w:pPr>
      <w:r w:rsidRPr="00527341">
        <w:t>A) Ustun va qatorlarni avtomatik tekshirish</w:t>
      </w:r>
    </w:p>
    <w:p w14:paraId="02F5D5E6" w14:textId="77777777" w:rsidR="000D1AA6" w:rsidRPr="00527341" w:rsidRDefault="000D1AA6" w:rsidP="000D1AA6">
      <w:pPr>
        <w:spacing w:after="0"/>
      </w:pPr>
      <w:r w:rsidRPr="00527341">
        <w:t>B) Kataklarni eslashni osonlashtirish</w:t>
      </w:r>
    </w:p>
    <w:p w14:paraId="2C1B9087" w14:textId="77777777" w:rsidR="000D1AA6" w:rsidRPr="00527341" w:rsidRDefault="000D1AA6" w:rsidP="000D1AA6">
      <w:pPr>
        <w:spacing w:after="0"/>
      </w:pPr>
      <w:r w:rsidRPr="00527341">
        <w:t>C) Fayllarni tahrir qilishni osonlashtirish</w:t>
      </w:r>
    </w:p>
    <w:p w14:paraId="388458D2" w14:textId="77777777" w:rsidR="000D1AA6" w:rsidRPr="00527341" w:rsidRDefault="000D1AA6" w:rsidP="000D1AA6">
      <w:pPr>
        <w:spacing w:after="0"/>
      </w:pPr>
      <w:r w:rsidRPr="00527341">
        <w:t>D) Faqat qiymatlarni o'zgartirish</w:t>
      </w:r>
    </w:p>
    <w:p w14:paraId="4C0A7C38" w14:textId="235AD214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3</w:t>
      </w:r>
      <w:r w:rsidRPr="00527341">
        <w:rPr>
          <w:b/>
          <w:bCs/>
        </w:rPr>
        <w:t>. Shartli formatlashda kataklar qanday ajratiladi?</w:t>
      </w:r>
    </w:p>
    <w:p w14:paraId="494C4FCD" w14:textId="77777777" w:rsidR="000D1AA6" w:rsidRPr="00527341" w:rsidRDefault="000D1AA6" w:rsidP="000D1AA6">
      <w:pPr>
        <w:spacing w:after="0"/>
      </w:pPr>
      <w:r w:rsidRPr="00527341">
        <w:t>A) Faqat matnli kataklar bo'yaladi</w:t>
      </w:r>
    </w:p>
    <w:p w14:paraId="0F9E550D" w14:textId="77777777" w:rsidR="000D1AA6" w:rsidRPr="00527341" w:rsidRDefault="000D1AA6" w:rsidP="000D1AA6">
      <w:pPr>
        <w:spacing w:after="0"/>
      </w:pPr>
      <w:r w:rsidRPr="00527341">
        <w:t>B) Kataklar ustun nomiga qarab ajratiladi</w:t>
      </w:r>
    </w:p>
    <w:p w14:paraId="48318493" w14:textId="77777777" w:rsidR="000D1AA6" w:rsidRPr="00527341" w:rsidRDefault="000D1AA6" w:rsidP="000D1AA6">
      <w:pPr>
        <w:spacing w:after="0"/>
      </w:pPr>
      <w:r w:rsidRPr="00527341">
        <w:t>C) Ma'lum qiymatlarga mos ranglar bilan ajratiladi</w:t>
      </w:r>
    </w:p>
    <w:p w14:paraId="2EB7E5BA" w14:textId="77777777" w:rsidR="000D1AA6" w:rsidRPr="00527341" w:rsidRDefault="000D1AA6" w:rsidP="000D1AA6">
      <w:pPr>
        <w:spacing w:after="0"/>
      </w:pPr>
      <w:r w:rsidRPr="00527341">
        <w:t>D) Faqat katta qiymatlar ajratiladi</w:t>
      </w:r>
    </w:p>
    <w:p w14:paraId="505EC080" w14:textId="748B24AD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4</w:t>
      </w:r>
      <w:r w:rsidRPr="00527341">
        <w:rPr>
          <w:b/>
          <w:bCs/>
        </w:rPr>
        <w:t>. Excelda ma'lumotlarni qanday turdagi diagramma ko'proq ishlatiladi?</w:t>
      </w:r>
    </w:p>
    <w:p w14:paraId="5E0BC26B" w14:textId="77777777" w:rsidR="000D1AA6" w:rsidRPr="00527341" w:rsidRDefault="000D1AA6" w:rsidP="000D1AA6">
      <w:pPr>
        <w:spacing w:after="0"/>
      </w:pPr>
      <w:r w:rsidRPr="00527341">
        <w:t>A) Chiziqli diagramma</w:t>
      </w:r>
    </w:p>
    <w:p w14:paraId="042E6D7F" w14:textId="77777777" w:rsidR="000D1AA6" w:rsidRPr="00527341" w:rsidRDefault="000D1AA6" w:rsidP="000D1AA6">
      <w:pPr>
        <w:spacing w:after="0"/>
      </w:pPr>
      <w:r w:rsidRPr="00527341">
        <w:t>B) Dumaloq diagramma</w:t>
      </w:r>
    </w:p>
    <w:p w14:paraId="042B66D3" w14:textId="77777777" w:rsidR="000D1AA6" w:rsidRPr="00527341" w:rsidRDefault="000D1AA6" w:rsidP="000D1AA6">
      <w:pPr>
        <w:spacing w:after="0"/>
      </w:pPr>
      <w:r w:rsidRPr="00527341">
        <w:t>C) To'rtburchak diagramma</w:t>
      </w:r>
    </w:p>
    <w:p w14:paraId="10145D49" w14:textId="77777777" w:rsidR="000D1AA6" w:rsidRPr="00527341" w:rsidRDefault="000D1AA6" w:rsidP="000D1AA6">
      <w:pPr>
        <w:spacing w:after="0"/>
      </w:pPr>
      <w:r w:rsidRPr="00527341">
        <w:t>D) Matn diagrammasi</w:t>
      </w:r>
    </w:p>
    <w:p w14:paraId="7FF7ABEF" w14:textId="5238EE99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5</w:t>
      </w:r>
      <w:r w:rsidRPr="00527341">
        <w:rPr>
          <w:b/>
          <w:bCs/>
        </w:rPr>
        <w:t>. Elektron jadvallar uchun validatsiya qoidalarining asosiy vazifasi nima?</w:t>
      </w:r>
    </w:p>
    <w:p w14:paraId="5B8BFC9D" w14:textId="77777777" w:rsidR="000D1AA6" w:rsidRPr="00527341" w:rsidRDefault="000D1AA6" w:rsidP="000D1AA6">
      <w:pPr>
        <w:spacing w:after="0"/>
      </w:pPr>
      <w:r w:rsidRPr="00527341">
        <w:t>A) Foydalanuvchi ma'lumotlarini yashirish</w:t>
      </w:r>
    </w:p>
    <w:p w14:paraId="2466F891" w14:textId="77777777" w:rsidR="000D1AA6" w:rsidRPr="00527341" w:rsidRDefault="000D1AA6" w:rsidP="000D1AA6">
      <w:pPr>
        <w:spacing w:after="0"/>
      </w:pPr>
      <w:r w:rsidRPr="00527341">
        <w:t>B) Ma'lumotlarning to'g'riligini ta'minlash</w:t>
      </w:r>
    </w:p>
    <w:p w14:paraId="1D5A8AE0" w14:textId="77777777" w:rsidR="000D1AA6" w:rsidRPr="00527341" w:rsidRDefault="000D1AA6" w:rsidP="000D1AA6">
      <w:pPr>
        <w:spacing w:after="0"/>
      </w:pPr>
      <w:r w:rsidRPr="00527341">
        <w:t>C) Fayllarni avtomatik saqlash</w:t>
      </w:r>
    </w:p>
    <w:p w14:paraId="358E6FB1" w14:textId="77777777" w:rsidR="000D1AA6" w:rsidRPr="00527341" w:rsidRDefault="000D1AA6" w:rsidP="000D1AA6">
      <w:pPr>
        <w:spacing w:after="0"/>
      </w:pPr>
      <w:r w:rsidRPr="00527341">
        <w:t>D) Fayllarni eksport qilish</w:t>
      </w:r>
    </w:p>
    <w:p w14:paraId="57AD0F23" w14:textId="3D883134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6</w:t>
      </w:r>
      <w:r w:rsidRPr="00527341">
        <w:rPr>
          <w:b/>
          <w:bCs/>
        </w:rPr>
        <w:t>. COUNTA funksiyasi qanday ishlatiladi?</w:t>
      </w:r>
    </w:p>
    <w:p w14:paraId="252A85C9" w14:textId="77777777" w:rsidR="000D1AA6" w:rsidRPr="00527341" w:rsidRDefault="000D1AA6" w:rsidP="000D1AA6">
      <w:pPr>
        <w:spacing w:after="0"/>
      </w:pPr>
      <w:r w:rsidRPr="00527341">
        <w:t>A) Barcha raqamlarni sanash uchun</w:t>
      </w:r>
    </w:p>
    <w:p w14:paraId="6B5B4237" w14:textId="77777777" w:rsidR="000D1AA6" w:rsidRPr="00527341" w:rsidRDefault="000D1AA6" w:rsidP="000D1AA6">
      <w:pPr>
        <w:spacing w:after="0"/>
      </w:pPr>
      <w:r w:rsidRPr="00527341">
        <w:t>B) Faqat qiymatlar bo'lgan kataklarni sanash uchun</w:t>
      </w:r>
    </w:p>
    <w:p w14:paraId="27081BC9" w14:textId="77777777" w:rsidR="000D1AA6" w:rsidRPr="00527341" w:rsidRDefault="000D1AA6" w:rsidP="000D1AA6">
      <w:pPr>
        <w:spacing w:after="0"/>
      </w:pPr>
      <w:r w:rsidRPr="00527341">
        <w:t>C) Kataklarni bo'yash uchun</w:t>
      </w:r>
    </w:p>
    <w:p w14:paraId="7D1EC5C2" w14:textId="77777777" w:rsidR="000D1AA6" w:rsidRPr="00527341" w:rsidRDefault="000D1AA6" w:rsidP="000D1AA6">
      <w:pPr>
        <w:spacing w:after="0"/>
      </w:pPr>
      <w:r w:rsidRPr="00527341">
        <w:t>D) Ustunlarni sanash uchun</w:t>
      </w:r>
    </w:p>
    <w:p w14:paraId="25FD4FD2" w14:textId="3C859D34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7</w:t>
      </w:r>
      <w:r w:rsidRPr="00527341">
        <w:rPr>
          <w:b/>
          <w:bCs/>
        </w:rPr>
        <w:t>. Excelda SUM funksiyasi nima qiladi?</w:t>
      </w:r>
    </w:p>
    <w:p w14:paraId="01EBFCF7" w14:textId="77777777" w:rsidR="000D1AA6" w:rsidRPr="00527341" w:rsidRDefault="000D1AA6" w:rsidP="000D1AA6">
      <w:pPr>
        <w:spacing w:after="0"/>
      </w:pPr>
      <w:r w:rsidRPr="00527341">
        <w:t>A) Eng katta qiymatni ko'rsatadi</w:t>
      </w:r>
    </w:p>
    <w:p w14:paraId="555442C1" w14:textId="77777777" w:rsidR="000D1AA6" w:rsidRPr="00527341" w:rsidRDefault="000D1AA6" w:rsidP="000D1AA6">
      <w:pPr>
        <w:spacing w:after="0"/>
      </w:pPr>
      <w:r w:rsidRPr="00527341">
        <w:t>B) Hammasidan faqat bitta qiymat tanlaydi</w:t>
      </w:r>
    </w:p>
    <w:p w14:paraId="1C91DAB5" w14:textId="77777777" w:rsidR="000D1AA6" w:rsidRPr="00527341" w:rsidRDefault="000D1AA6" w:rsidP="000D1AA6">
      <w:pPr>
        <w:spacing w:after="0"/>
      </w:pPr>
      <w:r w:rsidRPr="00527341">
        <w:t>C) Barcha qiymatlarni qo'shadi</w:t>
      </w:r>
    </w:p>
    <w:p w14:paraId="22800E26" w14:textId="77777777" w:rsidR="000D1AA6" w:rsidRPr="00527341" w:rsidRDefault="000D1AA6" w:rsidP="000D1AA6">
      <w:pPr>
        <w:spacing w:after="0"/>
      </w:pPr>
      <w:r w:rsidRPr="00527341">
        <w:t>D) Eng kichik qiymatni ko'rsatadi</w:t>
      </w:r>
    </w:p>
    <w:p w14:paraId="40F57030" w14:textId="3E481409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8</w:t>
      </w:r>
      <w:r w:rsidRPr="00527341">
        <w:rPr>
          <w:b/>
          <w:bCs/>
        </w:rPr>
        <w:t>. Excelda ma'lumotlarni filtrlash qanday amalga oshiriladi?</w:t>
      </w:r>
    </w:p>
    <w:p w14:paraId="22DDB5E2" w14:textId="77777777" w:rsidR="000D1AA6" w:rsidRPr="00527341" w:rsidRDefault="000D1AA6" w:rsidP="000D1AA6">
      <w:pPr>
        <w:spacing w:after="0"/>
      </w:pPr>
      <w:r w:rsidRPr="00527341">
        <w:t>A) Faqat qatorlarni ajratib ko'rsatish orqali</w:t>
      </w:r>
    </w:p>
    <w:p w14:paraId="2E976DC7" w14:textId="77777777" w:rsidR="000D1AA6" w:rsidRPr="00527341" w:rsidRDefault="000D1AA6" w:rsidP="000D1AA6">
      <w:pPr>
        <w:spacing w:after="0"/>
      </w:pPr>
      <w:r w:rsidRPr="00527341">
        <w:t>B) Ustunlarni ma'lum mezonlar asosida ko'rsatish orqali</w:t>
      </w:r>
    </w:p>
    <w:p w14:paraId="025B3A7F" w14:textId="77777777" w:rsidR="000D1AA6" w:rsidRPr="00527341" w:rsidRDefault="000D1AA6" w:rsidP="000D1AA6">
      <w:pPr>
        <w:spacing w:after="0"/>
      </w:pPr>
      <w:r w:rsidRPr="00527341">
        <w:t>C) Faqat grafik orqali</w:t>
      </w:r>
    </w:p>
    <w:p w14:paraId="00DFCD64" w14:textId="77777777" w:rsidR="000D1AA6" w:rsidRPr="00527341" w:rsidRDefault="000D1AA6" w:rsidP="000D1AA6">
      <w:pPr>
        <w:spacing w:after="0"/>
      </w:pPr>
      <w:r w:rsidRPr="00527341">
        <w:t>D) Ma'lumotlarni rang bilan ajratish orqali</w:t>
      </w:r>
    </w:p>
    <w:p w14:paraId="6EA9BF77" w14:textId="79DB8299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9</w:t>
      </w:r>
      <w:r w:rsidRPr="00527341">
        <w:rPr>
          <w:b/>
          <w:bCs/>
        </w:rPr>
        <w:t>. Qaysi formula ma'lum qiymatga teng bo'lgan kataklarni sanaydi?</w:t>
      </w:r>
    </w:p>
    <w:p w14:paraId="012335DA" w14:textId="77777777" w:rsidR="000D1AA6" w:rsidRPr="00527341" w:rsidRDefault="000D1AA6" w:rsidP="000D1AA6">
      <w:pPr>
        <w:spacing w:after="0"/>
      </w:pPr>
      <w:r w:rsidRPr="00527341">
        <w:t>A) SUMIF</w:t>
      </w:r>
    </w:p>
    <w:p w14:paraId="3ED5A092" w14:textId="77777777" w:rsidR="000D1AA6" w:rsidRPr="00527341" w:rsidRDefault="000D1AA6" w:rsidP="000D1AA6">
      <w:pPr>
        <w:spacing w:after="0"/>
      </w:pPr>
      <w:r w:rsidRPr="00527341">
        <w:t>B) MAX</w:t>
      </w:r>
    </w:p>
    <w:p w14:paraId="247DD99C" w14:textId="77777777" w:rsidR="000D1AA6" w:rsidRPr="00527341" w:rsidRDefault="000D1AA6" w:rsidP="000D1AA6">
      <w:pPr>
        <w:spacing w:after="0"/>
      </w:pPr>
      <w:r w:rsidRPr="00527341">
        <w:t>C) AVERAGEIF</w:t>
      </w:r>
    </w:p>
    <w:p w14:paraId="0B11E914" w14:textId="77777777" w:rsidR="000D1AA6" w:rsidRPr="00527341" w:rsidRDefault="000D1AA6" w:rsidP="000D1AA6">
      <w:pPr>
        <w:spacing w:after="0"/>
      </w:pPr>
      <w:r w:rsidRPr="00527341">
        <w:t>D) COUNTIF</w:t>
      </w:r>
    </w:p>
    <w:p w14:paraId="03193FD3" w14:textId="3E932AF9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10</w:t>
      </w:r>
      <w:r w:rsidRPr="00527341">
        <w:rPr>
          <w:b/>
          <w:bCs/>
        </w:rPr>
        <w:t>. Shartli formatlashni qanday qo'llash mumkin?</w:t>
      </w:r>
    </w:p>
    <w:p w14:paraId="7AB22923" w14:textId="77777777" w:rsidR="000D1AA6" w:rsidRPr="00527341" w:rsidRDefault="000D1AA6" w:rsidP="000D1AA6">
      <w:pPr>
        <w:spacing w:after="0"/>
      </w:pPr>
      <w:r w:rsidRPr="00527341">
        <w:t>A) Faqat raqamli ma'lumotlarga</w:t>
      </w:r>
    </w:p>
    <w:p w14:paraId="1FE1195B" w14:textId="77777777" w:rsidR="000D1AA6" w:rsidRPr="00527341" w:rsidRDefault="000D1AA6" w:rsidP="000D1AA6">
      <w:pPr>
        <w:spacing w:after="0"/>
      </w:pPr>
      <w:r w:rsidRPr="00527341">
        <w:t>B) Faqat matnli ma'lumotlarga</w:t>
      </w:r>
    </w:p>
    <w:p w14:paraId="1996895C" w14:textId="77777777" w:rsidR="000D1AA6" w:rsidRPr="00527341" w:rsidRDefault="000D1AA6" w:rsidP="000D1AA6">
      <w:pPr>
        <w:spacing w:after="0"/>
      </w:pPr>
      <w:r w:rsidRPr="00527341">
        <w:lastRenderedPageBreak/>
        <w:t>C) Ma'lum qiymatlarga mos ravishda bo'yash orqali</w:t>
      </w:r>
    </w:p>
    <w:p w14:paraId="3F2044F8" w14:textId="77777777" w:rsidR="000D1AA6" w:rsidRPr="00527341" w:rsidRDefault="000D1AA6" w:rsidP="000D1AA6">
      <w:pPr>
        <w:spacing w:after="0"/>
      </w:pPr>
      <w:r w:rsidRPr="00527341">
        <w:t>D) Faqat ustunlarni tahrirlash orqali</w:t>
      </w:r>
    </w:p>
    <w:p w14:paraId="08B00DFB" w14:textId="0DDBDD1C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11</w:t>
      </w:r>
      <w:r w:rsidRPr="00527341">
        <w:rPr>
          <w:b/>
          <w:bCs/>
        </w:rPr>
        <w:t>. Pivot jadvaldan qanday foyda olinadi?</w:t>
      </w:r>
    </w:p>
    <w:p w14:paraId="65150D67" w14:textId="77777777" w:rsidR="000D1AA6" w:rsidRPr="00527341" w:rsidRDefault="000D1AA6" w:rsidP="000D1AA6">
      <w:pPr>
        <w:spacing w:after="0"/>
      </w:pPr>
      <w:r w:rsidRPr="00527341">
        <w:t>A) Foydalanuvchilar sonini oshirish</w:t>
      </w:r>
    </w:p>
    <w:p w14:paraId="73B02399" w14:textId="77777777" w:rsidR="000D1AA6" w:rsidRPr="00527341" w:rsidRDefault="000D1AA6" w:rsidP="000D1AA6">
      <w:pPr>
        <w:spacing w:after="0"/>
      </w:pPr>
      <w:r w:rsidRPr="00527341">
        <w:t>B) Foydalanuvchi interfeysini o'zgartirish</w:t>
      </w:r>
    </w:p>
    <w:p w14:paraId="47529619" w14:textId="77777777" w:rsidR="000D1AA6" w:rsidRPr="00527341" w:rsidRDefault="000D1AA6" w:rsidP="000D1AA6">
      <w:pPr>
        <w:spacing w:after="0"/>
      </w:pPr>
      <w:r w:rsidRPr="00527341">
        <w:t>C) Faqat ma'lumotlarni saralash</w:t>
      </w:r>
    </w:p>
    <w:p w14:paraId="46551E1D" w14:textId="77777777" w:rsidR="000D1AA6" w:rsidRPr="00527341" w:rsidRDefault="000D1AA6" w:rsidP="000D1AA6">
      <w:pPr>
        <w:spacing w:after="0"/>
      </w:pPr>
      <w:r w:rsidRPr="00527341">
        <w:t>D) Ma'lumotlarni guruhlash va tahlil qilish</w:t>
      </w:r>
    </w:p>
    <w:p w14:paraId="710B7DAC" w14:textId="0A6398B8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12</w:t>
      </w:r>
      <w:r w:rsidRPr="00527341">
        <w:rPr>
          <w:b/>
          <w:bCs/>
        </w:rPr>
        <w:t>. Excelda qanday diagramma ma'lumotlar ulushini ko'rsatish uchun ishlatiladi?</w:t>
      </w:r>
    </w:p>
    <w:p w14:paraId="60E121AC" w14:textId="77777777" w:rsidR="000D1AA6" w:rsidRPr="00527341" w:rsidRDefault="000D1AA6" w:rsidP="000D1AA6">
      <w:pPr>
        <w:spacing w:after="0"/>
      </w:pPr>
      <w:r w:rsidRPr="00527341">
        <w:t>A) Chiziqli diagramma</w:t>
      </w:r>
    </w:p>
    <w:p w14:paraId="37D5BCCB" w14:textId="77777777" w:rsidR="000D1AA6" w:rsidRPr="00527341" w:rsidRDefault="000D1AA6" w:rsidP="000D1AA6">
      <w:pPr>
        <w:spacing w:after="0"/>
      </w:pPr>
      <w:r w:rsidRPr="00527341">
        <w:t>B) Dumaloq diagramma</w:t>
      </w:r>
    </w:p>
    <w:p w14:paraId="1DB89482" w14:textId="77777777" w:rsidR="000D1AA6" w:rsidRPr="00527341" w:rsidRDefault="000D1AA6" w:rsidP="000D1AA6">
      <w:pPr>
        <w:spacing w:after="0"/>
      </w:pPr>
      <w:r w:rsidRPr="00527341">
        <w:t>C) To'rtburchak diagramma</w:t>
      </w:r>
    </w:p>
    <w:p w14:paraId="4D26141F" w14:textId="77777777" w:rsidR="000D1AA6" w:rsidRPr="00527341" w:rsidRDefault="000D1AA6" w:rsidP="000D1AA6">
      <w:pPr>
        <w:spacing w:after="0"/>
      </w:pPr>
      <w:r w:rsidRPr="00527341">
        <w:t>D) Matn diagrammasi</w:t>
      </w:r>
    </w:p>
    <w:p w14:paraId="23C77B71" w14:textId="0C54CCC6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13</w:t>
      </w:r>
      <w:r w:rsidRPr="00527341">
        <w:rPr>
          <w:b/>
          <w:bCs/>
        </w:rPr>
        <w:t>. Kataklardagi qiymatlarni qanday saralash mumkin?</w:t>
      </w:r>
    </w:p>
    <w:p w14:paraId="36D7538D" w14:textId="77777777" w:rsidR="000D1AA6" w:rsidRPr="00527341" w:rsidRDefault="000D1AA6" w:rsidP="000D1AA6">
      <w:pPr>
        <w:spacing w:after="0"/>
      </w:pPr>
      <w:r w:rsidRPr="00527341">
        <w:t>A) Fayllarni saqlash orqali</w:t>
      </w:r>
    </w:p>
    <w:p w14:paraId="7DAD1638" w14:textId="77777777" w:rsidR="000D1AA6" w:rsidRPr="00527341" w:rsidRDefault="000D1AA6" w:rsidP="000D1AA6">
      <w:pPr>
        <w:spacing w:after="0"/>
      </w:pPr>
      <w:r w:rsidRPr="00527341">
        <w:t>B) Faqat grafiklar yaratish orqali</w:t>
      </w:r>
    </w:p>
    <w:p w14:paraId="743A65EA" w14:textId="77777777" w:rsidR="000D1AA6" w:rsidRPr="00527341" w:rsidRDefault="000D1AA6" w:rsidP="000D1AA6">
      <w:pPr>
        <w:spacing w:after="0"/>
      </w:pPr>
      <w:r w:rsidRPr="00527341">
        <w:t>C) Foydalanuvchi interfeysini o'zgartirish orqali</w:t>
      </w:r>
    </w:p>
    <w:p w14:paraId="7F64C0B5" w14:textId="77777777" w:rsidR="000D1AA6" w:rsidRPr="00527341" w:rsidRDefault="000D1AA6" w:rsidP="000D1AA6">
      <w:pPr>
        <w:spacing w:after="0"/>
      </w:pPr>
      <w:r w:rsidRPr="00527341">
        <w:t>D) Raqamlar yoki alifbo bo'yicha saralash orqali</w:t>
      </w:r>
    </w:p>
    <w:p w14:paraId="161F8168" w14:textId="3FA5E3A5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14</w:t>
      </w:r>
      <w:r w:rsidRPr="00527341">
        <w:rPr>
          <w:b/>
          <w:bCs/>
        </w:rPr>
        <w:t>. Elektron jadvalda SUMIF funksiyasi qanday ishlaydi?</w:t>
      </w:r>
    </w:p>
    <w:p w14:paraId="51B43C5C" w14:textId="77777777" w:rsidR="000D1AA6" w:rsidRPr="00527341" w:rsidRDefault="000D1AA6" w:rsidP="000D1AA6">
      <w:pPr>
        <w:spacing w:after="0"/>
      </w:pPr>
      <w:r w:rsidRPr="00527341">
        <w:t>A) Eng katta qiymatni topish uchun</w:t>
      </w:r>
    </w:p>
    <w:p w14:paraId="0A7C7D80" w14:textId="77777777" w:rsidR="000D1AA6" w:rsidRPr="00527341" w:rsidRDefault="000D1AA6" w:rsidP="000D1AA6">
      <w:pPr>
        <w:spacing w:after="0"/>
      </w:pPr>
      <w:r w:rsidRPr="00527341">
        <w:t>B) Ma'lum mezonga mos qiymatlarni qo'shish uchun</w:t>
      </w:r>
    </w:p>
    <w:p w14:paraId="64E75670" w14:textId="77777777" w:rsidR="000D1AA6" w:rsidRPr="00527341" w:rsidRDefault="000D1AA6" w:rsidP="000D1AA6">
      <w:pPr>
        <w:spacing w:after="0"/>
      </w:pPr>
      <w:r w:rsidRPr="00527341">
        <w:t>C) Faqat raqamlarni sanash uchun</w:t>
      </w:r>
    </w:p>
    <w:p w14:paraId="19EBF6B5" w14:textId="77777777" w:rsidR="000D1AA6" w:rsidRPr="00527341" w:rsidRDefault="000D1AA6" w:rsidP="000D1AA6">
      <w:pPr>
        <w:spacing w:after="0"/>
      </w:pPr>
      <w:r w:rsidRPr="00527341">
        <w:t>D) Foydalanuvchilarni boshqarish uchun</w:t>
      </w:r>
    </w:p>
    <w:p w14:paraId="7DEEF181" w14:textId="1F9FEBD5" w:rsidR="000D1AA6" w:rsidRPr="00527341" w:rsidRDefault="000D1AA6" w:rsidP="000D1AA6">
      <w:pPr>
        <w:spacing w:after="0"/>
        <w:rPr>
          <w:b/>
          <w:bCs/>
        </w:rPr>
      </w:pPr>
      <w:r>
        <w:rPr>
          <w:b/>
          <w:bCs/>
        </w:rPr>
        <w:t>15</w:t>
      </w:r>
      <w:r w:rsidRPr="00527341">
        <w:rPr>
          <w:b/>
          <w:bCs/>
        </w:rPr>
        <w:t>. Excelda qaysi diagramma ma'lumotlarni vaqt bo'yicha tahlil qilish uchun</w:t>
      </w:r>
      <w:r w:rsidRPr="00527341">
        <w:t xml:space="preserve"> </w:t>
      </w:r>
      <w:r w:rsidRPr="00527341">
        <w:rPr>
          <w:b/>
          <w:bCs/>
        </w:rPr>
        <w:t>ishlatiladi?</w:t>
      </w:r>
    </w:p>
    <w:p w14:paraId="52B3D241" w14:textId="77777777" w:rsidR="000D1AA6" w:rsidRPr="00527341" w:rsidRDefault="000D1AA6" w:rsidP="000D1AA6">
      <w:pPr>
        <w:spacing w:after="0"/>
      </w:pPr>
      <w:r w:rsidRPr="00527341">
        <w:t>A) Chiziqli diagramma</w:t>
      </w:r>
    </w:p>
    <w:p w14:paraId="5795F322" w14:textId="77777777" w:rsidR="000D1AA6" w:rsidRPr="00527341" w:rsidRDefault="000D1AA6" w:rsidP="000D1AA6">
      <w:pPr>
        <w:spacing w:after="0"/>
      </w:pPr>
      <w:r w:rsidRPr="00527341">
        <w:t>B) Dumaloq diagramma</w:t>
      </w:r>
    </w:p>
    <w:p w14:paraId="2E9D524B" w14:textId="77777777" w:rsidR="000D1AA6" w:rsidRPr="00527341" w:rsidRDefault="000D1AA6" w:rsidP="000D1AA6">
      <w:pPr>
        <w:spacing w:after="0"/>
      </w:pPr>
      <w:r w:rsidRPr="00527341">
        <w:t>C) To'rtburchak diagramma</w:t>
      </w:r>
    </w:p>
    <w:p w14:paraId="646AD326" w14:textId="77777777" w:rsidR="000D1AA6" w:rsidRPr="00527341" w:rsidRDefault="000D1AA6" w:rsidP="000D1AA6">
      <w:pPr>
        <w:spacing w:after="0"/>
      </w:pPr>
      <w:r w:rsidRPr="00527341">
        <w:t>D) Matn diagrammasi</w:t>
      </w:r>
    </w:p>
    <w:p w14:paraId="33656CA8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</w:rPr>
      </w:pPr>
    </w:p>
    <w:p w14:paraId="1F8A989F" w14:textId="230DC635" w:rsidR="00136F4E" w:rsidRPr="00DD5CD8" w:rsidRDefault="00136F4E" w:rsidP="005413EA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2180C380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EF1AA2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818ABB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580BC1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6BC76C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7258184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4E67AE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9058A2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49176F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6B8D030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BB9C03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010D3E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09D31E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99082F3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07FC6CD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9E7147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1082BB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0BB2F8F5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63D8C0B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D65332D" w14:textId="297FF03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E68F5E6" w14:textId="435EDE3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BAE6D5F" w14:textId="46C309E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DA68FE2" w14:textId="6C063F9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9EA97AF" w14:textId="189D77B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7C9F276" w14:textId="67BEAA7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9676333" w14:textId="7B863C2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E555631" w14:textId="635CD5E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AD89E9F" w14:textId="5FA8A20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34A0750" w14:textId="0BF8B79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A0761D3" w14:textId="75424FB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840CCB8" w14:textId="37F9627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8FA8C5B" w14:textId="2C90542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EE74CE8" w14:textId="20BDCDE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A7E55EB" w14:textId="4B8DFA0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6279ACCE" w14:textId="70E73499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70D9C2A5" w14:textId="7777777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230990DD" w14:textId="77777777" w:rsidR="005413EA" w:rsidRPr="00DD5CD8" w:rsidRDefault="005413EA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78EDA34C" w14:textId="65003876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7-Nazorat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15A0B2D8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1. Ma'lumotlar bazasi deganda nimani tushunasiz?</w:t>
      </w:r>
    </w:p>
    <w:p w14:paraId="50F9D485" w14:textId="77777777" w:rsidR="00324ECB" w:rsidRPr="00E0513C" w:rsidRDefault="00324ECB" w:rsidP="00324ECB">
      <w:pPr>
        <w:spacing w:after="0"/>
      </w:pPr>
      <w:r w:rsidRPr="00E0513C">
        <w:t>A) Foydalanuvchilar uchun ma'lumotlarni saqlash tizimi</w:t>
      </w:r>
    </w:p>
    <w:p w14:paraId="1B5ADA2B" w14:textId="77777777" w:rsidR="00324ECB" w:rsidRPr="00E0513C" w:rsidRDefault="00324ECB" w:rsidP="00324ECB">
      <w:pPr>
        <w:spacing w:after="0"/>
      </w:pPr>
      <w:r w:rsidRPr="00E0513C">
        <w:t>B) Matnli fayl turi</w:t>
      </w:r>
    </w:p>
    <w:p w14:paraId="07707406" w14:textId="77777777" w:rsidR="00324ECB" w:rsidRPr="00E0513C" w:rsidRDefault="00324ECB" w:rsidP="00324ECB">
      <w:pPr>
        <w:spacing w:after="0"/>
      </w:pPr>
      <w:r w:rsidRPr="00E0513C">
        <w:t>C) Internetda saqlanadigan fayllar</w:t>
      </w:r>
    </w:p>
    <w:p w14:paraId="001FB9D7" w14:textId="77777777" w:rsidR="00324ECB" w:rsidRPr="00E0513C" w:rsidRDefault="00324ECB" w:rsidP="00324ECB">
      <w:pPr>
        <w:spacing w:after="0"/>
      </w:pPr>
      <w:r w:rsidRPr="00E0513C">
        <w:t>D) Grafik dasturlar uchun ishlatiladigan format</w:t>
      </w:r>
    </w:p>
    <w:p w14:paraId="2E16655C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2. Ma'lumotlar bazasi qanday ma'lumotlarni saqlaydi?</w:t>
      </w:r>
    </w:p>
    <w:p w14:paraId="2C3B43EE" w14:textId="77777777" w:rsidR="00324ECB" w:rsidRPr="00E0513C" w:rsidRDefault="00324ECB" w:rsidP="00324ECB">
      <w:pPr>
        <w:spacing w:after="0"/>
      </w:pPr>
      <w:r w:rsidRPr="00E0513C">
        <w:t>A) Faqat matnli hujjatlar</w:t>
      </w:r>
    </w:p>
    <w:p w14:paraId="78A9BC34" w14:textId="77777777" w:rsidR="00324ECB" w:rsidRPr="00E0513C" w:rsidRDefault="00324ECB" w:rsidP="00324ECB">
      <w:pPr>
        <w:spacing w:after="0"/>
      </w:pPr>
      <w:r w:rsidRPr="00E0513C">
        <w:t>B) Raqamli, matnli va vaqt bo'yicha ma'lumotlarni</w:t>
      </w:r>
    </w:p>
    <w:p w14:paraId="22A60051" w14:textId="77777777" w:rsidR="00324ECB" w:rsidRPr="00E0513C" w:rsidRDefault="00324ECB" w:rsidP="00324ECB">
      <w:pPr>
        <w:spacing w:after="0"/>
      </w:pPr>
      <w:r w:rsidRPr="00E0513C">
        <w:t>C) Faqat grafik tasvirlar</w:t>
      </w:r>
    </w:p>
    <w:p w14:paraId="5566ECC8" w14:textId="77777777" w:rsidR="00324ECB" w:rsidRPr="00E0513C" w:rsidRDefault="00324ECB" w:rsidP="00324ECB">
      <w:pPr>
        <w:spacing w:after="0"/>
      </w:pPr>
      <w:r w:rsidRPr="00E0513C">
        <w:t>D) Faqat video fayllar</w:t>
      </w:r>
    </w:p>
    <w:p w14:paraId="71E59B51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3. Qaysi fayl turi matnni formatlanmagan holda saqlaydi?</w:t>
      </w:r>
    </w:p>
    <w:p w14:paraId="10846153" w14:textId="77777777" w:rsidR="00324ECB" w:rsidRPr="00E0513C" w:rsidRDefault="00324ECB" w:rsidP="00324ECB">
      <w:pPr>
        <w:spacing w:after="0"/>
      </w:pPr>
      <w:r w:rsidRPr="00E0513C">
        <w:t>A) CSV</w:t>
      </w:r>
    </w:p>
    <w:p w14:paraId="41965A09" w14:textId="77777777" w:rsidR="00324ECB" w:rsidRPr="00E0513C" w:rsidRDefault="00324ECB" w:rsidP="00324ECB">
      <w:pPr>
        <w:spacing w:after="0"/>
      </w:pPr>
      <w:r w:rsidRPr="00E0513C">
        <w:t>B) DOCX</w:t>
      </w:r>
    </w:p>
    <w:p w14:paraId="4008DD8B" w14:textId="77777777" w:rsidR="00324ECB" w:rsidRPr="00E0513C" w:rsidRDefault="00324ECB" w:rsidP="00324ECB">
      <w:pPr>
        <w:spacing w:after="0"/>
      </w:pPr>
      <w:r w:rsidRPr="00E0513C">
        <w:t>C) RTF</w:t>
      </w:r>
    </w:p>
    <w:p w14:paraId="2F27E1E8" w14:textId="77777777" w:rsidR="00324ECB" w:rsidRPr="00E0513C" w:rsidRDefault="00324ECB" w:rsidP="00324ECB">
      <w:pPr>
        <w:spacing w:after="0"/>
      </w:pPr>
      <w:r w:rsidRPr="00E0513C">
        <w:t>D) TXT</w:t>
      </w:r>
    </w:p>
    <w:p w14:paraId="624FF0AA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4. CSV fayl formati nima uchun ishlatiladi?</w:t>
      </w:r>
    </w:p>
    <w:p w14:paraId="2FD0A64A" w14:textId="77777777" w:rsidR="00324ECB" w:rsidRPr="00E0513C" w:rsidRDefault="00324ECB" w:rsidP="00324ECB">
      <w:pPr>
        <w:spacing w:after="0"/>
      </w:pPr>
      <w:r w:rsidRPr="00E0513C">
        <w:t>A) Faylni kodlash uchun</w:t>
      </w:r>
    </w:p>
    <w:p w14:paraId="72883A60" w14:textId="77777777" w:rsidR="00324ECB" w:rsidRPr="00E0513C" w:rsidRDefault="00324ECB" w:rsidP="00324ECB">
      <w:pPr>
        <w:spacing w:after="0"/>
      </w:pPr>
      <w:r w:rsidRPr="00E0513C">
        <w:t>B) Ma'lumotlarni oddiy jadval shaklida saqlash uchun</w:t>
      </w:r>
    </w:p>
    <w:p w14:paraId="6F345861" w14:textId="77777777" w:rsidR="00324ECB" w:rsidRPr="00E0513C" w:rsidRDefault="00324ECB" w:rsidP="00324ECB">
      <w:pPr>
        <w:spacing w:after="0"/>
      </w:pPr>
      <w:r w:rsidRPr="00E0513C">
        <w:t>C) Video fayllarni siqish uchun</w:t>
      </w:r>
    </w:p>
    <w:p w14:paraId="462F6378" w14:textId="77777777" w:rsidR="00324ECB" w:rsidRPr="00E0513C" w:rsidRDefault="00324ECB" w:rsidP="00324ECB">
      <w:pPr>
        <w:spacing w:after="0"/>
      </w:pPr>
      <w:r w:rsidRPr="00E0513C">
        <w:t>D) Grafika saqlash uchun</w:t>
      </w:r>
    </w:p>
    <w:p w14:paraId="7DFE0733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5. DOCX fayl turi qaysi dasturda ishlatiladi?</w:t>
      </w:r>
    </w:p>
    <w:p w14:paraId="15672398" w14:textId="77777777" w:rsidR="00324ECB" w:rsidRPr="00E0513C" w:rsidRDefault="00324ECB" w:rsidP="00324ECB">
      <w:pPr>
        <w:spacing w:after="0"/>
      </w:pPr>
      <w:r w:rsidRPr="00E0513C">
        <w:t>A) Microsoft Word</w:t>
      </w:r>
    </w:p>
    <w:p w14:paraId="30CD3FA2" w14:textId="77777777" w:rsidR="00324ECB" w:rsidRPr="00E0513C" w:rsidRDefault="00324ECB" w:rsidP="00324ECB">
      <w:pPr>
        <w:spacing w:after="0"/>
      </w:pPr>
      <w:r w:rsidRPr="00E0513C">
        <w:t>B) Excel</w:t>
      </w:r>
    </w:p>
    <w:p w14:paraId="4D0EF348" w14:textId="77777777" w:rsidR="00324ECB" w:rsidRPr="00E0513C" w:rsidRDefault="00324ECB" w:rsidP="00324ECB">
      <w:pPr>
        <w:spacing w:after="0"/>
      </w:pPr>
      <w:r w:rsidRPr="00E0513C">
        <w:t>C) Adobe Photoshop</w:t>
      </w:r>
    </w:p>
    <w:p w14:paraId="5197EB4B" w14:textId="77777777" w:rsidR="00324ECB" w:rsidRPr="00E0513C" w:rsidRDefault="00324ECB" w:rsidP="00324ECB">
      <w:pPr>
        <w:spacing w:after="0"/>
      </w:pPr>
      <w:r w:rsidRPr="00E0513C">
        <w:t>D) Internet brauzerlarida</w:t>
      </w:r>
    </w:p>
    <w:p w14:paraId="16F4F9A7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6. Ma'lumotlar bazasida birlamchi kalitning vazifasi nima?</w:t>
      </w:r>
    </w:p>
    <w:p w14:paraId="4F1A4B64" w14:textId="77777777" w:rsidR="00324ECB" w:rsidRPr="00E0513C" w:rsidRDefault="00324ECB" w:rsidP="00324ECB">
      <w:pPr>
        <w:spacing w:after="0"/>
      </w:pPr>
      <w:r w:rsidRPr="00E0513C">
        <w:t>A) Grafiklarni yaratish</w:t>
      </w:r>
    </w:p>
    <w:p w14:paraId="3ECB1F5C" w14:textId="77777777" w:rsidR="00324ECB" w:rsidRPr="00E0513C" w:rsidRDefault="00324ECB" w:rsidP="00324ECB">
      <w:pPr>
        <w:spacing w:after="0"/>
      </w:pPr>
      <w:r w:rsidRPr="00E0513C">
        <w:t>B) Fayllarni eksport qilish</w:t>
      </w:r>
    </w:p>
    <w:p w14:paraId="117ED2B5" w14:textId="77777777" w:rsidR="00324ECB" w:rsidRPr="00E0513C" w:rsidRDefault="00324ECB" w:rsidP="00324ECB">
      <w:pPr>
        <w:spacing w:after="0"/>
      </w:pPr>
      <w:r w:rsidRPr="00E0513C">
        <w:t>C) Yozuvlarni noyob tarzda aniqlash</w:t>
      </w:r>
    </w:p>
    <w:p w14:paraId="49662BC4" w14:textId="77777777" w:rsidR="00324ECB" w:rsidRPr="00E0513C" w:rsidRDefault="00324ECB" w:rsidP="00324ECB">
      <w:pPr>
        <w:spacing w:after="0"/>
      </w:pPr>
      <w:r w:rsidRPr="00E0513C">
        <w:t>D) Faqat ma'lumotlarni saqlash</w:t>
      </w:r>
    </w:p>
    <w:p w14:paraId="61F74DFC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7. Tashqi kalit nima?</w:t>
      </w:r>
    </w:p>
    <w:p w14:paraId="6777AD29" w14:textId="77777777" w:rsidR="00324ECB" w:rsidRPr="00E0513C" w:rsidRDefault="00324ECB" w:rsidP="00324ECB">
      <w:pPr>
        <w:spacing w:after="0"/>
      </w:pPr>
      <w:r w:rsidRPr="00E0513C">
        <w:t>A) Jadval ichidagi barcha ma'lumotlarni bog'lash vositasi</w:t>
      </w:r>
    </w:p>
    <w:p w14:paraId="753AFE52" w14:textId="77777777" w:rsidR="00324ECB" w:rsidRPr="00E0513C" w:rsidRDefault="00324ECB" w:rsidP="00324ECB">
      <w:pPr>
        <w:spacing w:after="0"/>
      </w:pPr>
      <w:r w:rsidRPr="00E0513C">
        <w:t xml:space="preserve">B) Yozuvlarni raqamlar orqali aniqlash </w:t>
      </w:r>
    </w:p>
    <w:p w14:paraId="733B765D" w14:textId="77777777" w:rsidR="00324ECB" w:rsidRPr="00E0513C" w:rsidRDefault="00324ECB" w:rsidP="00324ECB">
      <w:pPr>
        <w:spacing w:after="0"/>
      </w:pPr>
      <w:r w:rsidRPr="00E0513C">
        <w:t>C) Faqat matnli maydonlarni ko'rsatish</w:t>
      </w:r>
    </w:p>
    <w:p w14:paraId="4B38C140" w14:textId="77777777" w:rsidR="00324ECB" w:rsidRPr="00E0513C" w:rsidRDefault="00324ECB" w:rsidP="00324ECB">
      <w:pPr>
        <w:spacing w:after="0"/>
      </w:pPr>
      <w:r w:rsidRPr="00E0513C">
        <w:t>D) Bir jadvalni boshqa jadvallar bilan bog'lovchi kalit</w:t>
      </w:r>
    </w:p>
    <w:p w14:paraId="3B859FFA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8. Ma'lumotlar bazasida yozuv nima?</w:t>
      </w:r>
    </w:p>
    <w:p w14:paraId="105710F7" w14:textId="77777777" w:rsidR="00324ECB" w:rsidRPr="00E0513C" w:rsidRDefault="00324ECB" w:rsidP="00324ECB">
      <w:pPr>
        <w:spacing w:after="0"/>
      </w:pPr>
      <w:r w:rsidRPr="00E0513C">
        <w:t>A) Matnli faylning nomi</w:t>
      </w:r>
    </w:p>
    <w:p w14:paraId="773290B8" w14:textId="77777777" w:rsidR="00324ECB" w:rsidRPr="00E0513C" w:rsidRDefault="00324ECB" w:rsidP="00324ECB">
      <w:pPr>
        <w:spacing w:after="0"/>
      </w:pPr>
      <w:r w:rsidRPr="00E0513C">
        <w:t>B) Jadvaldagi bitta obyekt haqida barcha ma'lumotlar</w:t>
      </w:r>
    </w:p>
    <w:p w14:paraId="69E6DD80" w14:textId="77777777" w:rsidR="00324ECB" w:rsidRPr="00E0513C" w:rsidRDefault="00324ECB" w:rsidP="00324ECB">
      <w:pPr>
        <w:spacing w:after="0"/>
      </w:pPr>
      <w:r w:rsidRPr="00E0513C">
        <w:t>C) Yozuv saqlanadigan format</w:t>
      </w:r>
    </w:p>
    <w:p w14:paraId="58CC5EAD" w14:textId="77777777" w:rsidR="00324ECB" w:rsidRPr="00E0513C" w:rsidRDefault="00324ECB" w:rsidP="00324ECB">
      <w:pPr>
        <w:spacing w:after="0"/>
      </w:pPr>
      <w:r w:rsidRPr="00E0513C">
        <w:t>D) Ma'lumotlar bazasida fayl turi</w:t>
      </w:r>
    </w:p>
    <w:p w14:paraId="762C45B8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9. Ma'lumotlar bazasida matnli maydon qanday ko'rsatiladi?</w:t>
      </w:r>
    </w:p>
    <w:p w14:paraId="1B7B8E65" w14:textId="77777777" w:rsidR="00324ECB" w:rsidRPr="00E0513C" w:rsidRDefault="00324ECB" w:rsidP="00324ECB">
      <w:pPr>
        <w:spacing w:after="0"/>
      </w:pPr>
      <w:r w:rsidRPr="00E0513C">
        <w:t>A) Harf va sonlar kombinatsiyasi</w:t>
      </w:r>
    </w:p>
    <w:p w14:paraId="6E12778E" w14:textId="77777777" w:rsidR="00324ECB" w:rsidRPr="00E0513C" w:rsidRDefault="00324ECB" w:rsidP="00324ECB">
      <w:pPr>
        <w:spacing w:after="0"/>
      </w:pPr>
      <w:r w:rsidRPr="00E0513C">
        <w:t>B) Faqat raqamlar</w:t>
      </w:r>
    </w:p>
    <w:p w14:paraId="55816BA2" w14:textId="77777777" w:rsidR="00324ECB" w:rsidRPr="00E0513C" w:rsidRDefault="00324ECB" w:rsidP="00324ECB">
      <w:pPr>
        <w:spacing w:after="0"/>
      </w:pPr>
      <w:r w:rsidRPr="00E0513C">
        <w:t>C) Faqat harflar</w:t>
      </w:r>
    </w:p>
    <w:p w14:paraId="610B192A" w14:textId="77777777" w:rsidR="00324ECB" w:rsidRPr="00E0513C" w:rsidRDefault="00324ECB" w:rsidP="00324ECB">
      <w:pPr>
        <w:spacing w:after="0"/>
      </w:pPr>
      <w:r w:rsidRPr="00E0513C">
        <w:t>D) Faqat vaqt ko'rsatilgan maydon</w:t>
      </w:r>
    </w:p>
    <w:p w14:paraId="55D09EAC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10. Qaysi fayl turi matnli va grafik obyektlarni formatlangan holda saqlaydi?</w:t>
      </w:r>
    </w:p>
    <w:p w14:paraId="3F640700" w14:textId="77777777" w:rsidR="00324ECB" w:rsidRPr="00E0513C" w:rsidRDefault="00324ECB" w:rsidP="00324ECB">
      <w:pPr>
        <w:spacing w:after="0"/>
      </w:pPr>
      <w:r w:rsidRPr="00E0513C">
        <w:t>A) TXT</w:t>
      </w:r>
    </w:p>
    <w:p w14:paraId="7B6D65A9" w14:textId="77777777" w:rsidR="00324ECB" w:rsidRPr="00E0513C" w:rsidRDefault="00324ECB" w:rsidP="00324ECB">
      <w:pPr>
        <w:spacing w:after="0"/>
      </w:pPr>
      <w:r w:rsidRPr="00E0513C">
        <w:t>B) PDF</w:t>
      </w:r>
    </w:p>
    <w:p w14:paraId="2EE1FC5B" w14:textId="77777777" w:rsidR="00324ECB" w:rsidRPr="00E0513C" w:rsidRDefault="00324ECB" w:rsidP="00324ECB">
      <w:pPr>
        <w:spacing w:after="0"/>
      </w:pPr>
      <w:r w:rsidRPr="00E0513C">
        <w:lastRenderedPageBreak/>
        <w:t>C) CSV</w:t>
      </w:r>
    </w:p>
    <w:p w14:paraId="2E9B018E" w14:textId="77777777" w:rsidR="00324ECB" w:rsidRPr="00E0513C" w:rsidRDefault="00324ECB" w:rsidP="00324ECB">
      <w:pPr>
        <w:spacing w:after="0"/>
      </w:pPr>
      <w:r w:rsidRPr="00E0513C">
        <w:t>D) DOCX</w:t>
      </w:r>
    </w:p>
    <w:p w14:paraId="4DC5CE2D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11. Indekslangan izchillik fayli qanday vazifani bajaradi?</w:t>
      </w:r>
    </w:p>
    <w:p w14:paraId="38836439" w14:textId="77777777" w:rsidR="00324ECB" w:rsidRPr="00E0513C" w:rsidRDefault="00324ECB" w:rsidP="00324ECB">
      <w:pPr>
        <w:spacing w:after="0"/>
      </w:pPr>
      <w:r w:rsidRPr="00E0513C">
        <w:t>A) Fayllarni siqish</w:t>
      </w:r>
    </w:p>
    <w:p w14:paraId="23A8AA50" w14:textId="77777777" w:rsidR="00324ECB" w:rsidRPr="00E0513C" w:rsidRDefault="00324ECB" w:rsidP="00324ECB">
      <w:pPr>
        <w:spacing w:after="0"/>
      </w:pPr>
      <w:r w:rsidRPr="00E0513C">
        <w:t>B) Fayllarni tartiblangan holda saqlash</w:t>
      </w:r>
    </w:p>
    <w:p w14:paraId="189A7D1B" w14:textId="77777777" w:rsidR="00324ECB" w:rsidRPr="00E0513C" w:rsidRDefault="00324ECB" w:rsidP="00324ECB">
      <w:pPr>
        <w:spacing w:after="0"/>
      </w:pPr>
      <w:r w:rsidRPr="00E0513C">
        <w:t>C) Ma'lumotlarni birin-ketin saqlash</w:t>
      </w:r>
    </w:p>
    <w:p w14:paraId="79BE3791" w14:textId="77777777" w:rsidR="00324ECB" w:rsidRPr="00E0513C" w:rsidRDefault="00324ECB" w:rsidP="00324ECB">
      <w:pPr>
        <w:spacing w:after="0"/>
      </w:pPr>
      <w:r w:rsidRPr="00E0513C">
        <w:t>D) Faqat grafik ma'lumotlarni saqlash</w:t>
      </w:r>
    </w:p>
    <w:p w14:paraId="2B737509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12. Qaysi fayl turi to'liq siqilgan audio fayllarni saqlash uchun ishlatiladi?</w:t>
      </w:r>
    </w:p>
    <w:p w14:paraId="075DB623" w14:textId="77777777" w:rsidR="00324ECB" w:rsidRPr="00E0513C" w:rsidRDefault="00324ECB" w:rsidP="00324ECB">
      <w:pPr>
        <w:spacing w:after="0"/>
      </w:pPr>
      <w:r w:rsidRPr="00E0513C">
        <w:t>A) DOCX</w:t>
      </w:r>
    </w:p>
    <w:p w14:paraId="3121045A" w14:textId="77777777" w:rsidR="00324ECB" w:rsidRPr="00E0513C" w:rsidRDefault="00324ECB" w:rsidP="00324ECB">
      <w:pPr>
        <w:spacing w:after="0"/>
      </w:pPr>
      <w:r w:rsidRPr="00E0513C">
        <w:t>B) WAV</w:t>
      </w:r>
    </w:p>
    <w:p w14:paraId="5AB0CDE8" w14:textId="77777777" w:rsidR="00324ECB" w:rsidRPr="00E0513C" w:rsidRDefault="00324ECB" w:rsidP="00324ECB">
      <w:pPr>
        <w:spacing w:after="0"/>
      </w:pPr>
      <w:r w:rsidRPr="00E0513C">
        <w:t>C) MP3</w:t>
      </w:r>
    </w:p>
    <w:p w14:paraId="4BD8159F" w14:textId="77777777" w:rsidR="00324ECB" w:rsidRPr="00E0513C" w:rsidRDefault="00324ECB" w:rsidP="00324ECB">
      <w:pPr>
        <w:spacing w:after="0"/>
      </w:pPr>
      <w:r w:rsidRPr="00E0513C">
        <w:t>D) PNG</w:t>
      </w:r>
    </w:p>
    <w:p w14:paraId="29315167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13. Ma'lumotlar bazasida raqamli maydonlar qanday ko'rsatiladi?</w:t>
      </w:r>
    </w:p>
    <w:p w14:paraId="640CA326" w14:textId="77777777" w:rsidR="00324ECB" w:rsidRPr="00E0513C" w:rsidRDefault="00324ECB" w:rsidP="00324ECB">
      <w:pPr>
        <w:spacing w:after="0"/>
      </w:pPr>
      <w:r w:rsidRPr="00E0513C">
        <w:t>A) Faqat matn</w:t>
      </w:r>
    </w:p>
    <w:p w14:paraId="53DBD4A0" w14:textId="77777777" w:rsidR="00324ECB" w:rsidRPr="00E0513C" w:rsidRDefault="00324ECB" w:rsidP="00324ECB">
      <w:pPr>
        <w:spacing w:after="0"/>
      </w:pPr>
      <w:r w:rsidRPr="00E0513C">
        <w:t>B) Butun sonlar yoki kasrlar bilan</w:t>
      </w:r>
    </w:p>
    <w:p w14:paraId="3378E693" w14:textId="77777777" w:rsidR="00324ECB" w:rsidRPr="00E0513C" w:rsidRDefault="00324ECB" w:rsidP="00324ECB">
      <w:pPr>
        <w:spacing w:after="0"/>
      </w:pPr>
      <w:r w:rsidRPr="00E0513C">
        <w:t>C) Faqat vaqt bo'yicha</w:t>
      </w:r>
    </w:p>
    <w:p w14:paraId="4032772F" w14:textId="77777777" w:rsidR="00324ECB" w:rsidRPr="00E0513C" w:rsidRDefault="00324ECB" w:rsidP="00324ECB">
      <w:pPr>
        <w:spacing w:after="0"/>
      </w:pPr>
      <w:r w:rsidRPr="00E0513C">
        <w:t>D) Faqat alifbo bo'yicha</w:t>
      </w:r>
    </w:p>
    <w:p w14:paraId="57F882F6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14. Ma'lumotlar bazasida birlamchi kalitning vazifasi nima?</w:t>
      </w:r>
    </w:p>
    <w:p w14:paraId="73C50D60" w14:textId="77777777" w:rsidR="00324ECB" w:rsidRPr="00E0513C" w:rsidRDefault="00324ECB" w:rsidP="00324ECB">
      <w:pPr>
        <w:spacing w:after="0"/>
      </w:pPr>
      <w:r w:rsidRPr="00E0513C">
        <w:t>A) Har bir yozuvni noyob aniqlash</w:t>
      </w:r>
    </w:p>
    <w:p w14:paraId="699F1F4C" w14:textId="77777777" w:rsidR="00324ECB" w:rsidRPr="00E0513C" w:rsidRDefault="00324ECB" w:rsidP="00324ECB">
      <w:pPr>
        <w:spacing w:after="0"/>
      </w:pPr>
      <w:r w:rsidRPr="00E0513C">
        <w:t>B) Faqat vaqt ko'rsatish uchun</w:t>
      </w:r>
    </w:p>
    <w:p w14:paraId="18809787" w14:textId="77777777" w:rsidR="00324ECB" w:rsidRPr="00E0513C" w:rsidRDefault="00324ECB" w:rsidP="00324ECB">
      <w:pPr>
        <w:spacing w:after="0"/>
      </w:pPr>
      <w:r w:rsidRPr="00E0513C">
        <w:t>C) Ma'lumotlarni eksport qilish</w:t>
      </w:r>
    </w:p>
    <w:p w14:paraId="1841E59F" w14:textId="77777777" w:rsidR="00324ECB" w:rsidRPr="00E0513C" w:rsidRDefault="00324ECB" w:rsidP="00324ECB">
      <w:pPr>
        <w:spacing w:after="0"/>
      </w:pPr>
      <w:r w:rsidRPr="00E0513C">
        <w:t>D) Grafik diagrammalar yaratish</w:t>
      </w:r>
    </w:p>
    <w:p w14:paraId="6FA3144C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15. Fayl turlari odatda qanday ajratiladi?</w:t>
      </w:r>
    </w:p>
    <w:p w14:paraId="5E4E8F3C" w14:textId="77777777" w:rsidR="00324ECB" w:rsidRPr="00E0513C" w:rsidRDefault="00324ECB" w:rsidP="00324ECB">
      <w:pPr>
        <w:spacing w:after="0"/>
      </w:pPr>
      <w:r w:rsidRPr="00E0513C">
        <w:t>A) Fayl nomi bilan</w:t>
      </w:r>
    </w:p>
    <w:p w14:paraId="06D9D2BB" w14:textId="77777777" w:rsidR="00324ECB" w:rsidRPr="00E0513C" w:rsidRDefault="00324ECB" w:rsidP="00324ECB">
      <w:pPr>
        <w:spacing w:after="0"/>
      </w:pPr>
      <w:r w:rsidRPr="00E0513C">
        <w:t>B) Faqat fayl turi bilan</w:t>
      </w:r>
    </w:p>
    <w:p w14:paraId="6D7612EB" w14:textId="77777777" w:rsidR="00324ECB" w:rsidRPr="00E0513C" w:rsidRDefault="00324ECB" w:rsidP="00324ECB">
      <w:pPr>
        <w:spacing w:after="0"/>
      </w:pPr>
      <w:r w:rsidRPr="00E0513C">
        <w:t>C) Fayl o'lchami bilan</w:t>
      </w:r>
    </w:p>
    <w:p w14:paraId="65C0AA0B" w14:textId="77777777" w:rsidR="00324ECB" w:rsidRPr="00E0513C" w:rsidRDefault="00324ECB" w:rsidP="00324ECB">
      <w:pPr>
        <w:spacing w:after="0"/>
      </w:pPr>
      <w:r w:rsidRPr="00E0513C">
        <w:t>D) Fayl kengaytmasi bilan</w:t>
      </w:r>
    </w:p>
    <w:p w14:paraId="2F25FAB9" w14:textId="42C32073" w:rsidR="00136F4E" w:rsidRPr="00DD5CD8" w:rsidRDefault="00136F4E" w:rsidP="00DD5CD8">
      <w:pPr>
        <w:spacing w:after="0"/>
      </w:pPr>
    </w:p>
    <w:p w14:paraId="52C0B28B" w14:textId="77777777" w:rsidR="00DD5CD8" w:rsidRPr="00DD5CD8" w:rsidRDefault="00DD5CD8" w:rsidP="00DD5CD8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40E80CC5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6C0587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B31D16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13C58F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32E5DD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4D3C87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BBE6DB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3383382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4C0E1EF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4C79C3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08BFB3D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3D62B66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EFCD7A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4E9DEA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B0FCDB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852C00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99E171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2FFA7253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213EA58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B60FC37" w14:textId="236DEF9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2B8B175" w14:textId="181CC99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27CA980" w14:textId="3EC7F55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37F5EBA" w14:textId="682A6DE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861ED7F" w14:textId="35E6893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FE0F881" w14:textId="107D670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4AA3EC3" w14:textId="03B34C2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3686C6" w14:textId="19DE641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0DD1BCC" w14:textId="3AFD136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D8007A0" w14:textId="7A0F60A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3B15D88" w14:textId="477BF91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65E2463" w14:textId="7316A9C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A6DF15" w14:textId="2D1AAAC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0C8D882" w14:textId="76CCE28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26CFB1" w14:textId="17FD986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11DC1C3A" w14:textId="44338E73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08ECA028" w14:textId="651CD495" w:rsidR="00DD5CD8" w:rsidRPr="00DD5CD8" w:rsidRDefault="00DD5CD8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4F9EA41A" w14:textId="3C4CAFC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8-Nazorat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3DB7E2E4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1. CSV faylning asosiy afzalligi nima?</w:t>
      </w:r>
    </w:p>
    <w:p w14:paraId="5288220A" w14:textId="77777777" w:rsidR="00324ECB" w:rsidRPr="00E0513C" w:rsidRDefault="00324ECB" w:rsidP="00324ECB">
      <w:pPr>
        <w:spacing w:after="0"/>
      </w:pPr>
      <w:r w:rsidRPr="00E0513C">
        <w:t>A) U formatlanmagan matnni saqlaydi</w:t>
      </w:r>
    </w:p>
    <w:p w14:paraId="4B8EB1F9" w14:textId="77777777" w:rsidR="00324ECB" w:rsidRPr="00E0513C" w:rsidRDefault="00324ECB" w:rsidP="00324ECB">
      <w:pPr>
        <w:spacing w:after="0"/>
      </w:pPr>
      <w:r w:rsidRPr="00E0513C">
        <w:t>B) U jadval ma'lumotlarini turli dasturlar orasida almashishga imkon beradi</w:t>
      </w:r>
    </w:p>
    <w:p w14:paraId="3C4E7D37" w14:textId="77777777" w:rsidR="00324ECB" w:rsidRPr="00E0513C" w:rsidRDefault="00324ECB" w:rsidP="00324ECB">
      <w:pPr>
        <w:spacing w:after="0"/>
      </w:pPr>
      <w:r w:rsidRPr="00E0513C">
        <w:t>C) U ma'lumotlarni to'liq siqadi</w:t>
      </w:r>
    </w:p>
    <w:p w14:paraId="2A268611" w14:textId="77777777" w:rsidR="00324ECB" w:rsidRPr="00E0513C" w:rsidRDefault="00324ECB" w:rsidP="00324ECB">
      <w:pPr>
        <w:spacing w:after="0"/>
      </w:pPr>
      <w:r w:rsidRPr="00E0513C">
        <w:t>D) U faqat rastrli grafiklarni saqlaydi</w:t>
      </w:r>
    </w:p>
    <w:p w14:paraId="3919B01B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2. Ma'lumotlar bazasida validatsiya qoidalari nima uchun kerak?</w:t>
      </w:r>
    </w:p>
    <w:p w14:paraId="2985BDE6" w14:textId="77777777" w:rsidR="00324ECB" w:rsidRPr="00E0513C" w:rsidRDefault="00324ECB" w:rsidP="00324ECB">
      <w:pPr>
        <w:spacing w:after="0"/>
      </w:pPr>
      <w:r w:rsidRPr="00E0513C">
        <w:t>A) Yozuvlarning to'g'riligini ta'minlash</w:t>
      </w:r>
    </w:p>
    <w:p w14:paraId="0AD2DBFA" w14:textId="77777777" w:rsidR="00324ECB" w:rsidRPr="00E0513C" w:rsidRDefault="00324ECB" w:rsidP="00324ECB">
      <w:pPr>
        <w:spacing w:after="0"/>
      </w:pPr>
      <w:r w:rsidRPr="00E0513C">
        <w:t>B) Faqat ma'lumotlarni o'chirish uchun</w:t>
      </w:r>
    </w:p>
    <w:p w14:paraId="564DBADE" w14:textId="77777777" w:rsidR="00324ECB" w:rsidRPr="00E0513C" w:rsidRDefault="00324ECB" w:rsidP="00324ECB">
      <w:pPr>
        <w:spacing w:after="0"/>
      </w:pPr>
      <w:r w:rsidRPr="00E0513C">
        <w:t>C) Fayllarni zaxiralash uchun</w:t>
      </w:r>
    </w:p>
    <w:p w14:paraId="7F06C790" w14:textId="77777777" w:rsidR="00324ECB" w:rsidRPr="00E0513C" w:rsidRDefault="00324ECB" w:rsidP="00324ECB">
      <w:pPr>
        <w:spacing w:after="0"/>
      </w:pPr>
      <w:r w:rsidRPr="00E0513C">
        <w:t>D) Ma'lumotlarni tahrirlash uchun</w:t>
      </w:r>
    </w:p>
    <w:p w14:paraId="4D5BCE7E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3. Birlamchi kalit qaysi jadval elementi bilan bog'lanadi?</w:t>
      </w:r>
    </w:p>
    <w:p w14:paraId="560D943C" w14:textId="77777777" w:rsidR="00324ECB" w:rsidRPr="00E0513C" w:rsidRDefault="00324ECB" w:rsidP="00324ECB">
      <w:pPr>
        <w:spacing w:after="0"/>
      </w:pPr>
      <w:r w:rsidRPr="00E0513C">
        <w:t>A) Ustunlar</w:t>
      </w:r>
    </w:p>
    <w:p w14:paraId="61FCA12E" w14:textId="77777777" w:rsidR="00324ECB" w:rsidRPr="00E0513C" w:rsidRDefault="00324ECB" w:rsidP="00324ECB">
      <w:pPr>
        <w:spacing w:after="0"/>
      </w:pPr>
      <w:r w:rsidRPr="00E0513C">
        <w:t>B) Qatorlar</w:t>
      </w:r>
    </w:p>
    <w:p w14:paraId="33C04451" w14:textId="77777777" w:rsidR="00324ECB" w:rsidRPr="00E0513C" w:rsidRDefault="00324ECB" w:rsidP="00324ECB">
      <w:pPr>
        <w:spacing w:after="0"/>
      </w:pPr>
      <w:r w:rsidRPr="00E0513C">
        <w:t>C) Yozuvlar</w:t>
      </w:r>
    </w:p>
    <w:p w14:paraId="7209B2C3" w14:textId="77777777" w:rsidR="00324ECB" w:rsidRPr="00E0513C" w:rsidRDefault="00324ECB" w:rsidP="00324ECB">
      <w:pPr>
        <w:spacing w:after="0"/>
      </w:pPr>
      <w:r w:rsidRPr="00E0513C">
        <w:t>D) Diagrammalar</w:t>
      </w:r>
    </w:p>
    <w:p w14:paraId="3A8C353A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4. Ma'lumotlarni kiritishda qaysi fayl turi keng qo'llaniladi?</w:t>
      </w:r>
    </w:p>
    <w:p w14:paraId="2FE2D5CD" w14:textId="77777777" w:rsidR="00324ECB" w:rsidRPr="00E0513C" w:rsidRDefault="00324ECB" w:rsidP="00324ECB">
      <w:pPr>
        <w:spacing w:after="0"/>
      </w:pPr>
      <w:r w:rsidRPr="00E0513C">
        <w:t>A) PDF</w:t>
      </w:r>
    </w:p>
    <w:p w14:paraId="2C30EA3F" w14:textId="77777777" w:rsidR="00324ECB" w:rsidRPr="00E0513C" w:rsidRDefault="00324ECB" w:rsidP="00324ECB">
      <w:pPr>
        <w:spacing w:after="0"/>
      </w:pPr>
      <w:r w:rsidRPr="00E0513C">
        <w:t>B) DOCX</w:t>
      </w:r>
    </w:p>
    <w:p w14:paraId="6B974561" w14:textId="77777777" w:rsidR="00324ECB" w:rsidRPr="00E0513C" w:rsidRDefault="00324ECB" w:rsidP="00324ECB">
      <w:pPr>
        <w:spacing w:after="0"/>
      </w:pPr>
      <w:r w:rsidRPr="00E0513C">
        <w:t>C) CSV</w:t>
      </w:r>
    </w:p>
    <w:p w14:paraId="254D99EB" w14:textId="77777777" w:rsidR="00324ECB" w:rsidRPr="00E0513C" w:rsidRDefault="00324ECB" w:rsidP="00324ECB">
      <w:pPr>
        <w:spacing w:after="0"/>
      </w:pPr>
      <w:r w:rsidRPr="00E0513C">
        <w:t>D) JPG</w:t>
      </w:r>
    </w:p>
    <w:p w14:paraId="562A575C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5. Ma'lumotlar bazasida qaysi maydon turi sana va vaqtni saqlash uchun</w:t>
      </w:r>
      <w:r w:rsidRPr="00E0513C">
        <w:t xml:space="preserve"> </w:t>
      </w:r>
      <w:r w:rsidRPr="00E0513C">
        <w:rPr>
          <w:b/>
          <w:bCs/>
        </w:rPr>
        <w:t>ishlatiladi?</w:t>
      </w:r>
    </w:p>
    <w:p w14:paraId="31665664" w14:textId="77777777" w:rsidR="00324ECB" w:rsidRPr="00E0513C" w:rsidRDefault="00324ECB" w:rsidP="00324ECB">
      <w:pPr>
        <w:spacing w:after="0"/>
      </w:pPr>
      <w:r w:rsidRPr="00E0513C">
        <w:t>A) Matnli maydon</w:t>
      </w:r>
    </w:p>
    <w:p w14:paraId="3E0CF85F" w14:textId="77777777" w:rsidR="00324ECB" w:rsidRPr="00E0513C" w:rsidRDefault="00324ECB" w:rsidP="00324ECB">
      <w:pPr>
        <w:spacing w:after="0"/>
      </w:pPr>
      <w:r w:rsidRPr="00E0513C">
        <w:t>B) Raqamli maydon</w:t>
      </w:r>
    </w:p>
    <w:p w14:paraId="12A11747" w14:textId="77777777" w:rsidR="00324ECB" w:rsidRPr="00E0513C" w:rsidRDefault="00324ECB" w:rsidP="00324ECB">
      <w:pPr>
        <w:spacing w:after="0"/>
      </w:pPr>
      <w:r w:rsidRPr="00E0513C">
        <w:t>C) Alfanumerik maydon</w:t>
      </w:r>
    </w:p>
    <w:p w14:paraId="4906AC33" w14:textId="77777777" w:rsidR="00324ECB" w:rsidRPr="00E0513C" w:rsidRDefault="00324ECB" w:rsidP="00324ECB">
      <w:pPr>
        <w:spacing w:after="0"/>
      </w:pPr>
      <w:r w:rsidRPr="00E0513C">
        <w:t>D) Vaqt maydoni</w:t>
      </w:r>
    </w:p>
    <w:p w14:paraId="13E6F4E9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6. Matnli fayllar qanday kengaytmaga ega bo'ladi?</w:t>
      </w:r>
    </w:p>
    <w:p w14:paraId="1E4E3E87" w14:textId="77777777" w:rsidR="00324ECB" w:rsidRPr="00E0513C" w:rsidRDefault="00324ECB" w:rsidP="00324ECB">
      <w:pPr>
        <w:spacing w:after="0"/>
      </w:pPr>
      <w:r w:rsidRPr="00E0513C">
        <w:t>A) .txt</w:t>
      </w:r>
    </w:p>
    <w:p w14:paraId="3AC17724" w14:textId="77777777" w:rsidR="00324ECB" w:rsidRPr="00E0513C" w:rsidRDefault="00324ECB" w:rsidP="00324ECB">
      <w:pPr>
        <w:spacing w:after="0"/>
      </w:pPr>
      <w:r w:rsidRPr="00E0513C">
        <w:t>B) .jpg</w:t>
      </w:r>
    </w:p>
    <w:p w14:paraId="2B047F77" w14:textId="77777777" w:rsidR="00324ECB" w:rsidRPr="00E0513C" w:rsidRDefault="00324ECB" w:rsidP="00324ECB">
      <w:pPr>
        <w:spacing w:after="0"/>
      </w:pPr>
      <w:r w:rsidRPr="00E0513C">
        <w:t>C) .mp3</w:t>
      </w:r>
    </w:p>
    <w:p w14:paraId="669AB479" w14:textId="77777777" w:rsidR="00324ECB" w:rsidRPr="00E0513C" w:rsidRDefault="00324ECB" w:rsidP="00324ECB">
      <w:pPr>
        <w:spacing w:after="0"/>
      </w:pPr>
      <w:r w:rsidRPr="00E0513C">
        <w:t>D) .docx</w:t>
      </w:r>
    </w:p>
    <w:p w14:paraId="21436432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7. Fayl kengaytmalari nima uchun kerak?</w:t>
      </w:r>
    </w:p>
    <w:p w14:paraId="3167A5DC" w14:textId="77777777" w:rsidR="00324ECB" w:rsidRPr="00E0513C" w:rsidRDefault="00324ECB" w:rsidP="00324ECB">
      <w:pPr>
        <w:spacing w:after="0"/>
      </w:pPr>
      <w:r w:rsidRPr="00E0513C">
        <w:t>A) Faylni tezroq ochish uchun</w:t>
      </w:r>
    </w:p>
    <w:p w14:paraId="7052BEA3" w14:textId="77777777" w:rsidR="00324ECB" w:rsidRPr="00E0513C" w:rsidRDefault="00324ECB" w:rsidP="00324ECB">
      <w:pPr>
        <w:spacing w:after="0"/>
      </w:pPr>
      <w:r w:rsidRPr="00E0513C">
        <w:t>B) Faylni o'ziga xos formatda saqlash uchun</w:t>
      </w:r>
    </w:p>
    <w:p w14:paraId="31686BA0" w14:textId="77777777" w:rsidR="00324ECB" w:rsidRPr="00E0513C" w:rsidRDefault="00324ECB" w:rsidP="00324ECB">
      <w:pPr>
        <w:spacing w:after="0"/>
      </w:pPr>
      <w:r w:rsidRPr="00E0513C">
        <w:t>C) Faylning turini aniqlash uchun</w:t>
      </w:r>
    </w:p>
    <w:p w14:paraId="0DF5AF12" w14:textId="77777777" w:rsidR="00324ECB" w:rsidRPr="00E0513C" w:rsidRDefault="00324ECB" w:rsidP="00324ECB">
      <w:pPr>
        <w:spacing w:after="0"/>
      </w:pPr>
      <w:r w:rsidRPr="00E0513C">
        <w:t>D) Faylni himoya qilish uchun</w:t>
      </w:r>
    </w:p>
    <w:p w14:paraId="23D9E97F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8. Fayl turlarini ma'lumotlarning qanday turiga qarab ajratish mumkin?</w:t>
      </w:r>
    </w:p>
    <w:p w14:paraId="79DF67E1" w14:textId="77777777" w:rsidR="00324ECB" w:rsidRPr="00E0513C" w:rsidRDefault="00324ECB" w:rsidP="00324ECB">
      <w:pPr>
        <w:spacing w:after="0"/>
      </w:pPr>
      <w:r w:rsidRPr="00E0513C">
        <w:t>A) Faqat matnli fayllar</w:t>
      </w:r>
    </w:p>
    <w:p w14:paraId="0AA10C2A" w14:textId="77777777" w:rsidR="00324ECB" w:rsidRPr="00E0513C" w:rsidRDefault="00324ECB" w:rsidP="00324ECB">
      <w:pPr>
        <w:spacing w:after="0"/>
      </w:pPr>
      <w:r w:rsidRPr="00E0513C">
        <w:t>B) Matnli, grafik, audio va video fayllar</w:t>
      </w:r>
    </w:p>
    <w:p w14:paraId="5F5C709C" w14:textId="77777777" w:rsidR="00324ECB" w:rsidRPr="00E0513C" w:rsidRDefault="00324ECB" w:rsidP="00324ECB">
      <w:pPr>
        <w:spacing w:after="0"/>
      </w:pPr>
      <w:r w:rsidRPr="00E0513C">
        <w:t>C) Faqat audio fayllar</w:t>
      </w:r>
    </w:p>
    <w:p w14:paraId="78590A34" w14:textId="77777777" w:rsidR="00324ECB" w:rsidRPr="00E0513C" w:rsidRDefault="00324ECB" w:rsidP="00324ECB">
      <w:pPr>
        <w:spacing w:after="0"/>
      </w:pPr>
      <w:r w:rsidRPr="00E0513C">
        <w:t>D) Faqat raqamli fayllar</w:t>
      </w:r>
    </w:p>
    <w:p w14:paraId="35DD5C8E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9. Ma'lumotlar bazasida tashqi kalit nima qiladi?</w:t>
      </w:r>
    </w:p>
    <w:p w14:paraId="08348DCE" w14:textId="77777777" w:rsidR="00324ECB" w:rsidRPr="00E0513C" w:rsidRDefault="00324ECB" w:rsidP="00324ECB">
      <w:pPr>
        <w:spacing w:after="0"/>
      </w:pPr>
      <w:r w:rsidRPr="00E0513C">
        <w:t>A) Faqat grafik ma'lumotlarni bog'laydi</w:t>
      </w:r>
    </w:p>
    <w:p w14:paraId="6330BF9F" w14:textId="77777777" w:rsidR="00324ECB" w:rsidRPr="00E0513C" w:rsidRDefault="00324ECB" w:rsidP="00324ECB">
      <w:pPr>
        <w:spacing w:after="0"/>
      </w:pPr>
      <w:r w:rsidRPr="00E0513C">
        <w:t>B) Bir jadvalli yozuvni boshqa jadvalga bog'laydi</w:t>
      </w:r>
    </w:p>
    <w:p w14:paraId="603421E8" w14:textId="77777777" w:rsidR="00324ECB" w:rsidRPr="00E0513C" w:rsidRDefault="00324ECB" w:rsidP="00324ECB">
      <w:pPr>
        <w:spacing w:after="0"/>
      </w:pPr>
      <w:r w:rsidRPr="00E0513C">
        <w:t>C) Fayllarni o'chiradi</w:t>
      </w:r>
    </w:p>
    <w:p w14:paraId="4B05B7BE" w14:textId="77777777" w:rsidR="00324ECB" w:rsidRPr="00E0513C" w:rsidRDefault="00324ECB" w:rsidP="00324ECB">
      <w:pPr>
        <w:spacing w:after="0"/>
      </w:pPr>
      <w:r w:rsidRPr="00E0513C">
        <w:t>D) Fayllarni siqadi</w:t>
      </w:r>
    </w:p>
    <w:p w14:paraId="44F43D72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10. Matnli fayllarning asosiy afzalligi nimada?</w:t>
      </w:r>
    </w:p>
    <w:p w14:paraId="68E628A9" w14:textId="77777777" w:rsidR="00324ECB" w:rsidRPr="00E0513C" w:rsidRDefault="00324ECB" w:rsidP="00324ECB">
      <w:pPr>
        <w:spacing w:after="0"/>
      </w:pPr>
      <w:r w:rsidRPr="00E0513C">
        <w:t>A) Ular ma'lumotlarni siqadi</w:t>
      </w:r>
    </w:p>
    <w:p w14:paraId="60B2CAF6" w14:textId="77777777" w:rsidR="00324ECB" w:rsidRPr="00E0513C" w:rsidRDefault="00324ECB" w:rsidP="00324ECB">
      <w:pPr>
        <w:spacing w:after="0"/>
      </w:pPr>
      <w:r w:rsidRPr="00E0513C">
        <w:t>B) Ular har qanday tizimda ochilishi mumkin</w:t>
      </w:r>
    </w:p>
    <w:p w14:paraId="46212AF7" w14:textId="77777777" w:rsidR="00324ECB" w:rsidRPr="00E0513C" w:rsidRDefault="00324ECB" w:rsidP="00324ECB">
      <w:pPr>
        <w:spacing w:after="0"/>
      </w:pPr>
      <w:r w:rsidRPr="00E0513C">
        <w:lastRenderedPageBreak/>
        <w:t>C) Ular yuqori sifatli grafiklarni saqlaydi</w:t>
      </w:r>
    </w:p>
    <w:p w14:paraId="017A1948" w14:textId="77777777" w:rsidR="00324ECB" w:rsidRPr="00E0513C" w:rsidRDefault="00324ECB" w:rsidP="00324ECB">
      <w:pPr>
        <w:spacing w:after="0"/>
      </w:pPr>
      <w:r w:rsidRPr="00E0513C">
        <w:t>D) Ular faqat kompyuterda ishlaydi</w:t>
      </w:r>
    </w:p>
    <w:p w14:paraId="60D961B1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11. Ma'lumotlar bazasida fayllar qanday maqsadda saqlanadi?</w:t>
      </w:r>
    </w:p>
    <w:p w14:paraId="0E85A3E3" w14:textId="77777777" w:rsidR="00324ECB" w:rsidRPr="00E0513C" w:rsidRDefault="00324ECB" w:rsidP="00324ECB">
      <w:pPr>
        <w:spacing w:after="0"/>
      </w:pPr>
      <w:r w:rsidRPr="00E0513C">
        <w:t>A) Fayllarni siqish uchun</w:t>
      </w:r>
    </w:p>
    <w:p w14:paraId="37ECF41D" w14:textId="77777777" w:rsidR="00324ECB" w:rsidRPr="00E0513C" w:rsidRDefault="00324ECB" w:rsidP="00324ECB">
      <w:pPr>
        <w:spacing w:after="0"/>
      </w:pPr>
      <w:r w:rsidRPr="00E0513C">
        <w:t>B) Faqat vaqt ma'lumotlarini saqlash uchun</w:t>
      </w:r>
    </w:p>
    <w:p w14:paraId="185DBC4D" w14:textId="77777777" w:rsidR="00324ECB" w:rsidRPr="00E0513C" w:rsidRDefault="00324ECB" w:rsidP="00324ECB">
      <w:pPr>
        <w:spacing w:after="0"/>
      </w:pPr>
      <w:r w:rsidRPr="00E0513C">
        <w:t>C) Ma'lumotlarni o'chirish uchun</w:t>
      </w:r>
    </w:p>
    <w:p w14:paraId="5F0D9F8D" w14:textId="77777777" w:rsidR="00324ECB" w:rsidRPr="00E0513C" w:rsidRDefault="00324ECB" w:rsidP="00324ECB">
      <w:pPr>
        <w:spacing w:after="0"/>
      </w:pPr>
      <w:r w:rsidRPr="00E0513C">
        <w:t>D) Ma'lumotlarni tartiblangan holda saqlash uchun</w:t>
      </w:r>
    </w:p>
    <w:p w14:paraId="54E064E9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12. Ma'lumotlarni eksport qilish nimani anglatadi?</w:t>
      </w:r>
    </w:p>
    <w:p w14:paraId="3F8C2EAA" w14:textId="77777777" w:rsidR="00324ECB" w:rsidRPr="00E0513C" w:rsidRDefault="00324ECB" w:rsidP="00324ECB">
      <w:pPr>
        <w:spacing w:after="0"/>
      </w:pPr>
      <w:r w:rsidRPr="00E0513C">
        <w:t>A) Faylni siqish</w:t>
      </w:r>
    </w:p>
    <w:p w14:paraId="7FE6F86F" w14:textId="77777777" w:rsidR="00324ECB" w:rsidRPr="00E0513C" w:rsidRDefault="00324ECB" w:rsidP="00324ECB">
      <w:pPr>
        <w:spacing w:after="0"/>
      </w:pPr>
      <w:r w:rsidRPr="00E0513C">
        <w:t>B) Faylni o'chirish</w:t>
      </w:r>
    </w:p>
    <w:p w14:paraId="5AD5C1DE" w14:textId="77777777" w:rsidR="00324ECB" w:rsidRPr="00E0513C" w:rsidRDefault="00324ECB" w:rsidP="00324ECB">
      <w:pPr>
        <w:spacing w:after="0"/>
      </w:pPr>
      <w:r w:rsidRPr="00E0513C">
        <w:t>C) Ma'lumotlarni boshqa dasturga o'tkazish</w:t>
      </w:r>
    </w:p>
    <w:p w14:paraId="557B521D" w14:textId="77777777" w:rsidR="00324ECB" w:rsidRPr="00E0513C" w:rsidRDefault="00324ECB" w:rsidP="00324ECB">
      <w:pPr>
        <w:spacing w:after="0"/>
      </w:pPr>
      <w:r w:rsidRPr="00E0513C">
        <w:t>D) Faqat grafik yaratish</w:t>
      </w:r>
    </w:p>
    <w:p w14:paraId="58D575FF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13. Fayllar qanday formatda ma'lumotlarni uzatadi?</w:t>
      </w:r>
    </w:p>
    <w:p w14:paraId="101CAA5B" w14:textId="77777777" w:rsidR="00324ECB" w:rsidRPr="00E0513C" w:rsidRDefault="00324ECB" w:rsidP="00324ECB">
      <w:pPr>
        <w:spacing w:after="0"/>
      </w:pPr>
      <w:r w:rsidRPr="00E0513C">
        <w:t>A) Matn, raqam va grafik formatlar</w:t>
      </w:r>
    </w:p>
    <w:p w14:paraId="36C01C0F" w14:textId="77777777" w:rsidR="00324ECB" w:rsidRPr="00E0513C" w:rsidRDefault="00324ECB" w:rsidP="00324ECB">
      <w:pPr>
        <w:spacing w:after="0"/>
      </w:pPr>
      <w:r w:rsidRPr="00E0513C">
        <w:t>B) Faqat raqamlar</w:t>
      </w:r>
    </w:p>
    <w:p w14:paraId="03012B5E" w14:textId="77777777" w:rsidR="00324ECB" w:rsidRPr="00E0513C" w:rsidRDefault="00324ECB" w:rsidP="00324ECB">
      <w:pPr>
        <w:spacing w:after="0"/>
      </w:pPr>
      <w:r w:rsidRPr="00E0513C">
        <w:t>C) Faqat matn</w:t>
      </w:r>
    </w:p>
    <w:p w14:paraId="5EE9664D" w14:textId="77777777" w:rsidR="00324ECB" w:rsidRPr="00E0513C" w:rsidRDefault="00324ECB" w:rsidP="00324ECB">
      <w:pPr>
        <w:spacing w:after="0"/>
      </w:pPr>
      <w:r w:rsidRPr="00E0513C">
        <w:t>D) Faqat grafik</w:t>
      </w:r>
    </w:p>
    <w:p w14:paraId="022F16E5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14. Ma'lumotlar bazasida validatsiya qoidalari nima uchun ishlatiladi?</w:t>
      </w:r>
    </w:p>
    <w:p w14:paraId="638E08BC" w14:textId="77777777" w:rsidR="00324ECB" w:rsidRPr="00E0513C" w:rsidRDefault="00324ECB" w:rsidP="00324ECB">
      <w:pPr>
        <w:spacing w:after="0"/>
      </w:pPr>
      <w:r w:rsidRPr="00E0513C">
        <w:t>A) Ma'lumotlarni eksport qilish uchun</w:t>
      </w:r>
    </w:p>
    <w:p w14:paraId="5AF20152" w14:textId="77777777" w:rsidR="00324ECB" w:rsidRPr="00E0513C" w:rsidRDefault="00324ECB" w:rsidP="00324ECB">
      <w:pPr>
        <w:spacing w:after="0"/>
      </w:pPr>
      <w:r w:rsidRPr="00E0513C">
        <w:t>B) Fayllarni siqish uchun</w:t>
      </w:r>
    </w:p>
    <w:p w14:paraId="11297C49" w14:textId="77777777" w:rsidR="00324ECB" w:rsidRPr="00E0513C" w:rsidRDefault="00324ECB" w:rsidP="00324ECB">
      <w:pPr>
        <w:spacing w:after="0"/>
      </w:pPr>
      <w:r w:rsidRPr="00E0513C">
        <w:t>C) Faqat vaqtni ko'rsatish uchun</w:t>
      </w:r>
    </w:p>
    <w:p w14:paraId="7F91B9A8" w14:textId="77777777" w:rsidR="00324ECB" w:rsidRPr="00E0513C" w:rsidRDefault="00324ECB" w:rsidP="00324ECB">
      <w:pPr>
        <w:spacing w:after="0"/>
      </w:pPr>
      <w:r w:rsidRPr="00E0513C">
        <w:t>D) Ma'lumotlarni to'g'ri kiritishni nazorat qilish uchun</w:t>
      </w:r>
    </w:p>
    <w:p w14:paraId="69E35B0F" w14:textId="77777777" w:rsidR="00324ECB" w:rsidRPr="00E0513C" w:rsidRDefault="00324ECB" w:rsidP="00324ECB">
      <w:pPr>
        <w:spacing w:after="0"/>
        <w:rPr>
          <w:b/>
          <w:bCs/>
        </w:rPr>
      </w:pPr>
      <w:r w:rsidRPr="00E0513C">
        <w:rPr>
          <w:b/>
          <w:bCs/>
        </w:rPr>
        <w:t>15. Faylning qaysi komponenti metama'lumotni saqlaydi?</w:t>
      </w:r>
    </w:p>
    <w:p w14:paraId="52292D9B" w14:textId="77777777" w:rsidR="00324ECB" w:rsidRPr="00E0513C" w:rsidRDefault="00324ECB" w:rsidP="00324ECB">
      <w:pPr>
        <w:spacing w:after="0"/>
      </w:pPr>
      <w:r w:rsidRPr="00E0513C">
        <w:t>A) Qator</w:t>
      </w:r>
    </w:p>
    <w:p w14:paraId="10C78760" w14:textId="77777777" w:rsidR="00324ECB" w:rsidRPr="00E0513C" w:rsidRDefault="00324ECB" w:rsidP="00324ECB">
      <w:pPr>
        <w:spacing w:after="0"/>
      </w:pPr>
      <w:r w:rsidRPr="00E0513C">
        <w:t>B) Katak</w:t>
      </w:r>
    </w:p>
    <w:p w14:paraId="51A12F36" w14:textId="77777777" w:rsidR="00324ECB" w:rsidRPr="00E0513C" w:rsidRDefault="00324ECB" w:rsidP="00324ECB">
      <w:pPr>
        <w:spacing w:after="0"/>
      </w:pPr>
      <w:r w:rsidRPr="00E0513C">
        <w:t>C) Maydon</w:t>
      </w:r>
    </w:p>
    <w:p w14:paraId="2F9D1371" w14:textId="77777777" w:rsidR="00324ECB" w:rsidRPr="00E0513C" w:rsidRDefault="00324ECB" w:rsidP="00324ECB">
      <w:pPr>
        <w:spacing w:after="0"/>
      </w:pPr>
      <w:r w:rsidRPr="00E0513C">
        <w:t>D) Header</w:t>
      </w:r>
    </w:p>
    <w:p w14:paraId="5EF38A0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4B27A8A8" w14:textId="4B7E16AA" w:rsidR="00136F4E" w:rsidRPr="00DD5CD8" w:rsidRDefault="00136F4E" w:rsidP="00DD5CD8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612615FD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36009665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F967C07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5B21027E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C696F79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3E6245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F0BE31B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6147F0B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B5A82C4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3A5774C4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8275BB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8F582FF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DAF477A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78560129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6778D30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37037B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3153F32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5F7C4567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0D2666EE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15475EAD" w14:textId="56FBE142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E07DEBF" w14:textId="25C6CEE5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EF945AA" w14:textId="73372657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BF26365" w14:textId="15442B20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CDC1553" w14:textId="721B1D69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22ADFE7" w14:textId="13B3C1B6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1DC7717" w14:textId="4AC8C82A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1D15C7D" w14:textId="6380444A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7D5E48E" w14:textId="42C6E65D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3ADEE74" w14:textId="1E3A6F27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2A1A64B" w14:textId="5AAF9D82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E755009" w14:textId="1E310C3F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58C1302" w14:textId="5A44D876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C204E0" w14:textId="4E3B76AE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341D45A" w14:textId="5627C19D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</w:tr>
    </w:tbl>
    <w:p w14:paraId="3F38453C" w14:textId="6CC4E19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580F530B" w14:textId="7777777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71EA48A4" w14:textId="4E194161" w:rsidR="00763D18" w:rsidRPr="00DD5CD8" w:rsidRDefault="00763D18" w:rsidP="00E32F0A">
      <w:pPr>
        <w:spacing w:after="0"/>
      </w:pPr>
    </w:p>
    <w:p w14:paraId="4570DB65" w14:textId="06BA0BC6" w:rsidR="00F70367" w:rsidRPr="00DD5CD8" w:rsidRDefault="00F70367" w:rsidP="00763D18">
      <w:pPr>
        <w:spacing w:after="0"/>
      </w:pPr>
    </w:p>
    <w:p w14:paraId="2A625FC1" w14:textId="1515EBAB" w:rsidR="00DD5CD8" w:rsidRPr="00DD5CD8" w:rsidRDefault="00DD5CD8">
      <w:r w:rsidRPr="00DD5CD8">
        <w:br w:type="page"/>
      </w:r>
    </w:p>
    <w:p w14:paraId="06EE5E66" w14:textId="7690CDB7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lastRenderedPageBreak/>
        <w:t>Nazorat ishlar kaliti</w:t>
      </w:r>
    </w:p>
    <w:p w14:paraId="76C0138C" w14:textId="41BADB52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387C9D33" w14:textId="0F562824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1-Nazorat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6"/>
        <w:gridCol w:w="517"/>
        <w:gridCol w:w="519"/>
        <w:gridCol w:w="516"/>
        <w:gridCol w:w="519"/>
        <w:gridCol w:w="517"/>
        <w:gridCol w:w="517"/>
        <w:gridCol w:w="517"/>
        <w:gridCol w:w="532"/>
        <w:gridCol w:w="532"/>
        <w:gridCol w:w="532"/>
        <w:gridCol w:w="532"/>
        <w:gridCol w:w="532"/>
        <w:gridCol w:w="532"/>
      </w:tblGrid>
      <w:tr w:rsidR="00324ECB" w:rsidRPr="00DD5CD8" w14:paraId="50F167E5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4E6B479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04A6227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4858C1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25D470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0F7A68D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66154B7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59FCC6A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15DFE3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1DEF308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7C25274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3861654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B781AF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9AEF6A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8385F3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5A9D44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6F41F8C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102CA277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582B9D3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1C3B762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3030F6A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61737D3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697C6A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27ACD16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BEB3DD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7AB0CCA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BA90C0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F40044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65F1ACA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037962B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62CD4E2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793C7DD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0B59AF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7206F68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</w:tbl>
    <w:p w14:paraId="774EB2AF" w14:textId="31BC124F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17173AFE" w14:textId="21E6B6B0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2-Nazorat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7"/>
        <w:gridCol w:w="517"/>
        <w:gridCol w:w="516"/>
        <w:gridCol w:w="519"/>
        <w:gridCol w:w="517"/>
        <w:gridCol w:w="516"/>
        <w:gridCol w:w="517"/>
        <w:gridCol w:w="519"/>
        <w:gridCol w:w="532"/>
        <w:gridCol w:w="532"/>
        <w:gridCol w:w="532"/>
        <w:gridCol w:w="532"/>
        <w:gridCol w:w="532"/>
        <w:gridCol w:w="532"/>
      </w:tblGrid>
      <w:tr w:rsidR="00324ECB" w:rsidRPr="00DD5CD8" w14:paraId="5D82D0FD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0F6E89D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1EAAF71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FD5FC1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F356DF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FC8E55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91211A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53BA9D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CEFF1E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C1FFF5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294617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16BBB1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CF454C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465AC8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B98035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1C5141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09FCCD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175931FD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7E98552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35085BF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CBCEAA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1681B21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0899545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7D45C52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78AA504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8D764A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A3E1E6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7C225D2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4D5C1F9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6234EB4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2331D8B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A53652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7C5C7B5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02F54B5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2AFB323D" w14:textId="044AC3A3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433FEFF9" w14:textId="56A7EFB2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3-nazorat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8"/>
        <w:gridCol w:w="517"/>
        <w:gridCol w:w="516"/>
        <w:gridCol w:w="519"/>
        <w:gridCol w:w="516"/>
        <w:gridCol w:w="517"/>
        <w:gridCol w:w="519"/>
        <w:gridCol w:w="516"/>
        <w:gridCol w:w="532"/>
        <w:gridCol w:w="532"/>
        <w:gridCol w:w="532"/>
        <w:gridCol w:w="532"/>
        <w:gridCol w:w="532"/>
        <w:gridCol w:w="532"/>
      </w:tblGrid>
      <w:tr w:rsidR="00324ECB" w:rsidRPr="00DD5CD8" w14:paraId="3E4957A5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46EA7C3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CAB80C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A781A6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C98A4A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06F2457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760683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688AA20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975D7A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8DF12F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0E7336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10AC77B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4379C49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178445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DE2121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14DC284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5D025A2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3621E870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1EB427B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0654C7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9340E2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6D10F27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E31F1A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D117A3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289D62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CE8CDD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A2E664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7115DD0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ECE04D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709D03D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52A88D6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27452A2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36E87B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625A1D4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03A36605" w14:textId="397A6E95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28F11296" w14:textId="5CF52246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4-nazorat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6"/>
        <w:gridCol w:w="517"/>
        <w:gridCol w:w="519"/>
        <w:gridCol w:w="517"/>
        <w:gridCol w:w="516"/>
        <w:gridCol w:w="519"/>
        <w:gridCol w:w="517"/>
        <w:gridCol w:w="517"/>
        <w:gridCol w:w="532"/>
        <w:gridCol w:w="532"/>
        <w:gridCol w:w="532"/>
        <w:gridCol w:w="532"/>
        <w:gridCol w:w="532"/>
        <w:gridCol w:w="532"/>
      </w:tblGrid>
      <w:tr w:rsidR="00324ECB" w:rsidRPr="00DD5CD8" w14:paraId="73FADBC6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1B9322B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6A81D8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2A81835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59926A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F6BCFE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613632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30CEA1C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022169B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6E19F8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28B2805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62F1BF0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F3B39D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4E26474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D88E00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707750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422BEB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4D32D0B8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79CE39C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78B9B6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1D6827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5D58997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B03B8C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8D488A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1C8A564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21C370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0F772C6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9F0569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43705D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0DE9112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143060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434A97E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FB33C1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3A14DB6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 w14:paraId="4330AF19" w14:textId="21EF2999" w:rsidR="00136F4E" w:rsidRPr="00DD5CD8" w:rsidRDefault="00136F4E" w:rsidP="00763D18">
      <w:pPr>
        <w:spacing w:after="0"/>
        <w:jc w:val="center"/>
        <w:rPr>
          <w:b/>
          <w:bCs/>
        </w:rPr>
      </w:pPr>
    </w:p>
    <w:p w14:paraId="354DD400" w14:textId="06368638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5-nazorat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7"/>
        <w:gridCol w:w="518"/>
        <w:gridCol w:w="516"/>
        <w:gridCol w:w="518"/>
        <w:gridCol w:w="519"/>
        <w:gridCol w:w="516"/>
        <w:gridCol w:w="518"/>
        <w:gridCol w:w="518"/>
        <w:gridCol w:w="516"/>
        <w:gridCol w:w="532"/>
        <w:gridCol w:w="532"/>
        <w:gridCol w:w="532"/>
        <w:gridCol w:w="532"/>
        <w:gridCol w:w="532"/>
        <w:gridCol w:w="532"/>
      </w:tblGrid>
      <w:tr w:rsidR="00324ECB" w:rsidRPr="00DD5CD8" w14:paraId="1E6C616A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0E47322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C5B2AA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0801C8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3DD2B13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6E687B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64F067E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5CF7B4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33BA76D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136DFAB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7D38D5F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8752C2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22B189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A5B964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46A0DC7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4367D5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5972A68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74D0B852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3EE1F27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D1F28E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F70FAD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C52CFC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FF9294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04B186E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2990F3E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8EACB2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22805AE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12C318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0775BBB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AAE94D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690317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04C6F27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5F5043E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2548CC4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6F1BA381" w14:textId="05CADB12" w:rsidR="00136F4E" w:rsidRPr="00DD5CD8" w:rsidRDefault="00136F4E" w:rsidP="00763D18">
      <w:pPr>
        <w:spacing w:after="0"/>
        <w:jc w:val="center"/>
        <w:rPr>
          <w:b/>
          <w:bCs/>
        </w:rPr>
      </w:pPr>
    </w:p>
    <w:p w14:paraId="06BF1FD2" w14:textId="2F64564E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6-nazorat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20"/>
        <w:gridCol w:w="517"/>
        <w:gridCol w:w="516"/>
        <w:gridCol w:w="517"/>
        <w:gridCol w:w="517"/>
        <w:gridCol w:w="517"/>
        <w:gridCol w:w="516"/>
        <w:gridCol w:w="517"/>
        <w:gridCol w:w="519"/>
        <w:gridCol w:w="532"/>
        <w:gridCol w:w="532"/>
        <w:gridCol w:w="532"/>
        <w:gridCol w:w="532"/>
        <w:gridCol w:w="532"/>
        <w:gridCol w:w="532"/>
      </w:tblGrid>
      <w:tr w:rsidR="00324ECB" w:rsidRPr="00DD5CD8" w14:paraId="0D8791EB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565E04D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6FED76C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03F206F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700CE7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4FDD50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48E1EB5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E0F6B2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08EE0F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1458E16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30CC3AC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5F7E8F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32B2260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776A890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4D17B63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1B76D8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4F170F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4815D798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24F5A43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EA97C2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70D3B3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1A56C7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23E257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530D83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7DE4A65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7CDBC4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3ABBFE6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591C7C4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34D7AF9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517815D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06EB893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4FCCDB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416CB62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0295CE3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11E5CBB8" w14:textId="37C515CE" w:rsidR="00136F4E" w:rsidRPr="00DD5CD8" w:rsidRDefault="00136F4E" w:rsidP="00136F4E">
      <w:pPr>
        <w:spacing w:after="0"/>
        <w:jc w:val="center"/>
        <w:rPr>
          <w:b/>
          <w:bCs/>
        </w:rPr>
      </w:pPr>
    </w:p>
    <w:p w14:paraId="6B244433" w14:textId="0B772FBF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7-nazorat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7"/>
        <w:gridCol w:w="517"/>
        <w:gridCol w:w="519"/>
        <w:gridCol w:w="517"/>
        <w:gridCol w:w="517"/>
        <w:gridCol w:w="516"/>
        <w:gridCol w:w="519"/>
        <w:gridCol w:w="517"/>
        <w:gridCol w:w="517"/>
        <w:gridCol w:w="532"/>
        <w:gridCol w:w="532"/>
        <w:gridCol w:w="532"/>
        <w:gridCol w:w="532"/>
        <w:gridCol w:w="532"/>
        <w:gridCol w:w="532"/>
      </w:tblGrid>
      <w:tr w:rsidR="00324ECB" w:rsidRPr="00DD5CD8" w14:paraId="4B349345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13E03AD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1C3D40B1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4E774D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E79E17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4CCC85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4F2E672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423924A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541004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49B562B0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E97D62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320046D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4FA9FB9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4726DCF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8F830F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47B853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1B36B9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25C5427B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3B02961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D45740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1C822CA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8F7EE5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6A7F5A1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2B11AE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F62AA6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72FDCA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2230C51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405D5B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EE425C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0189C61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D80494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5D88E19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67445D2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4B66EC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1EE25003" w14:textId="695952CF" w:rsidR="00136F4E" w:rsidRPr="00DD5CD8" w:rsidRDefault="00136F4E" w:rsidP="00136F4E">
      <w:pPr>
        <w:spacing w:after="0"/>
        <w:jc w:val="center"/>
        <w:rPr>
          <w:b/>
          <w:bCs/>
        </w:rPr>
      </w:pPr>
    </w:p>
    <w:p w14:paraId="56479956" w14:textId="2B4A5975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8-nazorat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8"/>
        <w:gridCol w:w="518"/>
        <w:gridCol w:w="516"/>
        <w:gridCol w:w="516"/>
        <w:gridCol w:w="519"/>
        <w:gridCol w:w="518"/>
        <w:gridCol w:w="516"/>
        <w:gridCol w:w="518"/>
        <w:gridCol w:w="518"/>
        <w:gridCol w:w="532"/>
        <w:gridCol w:w="532"/>
        <w:gridCol w:w="532"/>
        <w:gridCol w:w="532"/>
        <w:gridCol w:w="532"/>
        <w:gridCol w:w="532"/>
      </w:tblGrid>
      <w:tr w:rsidR="00324ECB" w:rsidRPr="00DD5CD8" w14:paraId="59EB2605" w14:textId="77777777" w:rsidTr="00324ECB">
        <w:trPr>
          <w:trHeight w:val="444"/>
        </w:trPr>
        <w:tc>
          <w:tcPr>
            <w:tcW w:w="781" w:type="dxa"/>
            <w:vAlign w:val="center"/>
          </w:tcPr>
          <w:p w14:paraId="18C4FFC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18" w:type="dxa"/>
            <w:vAlign w:val="center"/>
          </w:tcPr>
          <w:p w14:paraId="589651D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18" w:type="dxa"/>
            <w:vAlign w:val="center"/>
          </w:tcPr>
          <w:p w14:paraId="19CF3E7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16" w:type="dxa"/>
            <w:vAlign w:val="center"/>
          </w:tcPr>
          <w:p w14:paraId="3E9C110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16" w:type="dxa"/>
            <w:vAlign w:val="center"/>
          </w:tcPr>
          <w:p w14:paraId="0446236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19" w:type="dxa"/>
            <w:vAlign w:val="center"/>
          </w:tcPr>
          <w:p w14:paraId="11C98C9A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18" w:type="dxa"/>
            <w:vAlign w:val="center"/>
          </w:tcPr>
          <w:p w14:paraId="7C23A36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16" w:type="dxa"/>
            <w:vAlign w:val="center"/>
          </w:tcPr>
          <w:p w14:paraId="7E4137E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18" w:type="dxa"/>
            <w:vAlign w:val="center"/>
          </w:tcPr>
          <w:p w14:paraId="270A98D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18" w:type="dxa"/>
            <w:vAlign w:val="center"/>
          </w:tcPr>
          <w:p w14:paraId="5C958C8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32" w:type="dxa"/>
            <w:vAlign w:val="center"/>
          </w:tcPr>
          <w:p w14:paraId="703CE18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32" w:type="dxa"/>
            <w:vAlign w:val="center"/>
          </w:tcPr>
          <w:p w14:paraId="6AA49A4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32" w:type="dxa"/>
            <w:vAlign w:val="center"/>
          </w:tcPr>
          <w:p w14:paraId="47BFBCC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32" w:type="dxa"/>
            <w:vAlign w:val="center"/>
          </w:tcPr>
          <w:p w14:paraId="21BB2652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32" w:type="dxa"/>
            <w:vAlign w:val="center"/>
          </w:tcPr>
          <w:p w14:paraId="23B9D87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32" w:type="dxa"/>
            <w:vAlign w:val="center"/>
          </w:tcPr>
          <w:p w14:paraId="2BB1AA9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324ECB" w:rsidRPr="00DD5CD8" w14:paraId="7AFCFAA0" w14:textId="77777777" w:rsidTr="00324ECB">
        <w:trPr>
          <w:trHeight w:val="421"/>
        </w:trPr>
        <w:tc>
          <w:tcPr>
            <w:tcW w:w="781" w:type="dxa"/>
            <w:vAlign w:val="center"/>
          </w:tcPr>
          <w:p w14:paraId="2D1E779E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18" w:type="dxa"/>
            <w:vAlign w:val="center"/>
          </w:tcPr>
          <w:p w14:paraId="04DFAE29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18" w:type="dxa"/>
            <w:vAlign w:val="center"/>
          </w:tcPr>
          <w:p w14:paraId="1429127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6" w:type="dxa"/>
            <w:vAlign w:val="center"/>
          </w:tcPr>
          <w:p w14:paraId="06B73D1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16" w:type="dxa"/>
            <w:vAlign w:val="center"/>
          </w:tcPr>
          <w:p w14:paraId="3EAEB873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19" w:type="dxa"/>
            <w:vAlign w:val="center"/>
          </w:tcPr>
          <w:p w14:paraId="4FE6F69B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18" w:type="dxa"/>
            <w:vAlign w:val="center"/>
          </w:tcPr>
          <w:p w14:paraId="6A8F888D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16" w:type="dxa"/>
            <w:vAlign w:val="center"/>
          </w:tcPr>
          <w:p w14:paraId="1F7666CF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18" w:type="dxa"/>
            <w:vAlign w:val="center"/>
          </w:tcPr>
          <w:p w14:paraId="1C52E80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18" w:type="dxa"/>
            <w:vAlign w:val="center"/>
          </w:tcPr>
          <w:p w14:paraId="339BD2F8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2" w:type="dxa"/>
            <w:vAlign w:val="center"/>
          </w:tcPr>
          <w:p w14:paraId="7BF9550C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2" w:type="dxa"/>
            <w:vAlign w:val="center"/>
          </w:tcPr>
          <w:p w14:paraId="2740AF3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2" w:type="dxa"/>
            <w:vAlign w:val="center"/>
          </w:tcPr>
          <w:p w14:paraId="778E7C36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32" w:type="dxa"/>
            <w:vAlign w:val="center"/>
          </w:tcPr>
          <w:p w14:paraId="30401C67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2" w:type="dxa"/>
            <w:vAlign w:val="center"/>
          </w:tcPr>
          <w:p w14:paraId="268E6DC4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32" w:type="dxa"/>
            <w:vAlign w:val="center"/>
          </w:tcPr>
          <w:p w14:paraId="4115C395" w14:textId="77777777" w:rsidR="00324ECB" w:rsidRPr="00DD5CD8" w:rsidRDefault="00324ECB" w:rsidP="00EE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</w:tbl>
    <w:p w14:paraId="49DB066B" w14:textId="77777777" w:rsidR="00136F4E" w:rsidRPr="00DD5CD8" w:rsidRDefault="00136F4E" w:rsidP="00763D18">
      <w:pPr>
        <w:spacing w:after="0"/>
        <w:jc w:val="center"/>
        <w:rPr>
          <w:b/>
          <w:bCs/>
        </w:rPr>
      </w:pPr>
    </w:p>
    <w:bookmarkEnd w:id="0"/>
    <w:p w14:paraId="78058D1F" w14:textId="055CF385" w:rsidR="00763D18" w:rsidRPr="00DD5CD8" w:rsidRDefault="00763D18" w:rsidP="00763D18">
      <w:pPr>
        <w:spacing w:after="0"/>
        <w:jc w:val="center"/>
        <w:rPr>
          <w:b/>
          <w:bCs/>
        </w:rPr>
      </w:pPr>
    </w:p>
    <w:sectPr w:rsidR="00763D18" w:rsidRPr="00DD5CD8" w:rsidSect="0044676F"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8E33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AA6"/>
    <w:rsid w:val="00136F4E"/>
    <w:rsid w:val="0015074B"/>
    <w:rsid w:val="00251BBE"/>
    <w:rsid w:val="0029639D"/>
    <w:rsid w:val="00324ECB"/>
    <w:rsid w:val="00326F90"/>
    <w:rsid w:val="00380A91"/>
    <w:rsid w:val="003C3150"/>
    <w:rsid w:val="003E1213"/>
    <w:rsid w:val="0044676F"/>
    <w:rsid w:val="005413EA"/>
    <w:rsid w:val="005A51E0"/>
    <w:rsid w:val="00763D18"/>
    <w:rsid w:val="00770CF6"/>
    <w:rsid w:val="007D7461"/>
    <w:rsid w:val="00807CAC"/>
    <w:rsid w:val="008C6F80"/>
    <w:rsid w:val="00903D5E"/>
    <w:rsid w:val="00934A68"/>
    <w:rsid w:val="00945259"/>
    <w:rsid w:val="00950686"/>
    <w:rsid w:val="00980F4D"/>
    <w:rsid w:val="009A6829"/>
    <w:rsid w:val="009F311B"/>
    <w:rsid w:val="00A90467"/>
    <w:rsid w:val="00AA1D8D"/>
    <w:rsid w:val="00AD4DE2"/>
    <w:rsid w:val="00B47730"/>
    <w:rsid w:val="00C204BA"/>
    <w:rsid w:val="00C22854"/>
    <w:rsid w:val="00C642AF"/>
    <w:rsid w:val="00CB0664"/>
    <w:rsid w:val="00CD6C74"/>
    <w:rsid w:val="00DD5CD8"/>
    <w:rsid w:val="00E307BD"/>
    <w:rsid w:val="00E32F0A"/>
    <w:rsid w:val="00E7297F"/>
    <w:rsid w:val="00E85280"/>
    <w:rsid w:val="00EC6A6B"/>
    <w:rsid w:val="00F70367"/>
    <w:rsid w:val="00FC693F"/>
    <w:rsid w:val="00FD6B11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45922"/>
  <w14:defaultImageDpi w14:val="300"/>
  <w15:docId w15:val="{0093EA16-2550-4619-A68A-CA49F5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18</Pages>
  <Words>3752</Words>
  <Characters>21393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5</cp:revision>
  <dcterms:created xsi:type="dcterms:W3CDTF">2024-09-29T09:44:00Z</dcterms:created>
  <dcterms:modified xsi:type="dcterms:W3CDTF">2024-09-29T19:37:00Z</dcterms:modified>
  <cp:category/>
</cp:coreProperties>
</file>