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4E837" w14:textId="680E7047" w:rsidR="00763D18" w:rsidRPr="00E7297F" w:rsidRDefault="007D7461">
      <w:pPr>
        <w:rPr>
          <w:sz w:val="20"/>
          <w:szCs w:val="20"/>
        </w:rPr>
      </w:pPr>
      <w:bookmarkStart w:id="0" w:name="_Hlk178439425"/>
      <w:r>
        <w:rPr>
          <w:noProof/>
        </w:rPr>
        <w:drawing>
          <wp:anchor distT="0" distB="0" distL="114300" distR="114300" simplePos="0" relativeHeight="251635689" behindDoc="0" locked="0" layoutInCell="1" allowOverlap="1" wp14:anchorId="0244F204" wp14:editId="77C7723C">
            <wp:simplePos x="0" y="0"/>
            <wp:positionH relativeFrom="margin">
              <wp:posOffset>447675</wp:posOffset>
            </wp:positionH>
            <wp:positionV relativeFrom="page">
              <wp:posOffset>3752215</wp:posOffset>
            </wp:positionV>
            <wp:extent cx="4584700" cy="5803900"/>
            <wp:effectExtent l="0" t="0" r="6350" b="63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58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2AF">
        <w:rPr>
          <w:noProof/>
        </w:rPr>
        <w:drawing>
          <wp:anchor distT="0" distB="0" distL="114300" distR="114300" simplePos="0" relativeHeight="251636714" behindDoc="0" locked="0" layoutInCell="1" allowOverlap="1" wp14:anchorId="02D96D6E" wp14:editId="36D2DEE8">
            <wp:simplePos x="0" y="0"/>
            <wp:positionH relativeFrom="page">
              <wp:posOffset>18605</wp:posOffset>
            </wp:positionH>
            <wp:positionV relativeFrom="margin">
              <wp:posOffset>-349885</wp:posOffset>
            </wp:positionV>
            <wp:extent cx="7750810" cy="10049510"/>
            <wp:effectExtent l="0" t="0" r="254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1004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97F">
        <w:rPr>
          <w:noProof/>
        </w:rPr>
        <mc:AlternateContent>
          <mc:Choice Requires="wps">
            <w:drawing>
              <wp:anchor distT="0" distB="0" distL="114300" distR="114300" simplePos="0" relativeHeight="251634664" behindDoc="0" locked="0" layoutInCell="1" allowOverlap="1" wp14:anchorId="0884A9B5" wp14:editId="0C335456">
                <wp:simplePos x="0" y="0"/>
                <wp:positionH relativeFrom="margin">
                  <wp:posOffset>-643270</wp:posOffset>
                </wp:positionH>
                <wp:positionV relativeFrom="paragraph">
                  <wp:posOffset>12095</wp:posOffset>
                </wp:positionV>
                <wp:extent cx="6772275" cy="4052171"/>
                <wp:effectExtent l="0" t="0" r="9525" b="57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052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5C3E0" w14:textId="272B9BB4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________________________ viloyati </w:t>
                            </w:r>
                          </w:p>
                          <w:p w14:paraId="4F01078E" w14:textId="70369205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____________________________tumani</w:t>
                            </w:r>
                          </w:p>
                          <w:p w14:paraId="788CB928" w14:textId="20EAECE8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__-umumiy o‘rta ta’lim maktabi</w:t>
                            </w:r>
                          </w:p>
                          <w:p w14:paraId="6F8F4DC1" w14:textId="2EA0D34C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___-“__”-sinf o‘quvchisi</w:t>
                            </w:r>
                          </w:p>
                          <w:p w14:paraId="6AD6CB0C" w14:textId="123CC3C3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_________________________________________________ning</w:t>
                            </w:r>
                          </w:p>
                          <w:p w14:paraId="402EB800" w14:textId="10C49147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Informatika fanidan</w:t>
                            </w:r>
                          </w:p>
                          <w:p w14:paraId="60061D25" w14:textId="17B6625F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52"/>
                                <w:szCs w:val="52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52"/>
                                <w:szCs w:val="52"/>
                              </w:rPr>
                              <w:t>NAZORAT ISHLAR DAFTARI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4A9B5" id="Прямоугольник 2" o:spid="_x0000_s1026" style="position:absolute;margin-left:-50.65pt;margin-top:.95pt;width:533.25pt;height:319.05pt;z-index:251634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" fillcolor="white [3212]" stroked="f">
                <v:textbox>
                  <w:txbxContent>
                    <w:p w14:paraId="1F95C3E0" w14:textId="272B9BB4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 xml:space="preserve">________________________ viloyati </w:t>
                      </w:r>
                    </w:p>
                    <w:p w14:paraId="4F01078E" w14:textId="70369205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____________________________tumani</w:t>
                      </w:r>
                    </w:p>
                    <w:p w14:paraId="788CB928" w14:textId="20EAECE8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__-umumiy o‘rta ta’lim maktabi</w:t>
                      </w:r>
                    </w:p>
                    <w:p w14:paraId="6F8F4DC1" w14:textId="2EA0D34C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___-“__”-sinf o‘quvchisi</w:t>
                      </w:r>
                    </w:p>
                    <w:p w14:paraId="6AD6CB0C" w14:textId="123CC3C3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_________________________________________________ning</w:t>
                      </w:r>
                    </w:p>
                    <w:p w14:paraId="402EB800" w14:textId="10C49147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Informatika fanidan</w:t>
                      </w:r>
                    </w:p>
                    <w:p w14:paraId="60061D25" w14:textId="17B6625F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52"/>
                          <w:szCs w:val="52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52"/>
                          <w:szCs w:val="52"/>
                        </w:rPr>
                        <w:t>NAZORAT ISHLAR DAFTARI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3D18">
        <w:rPr>
          <w:b/>
          <w:bCs/>
          <w:i/>
          <w:iCs/>
          <w:sz w:val="20"/>
          <w:szCs w:val="20"/>
        </w:rPr>
        <w:br w:type="page"/>
      </w:r>
    </w:p>
    <w:p w14:paraId="173211FD" w14:textId="30B37CC2" w:rsidR="00FF5E87" w:rsidRPr="00DD5CD8" w:rsidRDefault="00FF5E87" w:rsidP="00934A68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>1-Nazorat ishi</w:t>
      </w:r>
      <w:r w:rsidR="00934A68" w:rsidRPr="00DD5CD8">
        <w:rPr>
          <w:b/>
          <w:bCs/>
          <w:i/>
          <w:iCs/>
        </w:rPr>
        <w:t xml:space="preserve">  </w:t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  <w:t>Sana:_________________</w:t>
      </w:r>
    </w:p>
    <w:p w14:paraId="4DB1195B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1. Audio faylning sempl tezligi nima?</w:t>
      </w:r>
    </w:p>
    <w:p w14:paraId="1E269A97" w14:textId="77777777" w:rsidR="00822A0F" w:rsidRPr="00B30776" w:rsidRDefault="00822A0F" w:rsidP="00822A0F">
      <w:pPr>
        <w:spacing w:after="0"/>
        <w:jc w:val="both"/>
      </w:pPr>
      <w:r w:rsidRPr="00B30776">
        <w:t>A) Har soniyada olingan sempl soni</w:t>
      </w:r>
    </w:p>
    <w:p w14:paraId="4A056739" w14:textId="77777777" w:rsidR="00822A0F" w:rsidRPr="00B30776" w:rsidRDefault="00822A0F" w:rsidP="00822A0F">
      <w:pPr>
        <w:spacing w:after="0"/>
        <w:jc w:val="both"/>
      </w:pPr>
      <w:r w:rsidRPr="00B30776">
        <w:t>B) Audio fayl hajmi</w:t>
      </w:r>
    </w:p>
    <w:p w14:paraId="4C55E3C7" w14:textId="77777777" w:rsidR="00822A0F" w:rsidRPr="00B30776" w:rsidRDefault="00822A0F" w:rsidP="00822A0F">
      <w:pPr>
        <w:spacing w:after="0"/>
        <w:jc w:val="both"/>
      </w:pPr>
      <w:r w:rsidRPr="00B30776">
        <w:t>C) Musiqa formatini aniqlash</w:t>
      </w:r>
    </w:p>
    <w:p w14:paraId="16101C9E" w14:textId="77777777" w:rsidR="00822A0F" w:rsidRPr="00B30776" w:rsidRDefault="00822A0F" w:rsidP="00822A0F">
      <w:pPr>
        <w:spacing w:after="0"/>
        <w:jc w:val="both"/>
      </w:pPr>
      <w:r w:rsidRPr="00B30776">
        <w:t>D) Video kadr soni</w:t>
      </w:r>
    </w:p>
    <w:p w14:paraId="78E04014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2. Sempl tezligi qanday o'lchanadi?</w:t>
      </w:r>
    </w:p>
    <w:p w14:paraId="4E0739A0" w14:textId="77777777" w:rsidR="00822A0F" w:rsidRPr="00B30776" w:rsidRDefault="00822A0F" w:rsidP="00822A0F">
      <w:pPr>
        <w:spacing w:after="0"/>
        <w:jc w:val="both"/>
      </w:pPr>
      <w:r w:rsidRPr="00B30776">
        <w:t>A) Sekundda kilobaytda (kb/s)</w:t>
      </w:r>
    </w:p>
    <w:p w14:paraId="063A915C" w14:textId="77777777" w:rsidR="00822A0F" w:rsidRPr="00B30776" w:rsidRDefault="00822A0F" w:rsidP="00822A0F">
      <w:pPr>
        <w:spacing w:after="0"/>
        <w:jc w:val="both"/>
      </w:pPr>
      <w:r w:rsidRPr="00B30776">
        <w:t>B) Hertzda (Hz)</w:t>
      </w:r>
    </w:p>
    <w:p w14:paraId="0FE72EEC" w14:textId="77777777" w:rsidR="00822A0F" w:rsidRPr="00B30776" w:rsidRDefault="00822A0F" w:rsidP="00822A0F">
      <w:pPr>
        <w:spacing w:after="0"/>
        <w:jc w:val="both"/>
      </w:pPr>
      <w:r w:rsidRPr="00B30776">
        <w:t>C) Baytda (B)</w:t>
      </w:r>
    </w:p>
    <w:p w14:paraId="32FFC590" w14:textId="77777777" w:rsidR="00822A0F" w:rsidRPr="00B30776" w:rsidRDefault="00822A0F" w:rsidP="00822A0F">
      <w:pPr>
        <w:spacing w:after="0"/>
        <w:jc w:val="both"/>
      </w:pPr>
      <w:r w:rsidRPr="00B30776">
        <w:t>D) Pikselda (px)</w:t>
      </w:r>
    </w:p>
    <w:p w14:paraId="6BF7BAAD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3. Bit chuqurligi qanday tushuntiriladi?</w:t>
      </w:r>
    </w:p>
    <w:p w14:paraId="19C16B32" w14:textId="77777777" w:rsidR="00822A0F" w:rsidRPr="00B30776" w:rsidRDefault="00822A0F" w:rsidP="00822A0F">
      <w:pPr>
        <w:spacing w:after="0"/>
        <w:jc w:val="both"/>
      </w:pPr>
      <w:r w:rsidRPr="00B30776">
        <w:t>A) Foydalanilgan bitlar soni</w:t>
      </w:r>
    </w:p>
    <w:p w14:paraId="2C3A29D1" w14:textId="77777777" w:rsidR="00822A0F" w:rsidRPr="00B30776" w:rsidRDefault="00822A0F" w:rsidP="00822A0F">
      <w:pPr>
        <w:spacing w:after="0"/>
        <w:jc w:val="both"/>
      </w:pPr>
      <w:r w:rsidRPr="00B30776">
        <w:t>B) Audio yozib olish jarayoni</w:t>
      </w:r>
    </w:p>
    <w:p w14:paraId="4E6309CC" w14:textId="77777777" w:rsidR="00822A0F" w:rsidRPr="00B30776" w:rsidRDefault="00822A0F" w:rsidP="00822A0F">
      <w:pPr>
        <w:spacing w:after="0"/>
        <w:jc w:val="both"/>
      </w:pPr>
      <w:r w:rsidRPr="00B30776">
        <w:t>C) Har soniyada ishlov beriladigan bitlar soni</w:t>
      </w:r>
    </w:p>
    <w:p w14:paraId="487BACE7" w14:textId="77777777" w:rsidR="00822A0F" w:rsidRPr="00B30776" w:rsidRDefault="00822A0F" w:rsidP="00822A0F">
      <w:pPr>
        <w:spacing w:after="0"/>
        <w:jc w:val="both"/>
      </w:pPr>
      <w:r w:rsidRPr="00B30776">
        <w:t>D) Foydalanuvchi interfeysi</w:t>
      </w:r>
    </w:p>
    <w:p w14:paraId="12088C93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4. Video fayllarni siqishning asosiy maqsadi nima?</w:t>
      </w:r>
    </w:p>
    <w:p w14:paraId="6D059D65" w14:textId="77777777" w:rsidR="00822A0F" w:rsidRPr="00B30776" w:rsidRDefault="00822A0F" w:rsidP="00822A0F">
      <w:pPr>
        <w:spacing w:after="0"/>
        <w:jc w:val="both"/>
      </w:pPr>
      <w:r w:rsidRPr="00B30776">
        <w:t>A) Fayl hajmini oshirish</w:t>
      </w:r>
    </w:p>
    <w:p w14:paraId="0B741C2A" w14:textId="77777777" w:rsidR="00822A0F" w:rsidRPr="00B30776" w:rsidRDefault="00822A0F" w:rsidP="00822A0F">
      <w:pPr>
        <w:spacing w:after="0"/>
        <w:jc w:val="both"/>
      </w:pPr>
      <w:r w:rsidRPr="00B30776">
        <w:t>B) Audio hajmini kamaytirish</w:t>
      </w:r>
    </w:p>
    <w:p w14:paraId="00691D1A" w14:textId="77777777" w:rsidR="00822A0F" w:rsidRPr="00B30776" w:rsidRDefault="00822A0F" w:rsidP="00822A0F">
      <w:pPr>
        <w:spacing w:after="0"/>
        <w:jc w:val="both"/>
      </w:pPr>
      <w:r w:rsidRPr="00B30776">
        <w:t>C) Videoning sifatini oshirish</w:t>
      </w:r>
    </w:p>
    <w:p w14:paraId="5B8E1781" w14:textId="77777777" w:rsidR="00822A0F" w:rsidRPr="00B30776" w:rsidRDefault="00822A0F" w:rsidP="00822A0F">
      <w:pPr>
        <w:spacing w:after="0"/>
        <w:jc w:val="both"/>
      </w:pPr>
      <w:r w:rsidRPr="00B30776">
        <w:t>D) Fayl hajmini kichraytirish va xotirani tejash</w:t>
      </w:r>
    </w:p>
    <w:p w14:paraId="3250FAC2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5. Audio fayllarni siqishda qanday yo'qotishlar yuz beradi?</w:t>
      </w:r>
    </w:p>
    <w:p w14:paraId="67B0A058" w14:textId="77777777" w:rsidR="00822A0F" w:rsidRPr="00B30776" w:rsidRDefault="00822A0F" w:rsidP="00822A0F">
      <w:pPr>
        <w:spacing w:after="0"/>
        <w:jc w:val="both"/>
      </w:pPr>
      <w:r w:rsidRPr="00B30776">
        <w:t>A) Fayl hajmi kamayadi</w:t>
      </w:r>
    </w:p>
    <w:p w14:paraId="7E042ED3" w14:textId="77777777" w:rsidR="00822A0F" w:rsidRPr="00B30776" w:rsidRDefault="00822A0F" w:rsidP="00822A0F">
      <w:pPr>
        <w:spacing w:after="0"/>
        <w:jc w:val="both"/>
      </w:pPr>
      <w:r w:rsidRPr="00B30776">
        <w:t>B) Fayl hajmi ortadi</w:t>
      </w:r>
    </w:p>
    <w:p w14:paraId="01855336" w14:textId="77777777" w:rsidR="00822A0F" w:rsidRPr="00B30776" w:rsidRDefault="00822A0F" w:rsidP="00822A0F">
      <w:pPr>
        <w:spacing w:after="0"/>
        <w:jc w:val="both"/>
      </w:pPr>
      <w:r w:rsidRPr="00B30776">
        <w:t>C) Sifat yo'qoladi</w:t>
      </w:r>
    </w:p>
    <w:p w14:paraId="72D5EA26" w14:textId="77777777" w:rsidR="00822A0F" w:rsidRPr="00B30776" w:rsidRDefault="00822A0F" w:rsidP="00822A0F">
      <w:pPr>
        <w:spacing w:after="0"/>
        <w:jc w:val="both"/>
      </w:pPr>
      <w:r w:rsidRPr="00B30776">
        <w:t>D) Faylning kengaytmasi o'zgaradi</w:t>
      </w:r>
    </w:p>
    <w:p w14:paraId="624B8CD8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6. Audio fayllarda bit tezligi qanday aniqlanadi?</w:t>
      </w:r>
    </w:p>
    <w:p w14:paraId="07672CAA" w14:textId="77777777" w:rsidR="00822A0F" w:rsidRPr="00B30776" w:rsidRDefault="00822A0F" w:rsidP="00822A0F">
      <w:pPr>
        <w:spacing w:after="0"/>
        <w:jc w:val="both"/>
      </w:pPr>
      <w:r w:rsidRPr="00B30776">
        <w:t>A) Sempl tezligi va bit chuqurligi ko'paytmasi orqali</w:t>
      </w:r>
    </w:p>
    <w:p w14:paraId="1C292258" w14:textId="77777777" w:rsidR="00822A0F" w:rsidRPr="00B30776" w:rsidRDefault="00822A0F" w:rsidP="00822A0F">
      <w:pPr>
        <w:spacing w:after="0"/>
        <w:jc w:val="both"/>
      </w:pPr>
      <w:r w:rsidRPr="00B30776">
        <w:t>B) Faqat fayl kengaytmasi orqali</w:t>
      </w:r>
    </w:p>
    <w:p w14:paraId="7117405D" w14:textId="77777777" w:rsidR="00822A0F" w:rsidRPr="00B30776" w:rsidRDefault="00822A0F" w:rsidP="00822A0F">
      <w:pPr>
        <w:spacing w:after="0"/>
        <w:jc w:val="both"/>
      </w:pPr>
      <w:r w:rsidRPr="00B30776">
        <w:t>C) Foydalanuvchi tomonidan tanlanadi</w:t>
      </w:r>
    </w:p>
    <w:p w14:paraId="240D2B0B" w14:textId="77777777" w:rsidR="00822A0F" w:rsidRPr="00B30776" w:rsidRDefault="00822A0F" w:rsidP="00822A0F">
      <w:pPr>
        <w:spacing w:after="0"/>
        <w:jc w:val="both"/>
      </w:pPr>
      <w:r w:rsidRPr="00B30776">
        <w:t>D) Raqamli signallar asosida</w:t>
      </w:r>
    </w:p>
    <w:p w14:paraId="313B969B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7. Kadr tezligi nima?</w:t>
      </w:r>
    </w:p>
    <w:p w14:paraId="560D900C" w14:textId="77777777" w:rsidR="00822A0F" w:rsidRPr="00B30776" w:rsidRDefault="00822A0F" w:rsidP="00822A0F">
      <w:pPr>
        <w:spacing w:after="0"/>
        <w:jc w:val="both"/>
      </w:pPr>
      <w:r w:rsidRPr="00B30776">
        <w:t>A) Har soniyada ko'rsatiladigan kadrlar soni</w:t>
      </w:r>
    </w:p>
    <w:p w14:paraId="615C1119" w14:textId="77777777" w:rsidR="00822A0F" w:rsidRPr="00B30776" w:rsidRDefault="00822A0F" w:rsidP="00822A0F">
      <w:pPr>
        <w:spacing w:after="0"/>
        <w:jc w:val="both"/>
      </w:pPr>
      <w:r w:rsidRPr="00B30776">
        <w:t>B) Video hajmi</w:t>
      </w:r>
    </w:p>
    <w:p w14:paraId="2408C5C6" w14:textId="77777777" w:rsidR="00822A0F" w:rsidRPr="00B30776" w:rsidRDefault="00822A0F" w:rsidP="00822A0F">
      <w:pPr>
        <w:spacing w:after="0"/>
        <w:jc w:val="both"/>
      </w:pPr>
      <w:r w:rsidRPr="00B30776">
        <w:t>C) Tasvir hajmi</w:t>
      </w:r>
    </w:p>
    <w:p w14:paraId="7F9800A9" w14:textId="77777777" w:rsidR="00822A0F" w:rsidRPr="00B30776" w:rsidRDefault="00822A0F" w:rsidP="00822A0F">
      <w:pPr>
        <w:spacing w:after="0"/>
        <w:jc w:val="both"/>
      </w:pPr>
      <w:r w:rsidRPr="00B30776">
        <w:t>D) Video fayl kengaytmasi</w:t>
      </w:r>
    </w:p>
    <w:p w14:paraId="0FE4D8E2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8. Video siqishda qaysi format keng qo'llaniladi?</w:t>
      </w:r>
    </w:p>
    <w:p w14:paraId="59610980" w14:textId="77777777" w:rsidR="00822A0F" w:rsidRPr="00B30776" w:rsidRDefault="00822A0F" w:rsidP="00822A0F">
      <w:pPr>
        <w:spacing w:after="0"/>
        <w:jc w:val="both"/>
      </w:pPr>
      <w:r w:rsidRPr="00B30776">
        <w:t>A) AVI</w:t>
      </w:r>
    </w:p>
    <w:p w14:paraId="7AB66490" w14:textId="77777777" w:rsidR="00822A0F" w:rsidRPr="00B30776" w:rsidRDefault="00822A0F" w:rsidP="00822A0F">
      <w:pPr>
        <w:spacing w:after="0"/>
        <w:jc w:val="both"/>
      </w:pPr>
      <w:r w:rsidRPr="00B30776">
        <w:t>B) GIF</w:t>
      </w:r>
    </w:p>
    <w:p w14:paraId="423CEC30" w14:textId="77777777" w:rsidR="00822A0F" w:rsidRPr="00B30776" w:rsidRDefault="00822A0F" w:rsidP="00822A0F">
      <w:pPr>
        <w:spacing w:after="0"/>
        <w:jc w:val="both"/>
      </w:pPr>
      <w:r w:rsidRPr="00B30776">
        <w:t>C) DOCX</w:t>
      </w:r>
    </w:p>
    <w:p w14:paraId="363DBB4A" w14:textId="77777777" w:rsidR="00822A0F" w:rsidRPr="00B30776" w:rsidRDefault="00822A0F" w:rsidP="00822A0F">
      <w:pPr>
        <w:spacing w:after="0"/>
        <w:jc w:val="both"/>
      </w:pPr>
      <w:r w:rsidRPr="00B30776">
        <w:t>D) MP4</w:t>
      </w:r>
    </w:p>
    <w:p w14:paraId="2D6C401E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9. Video faylning aniqligi nima bilan o'lchanadi?</w:t>
      </w:r>
    </w:p>
    <w:p w14:paraId="2CE4779F" w14:textId="77777777" w:rsidR="00822A0F" w:rsidRPr="00B30776" w:rsidRDefault="00822A0F" w:rsidP="00822A0F">
      <w:pPr>
        <w:spacing w:after="0"/>
        <w:jc w:val="both"/>
      </w:pPr>
      <w:r w:rsidRPr="00B30776">
        <w:t>A) Hertz</w:t>
      </w:r>
    </w:p>
    <w:p w14:paraId="53CDD57E" w14:textId="77777777" w:rsidR="00822A0F" w:rsidRPr="00B30776" w:rsidRDefault="00822A0F" w:rsidP="00822A0F">
      <w:pPr>
        <w:spacing w:after="0"/>
        <w:jc w:val="both"/>
      </w:pPr>
      <w:r w:rsidRPr="00B30776">
        <w:t>B) Bayt</w:t>
      </w:r>
    </w:p>
    <w:p w14:paraId="1A842E99" w14:textId="77777777" w:rsidR="00822A0F" w:rsidRPr="00B30776" w:rsidRDefault="00822A0F" w:rsidP="00822A0F">
      <w:pPr>
        <w:spacing w:after="0"/>
        <w:jc w:val="both"/>
      </w:pPr>
      <w:r w:rsidRPr="00B30776">
        <w:t>C) Piksel</w:t>
      </w:r>
    </w:p>
    <w:p w14:paraId="5BFC65AB" w14:textId="77777777" w:rsidR="00822A0F" w:rsidRPr="00B30776" w:rsidRDefault="00822A0F" w:rsidP="00822A0F">
      <w:pPr>
        <w:spacing w:after="0"/>
        <w:jc w:val="both"/>
      </w:pPr>
      <w:r w:rsidRPr="00B30776">
        <w:t>D) Raqamli</w:t>
      </w:r>
    </w:p>
    <w:p w14:paraId="1A0EA355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10. Video fayllarni siqishning qanday turlari mavjud?</w:t>
      </w:r>
    </w:p>
    <w:p w14:paraId="3E9CBE6F" w14:textId="77777777" w:rsidR="00822A0F" w:rsidRPr="00B30776" w:rsidRDefault="00822A0F" w:rsidP="00822A0F">
      <w:pPr>
        <w:spacing w:after="0"/>
        <w:jc w:val="both"/>
      </w:pPr>
      <w:r w:rsidRPr="00B30776">
        <w:t>A) Ma'lumotlarni yo'qotishsiz va yo'qotish bilan siqish</w:t>
      </w:r>
    </w:p>
    <w:p w14:paraId="1E4277E7" w14:textId="77777777" w:rsidR="00822A0F" w:rsidRPr="00B30776" w:rsidRDefault="00822A0F" w:rsidP="00822A0F">
      <w:pPr>
        <w:spacing w:after="0"/>
        <w:jc w:val="both"/>
      </w:pPr>
      <w:r w:rsidRPr="00B30776">
        <w:t>B) Faqat hajmni kamaytirish</w:t>
      </w:r>
    </w:p>
    <w:p w14:paraId="76FE88A5" w14:textId="77777777" w:rsidR="00822A0F" w:rsidRPr="00B30776" w:rsidRDefault="00822A0F" w:rsidP="00822A0F">
      <w:pPr>
        <w:spacing w:after="0"/>
        <w:jc w:val="both"/>
      </w:pPr>
      <w:r w:rsidRPr="00B30776">
        <w:lastRenderedPageBreak/>
        <w:t>C) Faqat video sifatini oshirish</w:t>
      </w:r>
    </w:p>
    <w:p w14:paraId="1DCD16D5" w14:textId="77777777" w:rsidR="00822A0F" w:rsidRPr="00B30776" w:rsidRDefault="00822A0F" w:rsidP="00822A0F">
      <w:pPr>
        <w:spacing w:after="0"/>
        <w:jc w:val="both"/>
      </w:pPr>
      <w:r w:rsidRPr="00B30776">
        <w:t>D) Faqat kadrlarni ko'paytirish</w:t>
      </w:r>
    </w:p>
    <w:p w14:paraId="552C376F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11. Audio faylning fayl hajmi qanday hisoblanadi?</w:t>
      </w:r>
    </w:p>
    <w:p w14:paraId="1C577FB5" w14:textId="77777777" w:rsidR="00822A0F" w:rsidRPr="00B30776" w:rsidRDefault="00822A0F" w:rsidP="00822A0F">
      <w:pPr>
        <w:spacing w:after="0"/>
        <w:jc w:val="both"/>
      </w:pPr>
      <w:r w:rsidRPr="00B30776">
        <w:t>A) Faqat sempl tezligi orqali</w:t>
      </w:r>
    </w:p>
    <w:p w14:paraId="63CB092F" w14:textId="77777777" w:rsidR="00822A0F" w:rsidRPr="00B30776" w:rsidRDefault="00822A0F" w:rsidP="00822A0F">
      <w:pPr>
        <w:spacing w:after="0"/>
        <w:jc w:val="both"/>
      </w:pPr>
      <w:r w:rsidRPr="00B30776">
        <w:t>B) Video aniqligi orqali</w:t>
      </w:r>
    </w:p>
    <w:p w14:paraId="7F2C4662" w14:textId="77777777" w:rsidR="00822A0F" w:rsidRPr="00B30776" w:rsidRDefault="00822A0F" w:rsidP="00822A0F">
      <w:pPr>
        <w:spacing w:after="0"/>
        <w:jc w:val="both"/>
      </w:pPr>
      <w:r w:rsidRPr="00B30776">
        <w:t>C) Foydalanuvchi tomonidan aniqlanadi</w:t>
      </w:r>
    </w:p>
    <w:p w14:paraId="60951689" w14:textId="77777777" w:rsidR="00822A0F" w:rsidRPr="00B30776" w:rsidRDefault="00822A0F" w:rsidP="00822A0F">
      <w:pPr>
        <w:spacing w:after="0"/>
        <w:jc w:val="both"/>
      </w:pPr>
      <w:r w:rsidRPr="00B30776">
        <w:t>D) Sempl tezligi, bit chuqurligi va davomiylikning ko'paytmasi orqali</w:t>
      </w:r>
    </w:p>
    <w:p w14:paraId="3BF3A9F7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12. Kadr tezligining ortishi video fayllarga qanday ta'sir qiladi?</w:t>
      </w:r>
    </w:p>
    <w:p w14:paraId="0DCC30BD" w14:textId="77777777" w:rsidR="00822A0F" w:rsidRPr="00B30776" w:rsidRDefault="00822A0F" w:rsidP="00822A0F">
      <w:pPr>
        <w:spacing w:after="0"/>
        <w:jc w:val="both"/>
      </w:pPr>
      <w:r w:rsidRPr="00B30776">
        <w:t>A) Sifatni pasaytiradi</w:t>
      </w:r>
    </w:p>
    <w:p w14:paraId="6D768B7D" w14:textId="77777777" w:rsidR="00822A0F" w:rsidRPr="00B30776" w:rsidRDefault="00822A0F" w:rsidP="00822A0F">
      <w:pPr>
        <w:spacing w:after="0"/>
        <w:jc w:val="both"/>
      </w:pPr>
      <w:r w:rsidRPr="00B30776">
        <w:t>B) Fayl hajmini oshiradi</w:t>
      </w:r>
    </w:p>
    <w:p w14:paraId="77D22987" w14:textId="77777777" w:rsidR="00822A0F" w:rsidRPr="00B30776" w:rsidRDefault="00822A0F" w:rsidP="00822A0F">
      <w:pPr>
        <w:spacing w:after="0"/>
        <w:jc w:val="both"/>
      </w:pPr>
      <w:r w:rsidRPr="00B30776">
        <w:t>C) Fayl hajmini kichraytiradi</w:t>
      </w:r>
    </w:p>
    <w:p w14:paraId="54900844" w14:textId="77777777" w:rsidR="00822A0F" w:rsidRPr="00B30776" w:rsidRDefault="00822A0F" w:rsidP="00822A0F">
      <w:pPr>
        <w:spacing w:after="0"/>
        <w:jc w:val="both"/>
      </w:pPr>
      <w:r w:rsidRPr="00B30776">
        <w:t>D) Faqat ranglarni o'zgartiradi</w:t>
      </w:r>
    </w:p>
    <w:p w14:paraId="14CBE433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13. Fayllarni tahrirlash uchun qanday dasturiy ta'minot ishlatiladi?</w:t>
      </w:r>
    </w:p>
    <w:p w14:paraId="6CFE3DD5" w14:textId="77777777" w:rsidR="00822A0F" w:rsidRPr="00B30776" w:rsidRDefault="00822A0F" w:rsidP="00822A0F">
      <w:pPr>
        <w:spacing w:after="0"/>
        <w:jc w:val="both"/>
      </w:pPr>
      <w:r w:rsidRPr="00B30776">
        <w:t>A) Microsoft Word</w:t>
      </w:r>
    </w:p>
    <w:p w14:paraId="70971541" w14:textId="77777777" w:rsidR="00822A0F" w:rsidRPr="00B30776" w:rsidRDefault="00822A0F" w:rsidP="00822A0F">
      <w:pPr>
        <w:spacing w:after="0"/>
        <w:jc w:val="both"/>
      </w:pPr>
      <w:r w:rsidRPr="00B30776">
        <w:t>B) Adobe Premiere Pro</w:t>
      </w:r>
    </w:p>
    <w:p w14:paraId="6F1748A2" w14:textId="77777777" w:rsidR="00822A0F" w:rsidRPr="00B30776" w:rsidRDefault="00822A0F" w:rsidP="00822A0F">
      <w:pPr>
        <w:spacing w:after="0"/>
        <w:jc w:val="both"/>
      </w:pPr>
      <w:r w:rsidRPr="00B30776">
        <w:t>C) Excel</w:t>
      </w:r>
    </w:p>
    <w:p w14:paraId="6B4A6FF3" w14:textId="77777777" w:rsidR="00822A0F" w:rsidRPr="00B30776" w:rsidRDefault="00822A0F" w:rsidP="00822A0F">
      <w:pPr>
        <w:spacing w:after="0"/>
        <w:jc w:val="both"/>
      </w:pPr>
      <w:r w:rsidRPr="00B30776">
        <w:t>D) PowerPoint</w:t>
      </w:r>
    </w:p>
    <w:p w14:paraId="5404EB80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14. Video fayllarni tahrirlashda kadrlar sonining ta'siri qanday?</w:t>
      </w:r>
    </w:p>
    <w:p w14:paraId="5BCB6311" w14:textId="77777777" w:rsidR="00822A0F" w:rsidRPr="00B30776" w:rsidRDefault="00822A0F" w:rsidP="00822A0F">
      <w:pPr>
        <w:spacing w:after="0"/>
        <w:jc w:val="both"/>
      </w:pPr>
      <w:r w:rsidRPr="00B30776">
        <w:t>A) Kadrlar soni videoning rangiga ta'sir qiladi</w:t>
      </w:r>
    </w:p>
    <w:p w14:paraId="24A46DA7" w14:textId="77777777" w:rsidR="00822A0F" w:rsidRPr="00B30776" w:rsidRDefault="00822A0F" w:rsidP="00822A0F">
      <w:pPr>
        <w:spacing w:after="0"/>
        <w:jc w:val="both"/>
      </w:pPr>
      <w:r w:rsidRPr="00B30776">
        <w:t>B) Kadrlar soni kamayishi video sifatini oshiradi</w:t>
      </w:r>
    </w:p>
    <w:p w14:paraId="530F576A" w14:textId="77777777" w:rsidR="00822A0F" w:rsidRPr="00B30776" w:rsidRDefault="00822A0F" w:rsidP="00822A0F">
      <w:pPr>
        <w:spacing w:after="0"/>
        <w:jc w:val="both"/>
      </w:pPr>
      <w:r w:rsidRPr="00B30776">
        <w:t>C) Kadrlar soni ko'proq bo'lsa, video silliqroq bo'ladi</w:t>
      </w:r>
    </w:p>
    <w:p w14:paraId="0E995CBF" w14:textId="77777777" w:rsidR="00822A0F" w:rsidRPr="00B30776" w:rsidRDefault="00822A0F" w:rsidP="00822A0F">
      <w:pPr>
        <w:spacing w:after="0"/>
        <w:jc w:val="both"/>
      </w:pPr>
      <w:r w:rsidRPr="00B30776">
        <w:t>D) Fayl kengaytmasi o'zgaradi</w:t>
      </w:r>
    </w:p>
    <w:p w14:paraId="6DEB9EE1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15. Video va audio fayllarni tahrirlashda qanday kodeklar ishlatiladi?</w:t>
      </w:r>
    </w:p>
    <w:p w14:paraId="033B06F1" w14:textId="77777777" w:rsidR="00822A0F" w:rsidRPr="00B30776" w:rsidRDefault="00822A0F" w:rsidP="00822A0F">
      <w:pPr>
        <w:spacing w:after="0"/>
        <w:jc w:val="both"/>
      </w:pPr>
      <w:r w:rsidRPr="00B30776">
        <w:t>A) JPEG</w:t>
      </w:r>
    </w:p>
    <w:p w14:paraId="0A85FFEE" w14:textId="77777777" w:rsidR="00822A0F" w:rsidRPr="00B30776" w:rsidRDefault="00822A0F" w:rsidP="00822A0F">
      <w:pPr>
        <w:spacing w:after="0"/>
        <w:jc w:val="both"/>
      </w:pPr>
      <w:r w:rsidRPr="00B30776">
        <w:t>B) H.264, MP3</w:t>
      </w:r>
    </w:p>
    <w:p w14:paraId="51B7FFAA" w14:textId="77777777" w:rsidR="00822A0F" w:rsidRPr="00B30776" w:rsidRDefault="00822A0F" w:rsidP="00822A0F">
      <w:pPr>
        <w:spacing w:after="0"/>
        <w:jc w:val="both"/>
      </w:pPr>
      <w:r w:rsidRPr="00B30776">
        <w:t>C) DOCX</w:t>
      </w:r>
    </w:p>
    <w:p w14:paraId="1AD8020E" w14:textId="77777777" w:rsidR="00822A0F" w:rsidRPr="00B30776" w:rsidRDefault="00822A0F" w:rsidP="00822A0F">
      <w:pPr>
        <w:spacing w:after="0"/>
        <w:jc w:val="both"/>
      </w:pPr>
      <w:r w:rsidRPr="00B30776">
        <w:t>D) PNG</w:t>
      </w:r>
    </w:p>
    <w:p w14:paraId="449000C4" w14:textId="5E56AE0D" w:rsidR="00E307BD" w:rsidRPr="00DD5CD8" w:rsidRDefault="00E307BD" w:rsidP="00E307BD">
      <w:pPr>
        <w:pStyle w:val="a0"/>
        <w:numPr>
          <w:ilvl w:val="0"/>
          <w:numId w:val="0"/>
        </w:numPr>
        <w:spacing w:after="0"/>
        <w:ind w:left="360" w:hanging="360"/>
      </w:pPr>
    </w:p>
    <w:p w14:paraId="3E600CAD" w14:textId="77777777" w:rsidR="00136F4E" w:rsidRPr="00DD5CD8" w:rsidRDefault="00136F4E" w:rsidP="00E307BD">
      <w:pPr>
        <w:pStyle w:val="a0"/>
        <w:numPr>
          <w:ilvl w:val="0"/>
          <w:numId w:val="0"/>
        </w:numPr>
        <w:spacing w:after="0"/>
        <w:ind w:left="360" w:hanging="36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11852091" w14:textId="77777777" w:rsidTr="00136F4E">
        <w:trPr>
          <w:trHeight w:val="444"/>
        </w:trPr>
        <w:tc>
          <w:tcPr>
            <w:tcW w:w="539" w:type="dxa"/>
            <w:vAlign w:val="center"/>
          </w:tcPr>
          <w:p w14:paraId="45DE0FD1" w14:textId="06B399E2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73119446" w14:textId="0438ED76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047228FC" w14:textId="16FA8DA1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2A9B0039" w14:textId="25181116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176458C9" w14:textId="27544A4B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7FAED4D5" w14:textId="67B2D5CB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7127E9F5" w14:textId="52C0AF93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23476281" w14:textId="451C8AA5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049AA424" w14:textId="72FFB986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3B97B22D" w14:textId="577D44DC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459B2B8F" w14:textId="33EFB2A5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6CE2E42A" w14:textId="1784F03A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57580994" w14:textId="4DAB355F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7746960" w14:textId="683B4CEA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7FB7651" w14:textId="6C072CF7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04F6F797" w14:textId="56AF6AD1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4A47E038" w14:textId="77777777" w:rsidTr="00136F4E">
        <w:trPr>
          <w:trHeight w:val="421"/>
        </w:trPr>
        <w:tc>
          <w:tcPr>
            <w:tcW w:w="539" w:type="dxa"/>
            <w:vAlign w:val="center"/>
          </w:tcPr>
          <w:p w14:paraId="3B3F23CE" w14:textId="28D165BE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004D7A78" w14:textId="228904DA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75FFEE6" w14:textId="1C166763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8C284F6" w14:textId="433D2738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973BD90" w14:textId="4B34CA2E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83C223E" w14:textId="349B7719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5FA71B3" w14:textId="4DCFB68F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3E8BD50" w14:textId="2674117D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2B38560" w14:textId="4B0553FE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C106926" w14:textId="1434DCBF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C9EB644" w14:textId="24E22F14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FC328EB" w14:textId="15A2E2C4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D058D86" w14:textId="6DA6088C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9131277" w14:textId="7FC2C254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BB82F54" w14:textId="1C8A4697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3FC8A06" w14:textId="2DA48B8C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</w:tr>
    </w:tbl>
    <w:p w14:paraId="2C01E649" w14:textId="29A843FB" w:rsidR="003E1213" w:rsidRPr="00DD5CD8" w:rsidRDefault="003E1213" w:rsidP="00FF5E87">
      <w:pPr>
        <w:spacing w:after="0"/>
      </w:pPr>
    </w:p>
    <w:p w14:paraId="5FEC501D" w14:textId="41D98723" w:rsidR="00324ECB" w:rsidRDefault="00324ECB">
      <w:r>
        <w:br w:type="page"/>
      </w:r>
    </w:p>
    <w:p w14:paraId="4AA19BD8" w14:textId="7BFF2537" w:rsidR="00934A68" w:rsidRPr="00DD5CD8" w:rsidRDefault="00934A68" w:rsidP="00934A68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2-Nazorat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23ABA86C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1. 3D printer yordamida nimalarni yaratish mumkin?</w:t>
      </w:r>
    </w:p>
    <w:p w14:paraId="0B68F282" w14:textId="77777777" w:rsidR="00822A0F" w:rsidRPr="00B30776" w:rsidRDefault="00822A0F" w:rsidP="00822A0F">
      <w:pPr>
        <w:spacing w:after="0"/>
        <w:jc w:val="both"/>
      </w:pPr>
      <w:r w:rsidRPr="00B30776">
        <w:t>A) Faqat qog'oz modellarini</w:t>
      </w:r>
    </w:p>
    <w:p w14:paraId="542C0C57" w14:textId="77777777" w:rsidR="00822A0F" w:rsidRPr="00B30776" w:rsidRDefault="00822A0F" w:rsidP="00822A0F">
      <w:pPr>
        <w:spacing w:after="0"/>
        <w:jc w:val="both"/>
      </w:pPr>
      <w:r w:rsidRPr="00B30776">
        <w:t>B) Tibbiy protezlar va organ o‘rnini bosuvchi vositalar</w:t>
      </w:r>
    </w:p>
    <w:p w14:paraId="38E23867" w14:textId="77777777" w:rsidR="00822A0F" w:rsidRPr="00B30776" w:rsidRDefault="00822A0F" w:rsidP="00822A0F">
      <w:pPr>
        <w:spacing w:after="0"/>
        <w:jc w:val="both"/>
      </w:pPr>
      <w:r w:rsidRPr="00B30776">
        <w:t>C) Faqat raqamli tasvirlarni</w:t>
      </w:r>
    </w:p>
    <w:p w14:paraId="599A963E" w14:textId="77777777" w:rsidR="00822A0F" w:rsidRPr="00B30776" w:rsidRDefault="00822A0F" w:rsidP="00822A0F">
      <w:pPr>
        <w:spacing w:after="0"/>
        <w:jc w:val="both"/>
      </w:pPr>
      <w:r w:rsidRPr="00B30776">
        <w:t>D) Mobil qurilmalarni</w:t>
      </w:r>
    </w:p>
    <w:p w14:paraId="211A15C5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2. Golografik tasvir qanday tayyorlanadi?</w:t>
      </w:r>
    </w:p>
    <w:p w14:paraId="00C1E416" w14:textId="77777777" w:rsidR="00822A0F" w:rsidRPr="00B30776" w:rsidRDefault="00822A0F" w:rsidP="00822A0F">
      <w:pPr>
        <w:spacing w:after="0"/>
        <w:jc w:val="both"/>
      </w:pPr>
      <w:r w:rsidRPr="00B30776">
        <w:t>A) Oddiy kamera yordamida</w:t>
      </w:r>
    </w:p>
    <w:p w14:paraId="2957D857" w14:textId="77777777" w:rsidR="00822A0F" w:rsidRPr="00B30776" w:rsidRDefault="00822A0F" w:rsidP="00822A0F">
      <w:pPr>
        <w:spacing w:after="0"/>
        <w:jc w:val="both"/>
      </w:pPr>
      <w:r w:rsidRPr="00B30776">
        <w:t>B) Raqamli skanerlash orqali</w:t>
      </w:r>
    </w:p>
    <w:p w14:paraId="2A134BDD" w14:textId="77777777" w:rsidR="00822A0F" w:rsidRPr="00B30776" w:rsidRDefault="00822A0F" w:rsidP="00822A0F">
      <w:pPr>
        <w:spacing w:after="0"/>
        <w:jc w:val="both"/>
      </w:pPr>
      <w:r w:rsidRPr="00B30776">
        <w:t>C) Mobil telefon kamerasida</w:t>
      </w:r>
    </w:p>
    <w:p w14:paraId="41521C7D" w14:textId="77777777" w:rsidR="00822A0F" w:rsidRPr="00B30776" w:rsidRDefault="00822A0F" w:rsidP="00822A0F">
      <w:pPr>
        <w:spacing w:after="0"/>
        <w:jc w:val="both"/>
      </w:pPr>
      <w:r w:rsidRPr="00B30776">
        <w:t>D) Lazer yordamida yorug'lik interferensiyasini yozib olish orqali</w:t>
      </w:r>
    </w:p>
    <w:p w14:paraId="702C68E7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3. To‘rtinchi avlod optik xotira qurilmalarining hajmi qanday?</w:t>
      </w:r>
    </w:p>
    <w:p w14:paraId="72C15F13" w14:textId="77777777" w:rsidR="00822A0F" w:rsidRPr="00B30776" w:rsidRDefault="00822A0F" w:rsidP="00822A0F">
      <w:pPr>
        <w:spacing w:after="0"/>
        <w:jc w:val="both"/>
      </w:pPr>
      <w:r w:rsidRPr="00B30776">
        <w:t>A) 100 GB</w:t>
      </w:r>
    </w:p>
    <w:p w14:paraId="7F695129" w14:textId="77777777" w:rsidR="00822A0F" w:rsidRPr="00B30776" w:rsidRDefault="00822A0F" w:rsidP="00822A0F">
      <w:pPr>
        <w:spacing w:after="0"/>
        <w:jc w:val="both"/>
      </w:pPr>
      <w:r w:rsidRPr="00B30776">
        <w:t>B) 400 GB</w:t>
      </w:r>
    </w:p>
    <w:p w14:paraId="065B9C71" w14:textId="77777777" w:rsidR="00822A0F" w:rsidRPr="00B30776" w:rsidRDefault="00822A0F" w:rsidP="00822A0F">
      <w:pPr>
        <w:spacing w:after="0"/>
        <w:jc w:val="both"/>
      </w:pPr>
      <w:r w:rsidRPr="00B30776">
        <w:t>C) 1 TB</w:t>
      </w:r>
    </w:p>
    <w:p w14:paraId="038D48FC" w14:textId="77777777" w:rsidR="00822A0F" w:rsidRPr="00B30776" w:rsidRDefault="00822A0F" w:rsidP="00822A0F">
      <w:pPr>
        <w:spacing w:after="0"/>
        <w:jc w:val="both"/>
      </w:pPr>
      <w:r w:rsidRPr="00B30776">
        <w:t>D) 10 GB</w:t>
      </w:r>
    </w:p>
    <w:p w14:paraId="4C1F43F6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4. Virtual reallikning asosiy qo'llanilishi qaysi sohada keng qo'llanilmoqda?</w:t>
      </w:r>
    </w:p>
    <w:p w14:paraId="667F0D3B" w14:textId="77777777" w:rsidR="00822A0F" w:rsidRPr="00B30776" w:rsidRDefault="00822A0F" w:rsidP="00822A0F">
      <w:pPr>
        <w:spacing w:after="0"/>
        <w:jc w:val="both"/>
      </w:pPr>
      <w:r w:rsidRPr="00B30776">
        <w:t>A) Matn yozish</w:t>
      </w:r>
    </w:p>
    <w:p w14:paraId="332B7A9C" w14:textId="77777777" w:rsidR="00822A0F" w:rsidRPr="00B30776" w:rsidRDefault="00822A0F" w:rsidP="00822A0F">
      <w:pPr>
        <w:spacing w:after="0"/>
        <w:jc w:val="both"/>
      </w:pPr>
      <w:r w:rsidRPr="00B30776">
        <w:t>B) Audio yozish</w:t>
      </w:r>
    </w:p>
    <w:p w14:paraId="260B74E9" w14:textId="77777777" w:rsidR="00822A0F" w:rsidRPr="00B30776" w:rsidRDefault="00822A0F" w:rsidP="00822A0F">
      <w:pPr>
        <w:spacing w:after="0"/>
        <w:jc w:val="both"/>
      </w:pPr>
      <w:r w:rsidRPr="00B30776">
        <w:t>C) Rasm chizish</w:t>
      </w:r>
    </w:p>
    <w:p w14:paraId="2090D800" w14:textId="77777777" w:rsidR="00822A0F" w:rsidRPr="00B30776" w:rsidRDefault="00822A0F" w:rsidP="00822A0F">
      <w:pPr>
        <w:spacing w:after="0"/>
        <w:jc w:val="both"/>
      </w:pPr>
      <w:r w:rsidRPr="00B30776">
        <w:t>D) O'yinlar va simulyatsiyalar</w:t>
      </w:r>
    </w:p>
    <w:p w14:paraId="7F3FA249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5. Tibbiyotda 3D printerdan qanday foydalaniladi?</w:t>
      </w:r>
    </w:p>
    <w:p w14:paraId="4741B97D" w14:textId="77777777" w:rsidR="00822A0F" w:rsidRPr="00B30776" w:rsidRDefault="00822A0F" w:rsidP="00822A0F">
      <w:pPr>
        <w:spacing w:after="0"/>
        <w:jc w:val="both"/>
      </w:pPr>
      <w:r w:rsidRPr="00B30776">
        <w:t>A) Singan suyaklar uchun gipslar tayyorlashda</w:t>
      </w:r>
    </w:p>
    <w:p w14:paraId="3F75CAB3" w14:textId="77777777" w:rsidR="00822A0F" w:rsidRPr="00B30776" w:rsidRDefault="00822A0F" w:rsidP="00822A0F">
      <w:pPr>
        <w:spacing w:after="0"/>
        <w:jc w:val="both"/>
      </w:pPr>
      <w:r w:rsidRPr="00B30776">
        <w:t>B) Faqat qog'oz modellarini yaratish uchun</w:t>
      </w:r>
    </w:p>
    <w:p w14:paraId="24EE0A26" w14:textId="77777777" w:rsidR="00822A0F" w:rsidRPr="00B30776" w:rsidRDefault="00822A0F" w:rsidP="00822A0F">
      <w:pPr>
        <w:spacing w:after="0"/>
        <w:jc w:val="both"/>
      </w:pPr>
      <w:r w:rsidRPr="00B30776">
        <w:t>C) O'yin texnologiyalarini yaratishda</w:t>
      </w:r>
    </w:p>
    <w:p w14:paraId="5B081477" w14:textId="77777777" w:rsidR="00822A0F" w:rsidRPr="00B30776" w:rsidRDefault="00822A0F" w:rsidP="00822A0F">
      <w:pPr>
        <w:spacing w:after="0"/>
        <w:jc w:val="both"/>
      </w:pPr>
      <w:r w:rsidRPr="00B30776">
        <w:t>D) Tibbiy hujjatlarni chop etishda</w:t>
      </w:r>
    </w:p>
    <w:p w14:paraId="63A33929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6. 3D printerdan foydalanish qaysi sohalarda rivojlanmoqda?</w:t>
      </w:r>
    </w:p>
    <w:p w14:paraId="07D4C3B2" w14:textId="77777777" w:rsidR="00822A0F" w:rsidRPr="00B30776" w:rsidRDefault="00822A0F" w:rsidP="00822A0F">
      <w:pPr>
        <w:spacing w:after="0"/>
        <w:jc w:val="both"/>
      </w:pPr>
      <w:r w:rsidRPr="00B30776">
        <w:t>A) Faqat o'yinlar va tasvirlarda</w:t>
      </w:r>
    </w:p>
    <w:p w14:paraId="0864496D" w14:textId="77777777" w:rsidR="00822A0F" w:rsidRPr="00B30776" w:rsidRDefault="00822A0F" w:rsidP="00822A0F">
      <w:pPr>
        <w:spacing w:after="0"/>
        <w:jc w:val="both"/>
      </w:pPr>
      <w:r w:rsidRPr="00B30776">
        <w:t>B) Tibbiyot, muhandislik va ishlab chiqarishda</w:t>
      </w:r>
    </w:p>
    <w:p w14:paraId="0A619233" w14:textId="77777777" w:rsidR="00822A0F" w:rsidRPr="00B30776" w:rsidRDefault="00822A0F" w:rsidP="00822A0F">
      <w:pPr>
        <w:spacing w:after="0"/>
        <w:jc w:val="both"/>
      </w:pPr>
      <w:r w:rsidRPr="00B30776">
        <w:t>C) Faqat ta'lim sohasida</w:t>
      </w:r>
    </w:p>
    <w:p w14:paraId="5C325976" w14:textId="77777777" w:rsidR="00822A0F" w:rsidRPr="00B30776" w:rsidRDefault="00822A0F" w:rsidP="00822A0F">
      <w:pPr>
        <w:spacing w:after="0"/>
        <w:jc w:val="both"/>
      </w:pPr>
      <w:r w:rsidRPr="00B30776">
        <w:t>D) Faqat reklama sohasida</w:t>
      </w:r>
    </w:p>
    <w:p w14:paraId="7422151F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7. Virtual reallik nima uchun xavf tug'dirishi mumkin?</w:t>
      </w:r>
    </w:p>
    <w:p w14:paraId="5A913681" w14:textId="77777777" w:rsidR="00822A0F" w:rsidRPr="00B30776" w:rsidRDefault="00822A0F" w:rsidP="00822A0F">
      <w:pPr>
        <w:spacing w:after="0"/>
        <w:jc w:val="both"/>
      </w:pPr>
      <w:r w:rsidRPr="00B30776">
        <w:t xml:space="preserve">A) Tasvirning aniq bo'lmasligi </w:t>
      </w:r>
    </w:p>
    <w:p w14:paraId="0FE4D09A" w14:textId="77777777" w:rsidR="00822A0F" w:rsidRPr="00B30776" w:rsidRDefault="00822A0F" w:rsidP="00822A0F">
      <w:pPr>
        <w:spacing w:after="0"/>
        <w:jc w:val="both"/>
      </w:pPr>
      <w:r w:rsidRPr="00B30776">
        <w:t>B) Foydalanuvchi tasvirni yaxshi ko'ra olmaydi</w:t>
      </w:r>
    </w:p>
    <w:p w14:paraId="58236056" w14:textId="77777777" w:rsidR="00822A0F" w:rsidRPr="00B30776" w:rsidRDefault="00822A0F" w:rsidP="00822A0F">
      <w:pPr>
        <w:spacing w:after="0"/>
        <w:jc w:val="both"/>
      </w:pPr>
      <w:r w:rsidRPr="00B30776">
        <w:t>C) Foydalanuvchi o'zini xavfli muhitda deb his qilishi mumkin</w:t>
      </w:r>
    </w:p>
    <w:p w14:paraId="6033AC84" w14:textId="77777777" w:rsidR="00822A0F" w:rsidRPr="00B30776" w:rsidRDefault="00822A0F" w:rsidP="00822A0F">
      <w:pPr>
        <w:spacing w:after="0"/>
        <w:jc w:val="both"/>
      </w:pPr>
      <w:r w:rsidRPr="00B30776">
        <w:t>D) Texnologiya qo‘llanishi murakkab</w:t>
      </w:r>
    </w:p>
    <w:p w14:paraId="51A798D7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8. Biometriya deganda nimani tushunasiz?</w:t>
      </w:r>
    </w:p>
    <w:p w14:paraId="259F3EC8" w14:textId="77777777" w:rsidR="00822A0F" w:rsidRPr="00B30776" w:rsidRDefault="00822A0F" w:rsidP="00822A0F">
      <w:pPr>
        <w:spacing w:after="0"/>
        <w:jc w:val="both"/>
      </w:pPr>
      <w:r w:rsidRPr="00B30776">
        <w:t>A) Sun'iy aql texnologiyasi</w:t>
      </w:r>
    </w:p>
    <w:p w14:paraId="69384DDA" w14:textId="77777777" w:rsidR="00822A0F" w:rsidRPr="00B30776" w:rsidRDefault="00822A0F" w:rsidP="00822A0F">
      <w:pPr>
        <w:spacing w:after="0"/>
        <w:jc w:val="both"/>
      </w:pPr>
      <w:r w:rsidRPr="00B30776">
        <w:t>B) Ma'lumotlarni shifrlash usuli</w:t>
      </w:r>
    </w:p>
    <w:p w14:paraId="300FA42D" w14:textId="77777777" w:rsidR="00822A0F" w:rsidRPr="00B30776" w:rsidRDefault="00822A0F" w:rsidP="00822A0F">
      <w:pPr>
        <w:spacing w:after="0"/>
        <w:jc w:val="both"/>
      </w:pPr>
      <w:r w:rsidRPr="00B30776">
        <w:t>C) Raqamli ma'lumotlarni saqlash</w:t>
      </w:r>
    </w:p>
    <w:p w14:paraId="631A0F1D" w14:textId="77777777" w:rsidR="00822A0F" w:rsidRPr="00B30776" w:rsidRDefault="00822A0F" w:rsidP="00822A0F">
      <w:pPr>
        <w:spacing w:after="0"/>
        <w:jc w:val="both"/>
      </w:pPr>
      <w:r w:rsidRPr="00B30776">
        <w:t>D) Insonning jismoniy xususiyatlarini o‘lchash</w:t>
      </w:r>
    </w:p>
    <w:p w14:paraId="3D1830FC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9. Bulutli texnologiya qanday maqsadlarda ishlatiladi?</w:t>
      </w:r>
    </w:p>
    <w:p w14:paraId="641C09F0" w14:textId="77777777" w:rsidR="00822A0F" w:rsidRPr="00B30776" w:rsidRDefault="00822A0F" w:rsidP="00822A0F">
      <w:pPr>
        <w:spacing w:after="0"/>
        <w:jc w:val="both"/>
      </w:pPr>
      <w:r w:rsidRPr="00B30776">
        <w:t>A) Faqat matnli hujjatlarni saqlash uchun</w:t>
      </w:r>
    </w:p>
    <w:p w14:paraId="22B62696" w14:textId="77777777" w:rsidR="00822A0F" w:rsidRPr="00B30776" w:rsidRDefault="00822A0F" w:rsidP="00822A0F">
      <w:pPr>
        <w:spacing w:after="0"/>
        <w:jc w:val="both"/>
      </w:pPr>
      <w:r w:rsidRPr="00B30776">
        <w:t>B) Ma'lumotlarni saqlash va qayta ishlash uchun masofaviy serverlardan foydalanish</w:t>
      </w:r>
    </w:p>
    <w:p w14:paraId="40F31FA2" w14:textId="77777777" w:rsidR="00822A0F" w:rsidRPr="00B30776" w:rsidRDefault="00822A0F" w:rsidP="00822A0F">
      <w:pPr>
        <w:spacing w:after="0"/>
        <w:jc w:val="both"/>
      </w:pPr>
      <w:r w:rsidRPr="00B30776">
        <w:t>C) Faqat audio fayllarni tahrirlash uchun</w:t>
      </w:r>
    </w:p>
    <w:p w14:paraId="4A116D35" w14:textId="77777777" w:rsidR="00822A0F" w:rsidRPr="00B30776" w:rsidRDefault="00822A0F" w:rsidP="00822A0F">
      <w:pPr>
        <w:spacing w:after="0"/>
        <w:jc w:val="both"/>
      </w:pPr>
      <w:r w:rsidRPr="00B30776">
        <w:t>D) Raqamli tasvirlarni yaratish uchun</w:t>
      </w:r>
    </w:p>
    <w:p w14:paraId="5F1307F6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10. 3D printer qaysi materialdan foydalanadi?</w:t>
      </w:r>
    </w:p>
    <w:p w14:paraId="78253FCE" w14:textId="77777777" w:rsidR="00822A0F" w:rsidRPr="00B30776" w:rsidRDefault="00822A0F" w:rsidP="00822A0F">
      <w:pPr>
        <w:spacing w:after="0"/>
        <w:jc w:val="both"/>
      </w:pPr>
      <w:r w:rsidRPr="00B30776">
        <w:t>A) Temir</w:t>
      </w:r>
    </w:p>
    <w:p w14:paraId="480DC110" w14:textId="77777777" w:rsidR="00822A0F" w:rsidRPr="00B30776" w:rsidRDefault="00822A0F" w:rsidP="00822A0F">
      <w:pPr>
        <w:spacing w:after="0"/>
        <w:jc w:val="both"/>
      </w:pPr>
      <w:r w:rsidRPr="00B30776">
        <w:t>B) Shisha</w:t>
      </w:r>
    </w:p>
    <w:p w14:paraId="52B46D23" w14:textId="77777777" w:rsidR="00822A0F" w:rsidRPr="00B30776" w:rsidRDefault="00822A0F" w:rsidP="00822A0F">
      <w:pPr>
        <w:spacing w:after="0"/>
        <w:jc w:val="both"/>
      </w:pPr>
      <w:r w:rsidRPr="00B30776">
        <w:lastRenderedPageBreak/>
        <w:t>C) Suv</w:t>
      </w:r>
    </w:p>
    <w:p w14:paraId="6ECBA7E3" w14:textId="77777777" w:rsidR="00822A0F" w:rsidRPr="00B30776" w:rsidRDefault="00822A0F" w:rsidP="00822A0F">
      <w:pPr>
        <w:spacing w:after="0"/>
        <w:jc w:val="both"/>
      </w:pPr>
      <w:r w:rsidRPr="00B30776">
        <w:t>D) Plastmassa</w:t>
      </w:r>
    </w:p>
    <w:p w14:paraId="634F6F8B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11. Haydovchisiz avtomobillar qaysi texnologiyaga asoslanadi?</w:t>
      </w:r>
    </w:p>
    <w:p w14:paraId="79771916" w14:textId="77777777" w:rsidR="00822A0F" w:rsidRPr="00B30776" w:rsidRDefault="00822A0F" w:rsidP="00822A0F">
      <w:pPr>
        <w:spacing w:after="0"/>
        <w:jc w:val="both"/>
      </w:pPr>
      <w:r w:rsidRPr="00B30776">
        <w:t>A) Sun'iy intellekt</w:t>
      </w:r>
    </w:p>
    <w:p w14:paraId="690A48EA" w14:textId="77777777" w:rsidR="00822A0F" w:rsidRPr="00B30776" w:rsidRDefault="00822A0F" w:rsidP="00822A0F">
      <w:pPr>
        <w:spacing w:after="0"/>
        <w:jc w:val="both"/>
      </w:pPr>
      <w:r w:rsidRPr="00B30776">
        <w:t>B) Mobil telefon tarmog'i</w:t>
      </w:r>
    </w:p>
    <w:p w14:paraId="4A9C36D0" w14:textId="77777777" w:rsidR="00822A0F" w:rsidRPr="00B30776" w:rsidRDefault="00822A0F" w:rsidP="00822A0F">
      <w:pPr>
        <w:spacing w:after="0"/>
        <w:jc w:val="both"/>
      </w:pPr>
      <w:r w:rsidRPr="00B30776">
        <w:t>C) Raqamli grafika</w:t>
      </w:r>
    </w:p>
    <w:p w14:paraId="65EFA26D" w14:textId="77777777" w:rsidR="00822A0F" w:rsidRPr="00B30776" w:rsidRDefault="00822A0F" w:rsidP="00822A0F">
      <w:pPr>
        <w:spacing w:after="0"/>
        <w:jc w:val="both"/>
      </w:pPr>
      <w:r w:rsidRPr="00B30776">
        <w:t>D) Matn tahrirlash dasturlari</w:t>
      </w:r>
    </w:p>
    <w:p w14:paraId="1DE4832B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12. 4G texnologiyasi qanday afzalliklarni beradi?</w:t>
      </w:r>
    </w:p>
    <w:p w14:paraId="6288D1F9" w14:textId="77777777" w:rsidR="00822A0F" w:rsidRPr="00B30776" w:rsidRDefault="00822A0F" w:rsidP="00822A0F">
      <w:pPr>
        <w:spacing w:after="0"/>
        <w:jc w:val="both"/>
      </w:pPr>
      <w:r w:rsidRPr="00B30776">
        <w:t>A) Faqat ovozli aloqa</w:t>
      </w:r>
    </w:p>
    <w:p w14:paraId="35EC36FE" w14:textId="77777777" w:rsidR="00822A0F" w:rsidRPr="00B30776" w:rsidRDefault="00822A0F" w:rsidP="00822A0F">
      <w:pPr>
        <w:spacing w:after="0"/>
        <w:jc w:val="both"/>
      </w:pPr>
      <w:r w:rsidRPr="00B30776">
        <w:t>B) Tezkor internet ulanishi va yuklab olish tezligi</w:t>
      </w:r>
    </w:p>
    <w:p w14:paraId="42067994" w14:textId="77777777" w:rsidR="00822A0F" w:rsidRPr="00B30776" w:rsidRDefault="00822A0F" w:rsidP="00822A0F">
      <w:pPr>
        <w:spacing w:after="0"/>
        <w:jc w:val="both"/>
      </w:pPr>
      <w:r w:rsidRPr="00B30776">
        <w:t>C) Faqat matnli ma'lumotlar almashinuvi</w:t>
      </w:r>
    </w:p>
    <w:p w14:paraId="0D72EB4D" w14:textId="77777777" w:rsidR="00822A0F" w:rsidRPr="00B30776" w:rsidRDefault="00822A0F" w:rsidP="00822A0F">
      <w:pPr>
        <w:spacing w:after="0"/>
        <w:jc w:val="both"/>
      </w:pPr>
      <w:r w:rsidRPr="00B30776">
        <w:t>D) O'yinlar uchun platforma</w:t>
      </w:r>
    </w:p>
    <w:p w14:paraId="46B6C4D4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13. Virtual reallik qanday muammolarni keltirib chiqarishi mumkin?</w:t>
      </w:r>
    </w:p>
    <w:p w14:paraId="6CA9E3C9" w14:textId="77777777" w:rsidR="00822A0F" w:rsidRPr="00B30776" w:rsidRDefault="00822A0F" w:rsidP="00822A0F">
      <w:pPr>
        <w:spacing w:after="0"/>
        <w:jc w:val="both"/>
      </w:pPr>
      <w:r w:rsidRPr="00B30776">
        <w:t>A) Harakat kasalliklari va tutqanoq xavfi</w:t>
      </w:r>
    </w:p>
    <w:p w14:paraId="4C949001" w14:textId="77777777" w:rsidR="00822A0F" w:rsidRPr="00B30776" w:rsidRDefault="00822A0F" w:rsidP="00822A0F">
      <w:pPr>
        <w:spacing w:after="0"/>
        <w:jc w:val="both"/>
      </w:pPr>
      <w:r w:rsidRPr="00B30776">
        <w:t>B) Tasvirning to‘liq ko‘rinmasligi</w:t>
      </w:r>
    </w:p>
    <w:p w14:paraId="7A65451C" w14:textId="77777777" w:rsidR="00822A0F" w:rsidRPr="00B30776" w:rsidRDefault="00822A0F" w:rsidP="00822A0F">
      <w:pPr>
        <w:spacing w:after="0"/>
        <w:jc w:val="both"/>
      </w:pPr>
      <w:r w:rsidRPr="00B30776">
        <w:t>C) Tasvirning o‘ta yuqori aniqligi</w:t>
      </w:r>
    </w:p>
    <w:p w14:paraId="1A193FB5" w14:textId="77777777" w:rsidR="00822A0F" w:rsidRPr="00B30776" w:rsidRDefault="00822A0F" w:rsidP="00822A0F">
      <w:pPr>
        <w:spacing w:after="0"/>
        <w:jc w:val="both"/>
      </w:pPr>
      <w:r w:rsidRPr="00B30776">
        <w:t>D) Foydalanuvchi uchun murakkab interfeys</w:t>
      </w:r>
    </w:p>
    <w:p w14:paraId="0393CE5A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14. Sun'iy intellekt qaysi sohalarda qo'llaniladi?</w:t>
      </w:r>
    </w:p>
    <w:p w14:paraId="58600652" w14:textId="77777777" w:rsidR="00822A0F" w:rsidRPr="00B30776" w:rsidRDefault="00822A0F" w:rsidP="00822A0F">
      <w:pPr>
        <w:spacing w:after="0"/>
        <w:jc w:val="both"/>
      </w:pPr>
      <w:r w:rsidRPr="00B30776">
        <w:t>A) Matn yozish va o'qish</w:t>
      </w:r>
    </w:p>
    <w:p w14:paraId="76DF5765" w14:textId="77777777" w:rsidR="00822A0F" w:rsidRPr="00B30776" w:rsidRDefault="00822A0F" w:rsidP="00822A0F">
      <w:pPr>
        <w:spacing w:after="0"/>
        <w:jc w:val="both"/>
      </w:pPr>
      <w:r w:rsidRPr="00B30776">
        <w:t>B) Haydovchisiz avtomobillar, tibbiyot, dasturiy tizimlar</w:t>
      </w:r>
    </w:p>
    <w:p w14:paraId="7128B533" w14:textId="77777777" w:rsidR="00822A0F" w:rsidRPr="00B30776" w:rsidRDefault="00822A0F" w:rsidP="00822A0F">
      <w:pPr>
        <w:spacing w:after="0"/>
        <w:jc w:val="both"/>
      </w:pPr>
      <w:r w:rsidRPr="00B30776">
        <w:t>C) Faqat grafik dizaynda</w:t>
      </w:r>
    </w:p>
    <w:p w14:paraId="41BC5AF1" w14:textId="77777777" w:rsidR="00822A0F" w:rsidRPr="00B30776" w:rsidRDefault="00822A0F" w:rsidP="00822A0F">
      <w:pPr>
        <w:spacing w:after="0"/>
        <w:jc w:val="both"/>
      </w:pPr>
      <w:r w:rsidRPr="00B30776">
        <w:t>D) Video fayllarni tahrirlashda</w:t>
      </w:r>
    </w:p>
    <w:p w14:paraId="0FC7CB51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15. Bulutli texnologiyalar yordamida qanday fayllar boshqariladi?</w:t>
      </w:r>
    </w:p>
    <w:p w14:paraId="7ECF9D17" w14:textId="77777777" w:rsidR="00822A0F" w:rsidRPr="00B30776" w:rsidRDefault="00822A0F" w:rsidP="00822A0F">
      <w:pPr>
        <w:spacing w:after="0"/>
        <w:jc w:val="both"/>
      </w:pPr>
      <w:r w:rsidRPr="00B30776">
        <w:t>A) Faqat rasmlar</w:t>
      </w:r>
    </w:p>
    <w:p w14:paraId="7DCA842C" w14:textId="77777777" w:rsidR="00822A0F" w:rsidRPr="00B30776" w:rsidRDefault="00822A0F" w:rsidP="00822A0F">
      <w:pPr>
        <w:spacing w:after="0"/>
        <w:jc w:val="both"/>
      </w:pPr>
      <w:r w:rsidRPr="00B30776">
        <w:t>B) Faqat matnli fayllar</w:t>
      </w:r>
    </w:p>
    <w:p w14:paraId="5D3D7FE6" w14:textId="77777777" w:rsidR="00822A0F" w:rsidRPr="00B30776" w:rsidRDefault="00822A0F" w:rsidP="00822A0F">
      <w:pPr>
        <w:spacing w:after="0"/>
        <w:jc w:val="both"/>
      </w:pPr>
      <w:r w:rsidRPr="00B30776">
        <w:t>C) Har xil turdagi ma'lumotlar, jumladan matn, rasm va video</w:t>
      </w:r>
    </w:p>
    <w:p w14:paraId="1B607465" w14:textId="77777777" w:rsidR="00822A0F" w:rsidRPr="00B30776" w:rsidRDefault="00822A0F" w:rsidP="00822A0F">
      <w:pPr>
        <w:spacing w:after="0"/>
        <w:jc w:val="both"/>
      </w:pPr>
      <w:r w:rsidRPr="00B30776">
        <w:t>D) Faqat audio fayllar</w:t>
      </w:r>
    </w:p>
    <w:p w14:paraId="60092186" w14:textId="77777777" w:rsidR="00DD5CD8" w:rsidRPr="00DD5CD8" w:rsidRDefault="00DD5CD8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</w:p>
    <w:p w14:paraId="334F7FF7" w14:textId="77777777" w:rsidR="00950686" w:rsidRPr="00DD5CD8" w:rsidRDefault="00950686" w:rsidP="00950686">
      <w:pPr>
        <w:spacing w:after="0"/>
        <w:ind w:firstLine="709"/>
        <w:jc w:val="both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07648B7E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52DFB0B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6A8B075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72A56A8C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4EF563C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3702EC3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062CE90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03F46C5E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52EDF5D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0DFC181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1B34D09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54323CF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2658C37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364F84D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23A9344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2D477CC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2A89E6B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3D49DE68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37481D2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6493BD88" w14:textId="0DDB359D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2DAEC1E" w14:textId="69C6E20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3A0E8FA" w14:textId="0D49F84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F16B3DB" w14:textId="3C2C5F1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4FECE46" w14:textId="4E5208E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E3C14B1" w14:textId="1037F8D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1F2AC28" w14:textId="00A3351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5C35CEA" w14:textId="7963B1A6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2D04372" w14:textId="37A2BE1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AB81601" w14:textId="15534C4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330D093" w14:textId="341E9BF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2BE6852" w14:textId="785A1D2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DB4BC93" w14:textId="2909CF15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9B32261" w14:textId="5E9F86F8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83AA7F3" w14:textId="0F6CDE7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68B2B9BA" w14:textId="45BB615F" w:rsidR="00E307BD" w:rsidRPr="00DD5CD8" w:rsidRDefault="00E307BD" w:rsidP="00934A68">
      <w:pPr>
        <w:spacing w:after="0"/>
      </w:pPr>
    </w:p>
    <w:p w14:paraId="075CBC07" w14:textId="11A12E94" w:rsidR="00934A68" w:rsidRPr="00DD5CD8" w:rsidRDefault="00934A68" w:rsidP="00934A68">
      <w:pPr>
        <w:spacing w:after="0"/>
      </w:pPr>
    </w:p>
    <w:p w14:paraId="6F848E2C" w14:textId="4B4F26D8" w:rsidR="009A6829" w:rsidRPr="00DD5CD8" w:rsidRDefault="009A6829" w:rsidP="00934A68">
      <w:pPr>
        <w:spacing w:after="0"/>
      </w:pPr>
    </w:p>
    <w:p w14:paraId="369205DC" w14:textId="77777777" w:rsidR="009A6829" w:rsidRPr="00DD5CD8" w:rsidRDefault="009A6829" w:rsidP="00934A68">
      <w:pPr>
        <w:spacing w:after="0"/>
      </w:pPr>
    </w:p>
    <w:p w14:paraId="276E588F" w14:textId="77777777" w:rsidR="009A6829" w:rsidRPr="00DD5CD8" w:rsidRDefault="009A6829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2DC0A04F" w14:textId="3F85684D" w:rsidR="00980F4D" w:rsidRPr="00DD5CD8" w:rsidRDefault="00980F4D" w:rsidP="00980F4D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3-Nazorat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0E14CCCF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1. Axborot texnologiyalari qanday sohalarga ta'sir qiladi?</w:t>
      </w:r>
    </w:p>
    <w:p w14:paraId="4F01DBDE" w14:textId="77777777" w:rsidR="00822A0F" w:rsidRPr="00B30776" w:rsidRDefault="00822A0F" w:rsidP="00822A0F">
      <w:pPr>
        <w:spacing w:after="0"/>
        <w:jc w:val="both"/>
      </w:pPr>
      <w:r w:rsidRPr="00B30776">
        <w:t>A) Faqat tibbiyotga</w:t>
      </w:r>
    </w:p>
    <w:p w14:paraId="155CB61B" w14:textId="77777777" w:rsidR="00822A0F" w:rsidRPr="00B30776" w:rsidRDefault="00822A0F" w:rsidP="00822A0F">
      <w:pPr>
        <w:spacing w:after="0"/>
        <w:jc w:val="both"/>
      </w:pPr>
      <w:r w:rsidRPr="00B30776">
        <w:t>B) Faqat sportga</w:t>
      </w:r>
    </w:p>
    <w:p w14:paraId="20C2F736" w14:textId="77777777" w:rsidR="00822A0F" w:rsidRPr="00B30776" w:rsidRDefault="00822A0F" w:rsidP="00822A0F">
      <w:pPr>
        <w:spacing w:after="0"/>
        <w:jc w:val="both"/>
      </w:pPr>
      <w:r w:rsidRPr="00B30776">
        <w:t>C) Sport, tibbiyot va ishlab chiqarishga</w:t>
      </w:r>
    </w:p>
    <w:p w14:paraId="72929E71" w14:textId="77777777" w:rsidR="00822A0F" w:rsidRPr="00B30776" w:rsidRDefault="00822A0F" w:rsidP="00822A0F">
      <w:pPr>
        <w:spacing w:after="0"/>
        <w:jc w:val="both"/>
      </w:pPr>
      <w:r w:rsidRPr="00B30776">
        <w:t>D) Faqat ko'ngilochar sohalarga</w:t>
      </w:r>
    </w:p>
    <w:p w14:paraId="7B2BFC41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2. Elektron tijorat qanday afzalliklarga ega?</w:t>
      </w:r>
    </w:p>
    <w:p w14:paraId="61794BE9" w14:textId="77777777" w:rsidR="00822A0F" w:rsidRPr="00B30776" w:rsidRDefault="00822A0F" w:rsidP="00822A0F">
      <w:pPr>
        <w:spacing w:after="0"/>
        <w:jc w:val="both"/>
      </w:pPr>
      <w:r w:rsidRPr="00B30776">
        <w:t>A) Do'konlarga borish talab qilinmaydi</w:t>
      </w:r>
    </w:p>
    <w:p w14:paraId="0562250E" w14:textId="77777777" w:rsidR="00822A0F" w:rsidRPr="00B30776" w:rsidRDefault="00822A0F" w:rsidP="00822A0F">
      <w:pPr>
        <w:spacing w:after="0"/>
        <w:jc w:val="both"/>
      </w:pPr>
      <w:r w:rsidRPr="00B30776">
        <w:t>B) Faqat onlayn ko'ngilochar xizmatlarni oshiradi</w:t>
      </w:r>
    </w:p>
    <w:p w14:paraId="213443C8" w14:textId="77777777" w:rsidR="00822A0F" w:rsidRPr="00B30776" w:rsidRDefault="00822A0F" w:rsidP="00822A0F">
      <w:pPr>
        <w:spacing w:after="0"/>
        <w:jc w:val="both"/>
      </w:pPr>
      <w:r w:rsidRPr="00B30776">
        <w:t>C) Elektron tijorat xizmatlari qimmat</w:t>
      </w:r>
    </w:p>
    <w:p w14:paraId="6D19243F" w14:textId="77777777" w:rsidR="00822A0F" w:rsidRPr="00B30776" w:rsidRDefault="00822A0F" w:rsidP="00822A0F">
      <w:pPr>
        <w:spacing w:after="0"/>
        <w:jc w:val="both"/>
      </w:pPr>
      <w:r w:rsidRPr="00B30776">
        <w:t>D) Mahsulotlar faqat internet orqali sotiladi</w:t>
      </w:r>
    </w:p>
    <w:p w14:paraId="5BB8F03E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3. Onlayn xaridlarning kamchiligi nima?</w:t>
      </w:r>
    </w:p>
    <w:p w14:paraId="60E554F6" w14:textId="77777777" w:rsidR="00822A0F" w:rsidRPr="00B30776" w:rsidRDefault="00822A0F" w:rsidP="00822A0F">
      <w:pPr>
        <w:spacing w:after="0"/>
        <w:jc w:val="both"/>
      </w:pPr>
      <w:r w:rsidRPr="00B30776">
        <w:t>A) Xaridorlar mahsulotni ko'ra olmaydi</w:t>
      </w:r>
    </w:p>
    <w:p w14:paraId="58F9446C" w14:textId="77777777" w:rsidR="00822A0F" w:rsidRPr="00B30776" w:rsidRDefault="00822A0F" w:rsidP="00822A0F">
      <w:pPr>
        <w:spacing w:after="0"/>
        <w:jc w:val="both"/>
      </w:pPr>
      <w:r w:rsidRPr="00B30776">
        <w:t>B) Xaridorlar do'konga borishlari kerak</w:t>
      </w:r>
    </w:p>
    <w:p w14:paraId="6DC2C204" w14:textId="77777777" w:rsidR="00822A0F" w:rsidRPr="00B30776" w:rsidRDefault="00822A0F" w:rsidP="00822A0F">
      <w:pPr>
        <w:spacing w:after="0"/>
        <w:jc w:val="both"/>
      </w:pPr>
      <w:r w:rsidRPr="00B30776">
        <w:t>C) Xarid qimmat bo'ladi</w:t>
      </w:r>
    </w:p>
    <w:p w14:paraId="639A0B09" w14:textId="77777777" w:rsidR="00822A0F" w:rsidRPr="00B30776" w:rsidRDefault="00822A0F" w:rsidP="00822A0F">
      <w:pPr>
        <w:spacing w:after="0"/>
        <w:jc w:val="both"/>
      </w:pPr>
      <w:r w:rsidRPr="00B30776">
        <w:t>D) Mahsulotni taqqoslash imkoniyati mavjud emas</w:t>
      </w:r>
    </w:p>
    <w:p w14:paraId="3307725B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4. Raqamli valyuta qanday ishlatiladi?</w:t>
      </w:r>
    </w:p>
    <w:p w14:paraId="3FBAD690" w14:textId="77777777" w:rsidR="00822A0F" w:rsidRPr="00B30776" w:rsidRDefault="00822A0F" w:rsidP="00822A0F">
      <w:pPr>
        <w:spacing w:after="0"/>
        <w:jc w:val="both"/>
      </w:pPr>
      <w:r w:rsidRPr="00B30776">
        <w:t>A) Naqd pulni almashtirish uchun</w:t>
      </w:r>
    </w:p>
    <w:p w14:paraId="7DC6336B" w14:textId="77777777" w:rsidR="00822A0F" w:rsidRPr="00B30776" w:rsidRDefault="00822A0F" w:rsidP="00822A0F">
      <w:pPr>
        <w:spacing w:after="0"/>
        <w:jc w:val="both"/>
      </w:pPr>
      <w:r w:rsidRPr="00B30776">
        <w:t>B) Xalqaro miqyosda foydalanish mumkin</w:t>
      </w:r>
    </w:p>
    <w:p w14:paraId="37AF794C" w14:textId="77777777" w:rsidR="00822A0F" w:rsidRPr="00B30776" w:rsidRDefault="00822A0F" w:rsidP="00822A0F">
      <w:pPr>
        <w:spacing w:after="0"/>
        <w:jc w:val="both"/>
      </w:pPr>
      <w:r w:rsidRPr="00B30776">
        <w:t>C) Faqat mahalliy to'lovlar uchun</w:t>
      </w:r>
    </w:p>
    <w:p w14:paraId="61CD21F6" w14:textId="77777777" w:rsidR="00822A0F" w:rsidRPr="00B30776" w:rsidRDefault="00822A0F" w:rsidP="00822A0F">
      <w:pPr>
        <w:spacing w:after="0"/>
        <w:jc w:val="both"/>
      </w:pPr>
      <w:r w:rsidRPr="00B30776">
        <w:t>D) Kredit karta orqali amalga oshiriladi</w:t>
      </w:r>
    </w:p>
    <w:p w14:paraId="3C7A1039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5. Videokonferensiya qanday afzalliklarga ega?</w:t>
      </w:r>
    </w:p>
    <w:p w14:paraId="31CD233D" w14:textId="77777777" w:rsidR="00822A0F" w:rsidRPr="00B30776" w:rsidRDefault="00822A0F" w:rsidP="00822A0F">
      <w:pPr>
        <w:spacing w:after="0"/>
        <w:jc w:val="both"/>
      </w:pPr>
      <w:r w:rsidRPr="00B30776">
        <w:t>A) Ko'p joylarda qo'llanilmaydi</w:t>
      </w:r>
    </w:p>
    <w:p w14:paraId="25CDAE68" w14:textId="77777777" w:rsidR="00822A0F" w:rsidRPr="00B30776" w:rsidRDefault="00822A0F" w:rsidP="00822A0F">
      <w:pPr>
        <w:spacing w:after="0"/>
        <w:jc w:val="both"/>
      </w:pPr>
      <w:r w:rsidRPr="00B30776">
        <w:t>B) Faqat audio aloqa imkonini beradi</w:t>
      </w:r>
    </w:p>
    <w:p w14:paraId="5EA89E0D" w14:textId="77777777" w:rsidR="00822A0F" w:rsidRPr="00B30776" w:rsidRDefault="00822A0F" w:rsidP="00822A0F">
      <w:pPr>
        <w:spacing w:after="0"/>
        <w:jc w:val="both"/>
      </w:pPr>
      <w:r w:rsidRPr="00B30776">
        <w:t>C) Faqat korxonalarda ishlatiladi</w:t>
      </w:r>
    </w:p>
    <w:p w14:paraId="05C44380" w14:textId="77777777" w:rsidR="00822A0F" w:rsidRPr="00B30776" w:rsidRDefault="00822A0F" w:rsidP="00822A0F">
      <w:pPr>
        <w:spacing w:after="0"/>
        <w:jc w:val="both"/>
      </w:pPr>
      <w:r w:rsidRPr="00B30776">
        <w:t>D) Ishchilarga masofadan turib ishlash imkoniyatini beradi</w:t>
      </w:r>
    </w:p>
    <w:p w14:paraId="19CE0B3B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6. Masofadan turib ishlashning qanday kamchiligi bor?</w:t>
      </w:r>
    </w:p>
    <w:p w14:paraId="1091863E" w14:textId="77777777" w:rsidR="00822A0F" w:rsidRPr="00B30776" w:rsidRDefault="00822A0F" w:rsidP="00822A0F">
      <w:pPr>
        <w:spacing w:after="0"/>
        <w:jc w:val="both"/>
      </w:pPr>
      <w:r w:rsidRPr="00B30776">
        <w:t>A) Uskunalar talabi yo'q</w:t>
      </w:r>
    </w:p>
    <w:p w14:paraId="39D7A7A7" w14:textId="77777777" w:rsidR="00822A0F" w:rsidRPr="00B30776" w:rsidRDefault="00822A0F" w:rsidP="00822A0F">
      <w:pPr>
        <w:spacing w:after="0"/>
        <w:jc w:val="both"/>
      </w:pPr>
      <w:r w:rsidRPr="00B30776">
        <w:t>B) Faqat o'yinlar uchun ishlatiladi</w:t>
      </w:r>
    </w:p>
    <w:p w14:paraId="2147952D" w14:textId="77777777" w:rsidR="00822A0F" w:rsidRPr="00B30776" w:rsidRDefault="00822A0F" w:rsidP="00822A0F">
      <w:pPr>
        <w:spacing w:after="0"/>
        <w:jc w:val="both"/>
      </w:pPr>
      <w:r w:rsidRPr="00B30776">
        <w:t>C) Ishchilar uchun samaradorlik pasayadi</w:t>
      </w:r>
    </w:p>
    <w:p w14:paraId="52329B37" w14:textId="77777777" w:rsidR="00822A0F" w:rsidRPr="00B30776" w:rsidRDefault="00822A0F" w:rsidP="00822A0F">
      <w:pPr>
        <w:spacing w:after="0"/>
        <w:jc w:val="both"/>
      </w:pPr>
      <w:r w:rsidRPr="00B30776">
        <w:t>D) Faqat kattalar foydalanadi</w:t>
      </w:r>
    </w:p>
    <w:p w14:paraId="1F2AEF4C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7. Internet orqali savdo qilishning asosiy afzalligi nima?</w:t>
      </w:r>
    </w:p>
    <w:p w14:paraId="4D2B0881" w14:textId="77777777" w:rsidR="00822A0F" w:rsidRPr="00B30776" w:rsidRDefault="00822A0F" w:rsidP="00822A0F">
      <w:pPr>
        <w:spacing w:after="0"/>
        <w:jc w:val="both"/>
      </w:pPr>
      <w:r w:rsidRPr="00B30776">
        <w:t>A) Narxlar oshadi</w:t>
      </w:r>
    </w:p>
    <w:p w14:paraId="06F22B29" w14:textId="77777777" w:rsidR="00822A0F" w:rsidRPr="00B30776" w:rsidRDefault="00822A0F" w:rsidP="00822A0F">
      <w:pPr>
        <w:spacing w:after="0"/>
        <w:jc w:val="both"/>
      </w:pPr>
      <w:r w:rsidRPr="00B30776">
        <w:t>B) Xaridorlar faqat do'konlarga borishi kerak</w:t>
      </w:r>
    </w:p>
    <w:p w14:paraId="136E85C2" w14:textId="77777777" w:rsidR="00822A0F" w:rsidRPr="00B30776" w:rsidRDefault="00822A0F" w:rsidP="00822A0F">
      <w:pPr>
        <w:spacing w:after="0"/>
        <w:jc w:val="both"/>
      </w:pPr>
      <w:r w:rsidRPr="00B30776">
        <w:t>C) Xaridorlar mahsulotlarni oson taqqoslay oladi</w:t>
      </w:r>
    </w:p>
    <w:p w14:paraId="120E305B" w14:textId="77777777" w:rsidR="00822A0F" w:rsidRPr="00B30776" w:rsidRDefault="00822A0F" w:rsidP="00822A0F">
      <w:pPr>
        <w:spacing w:after="0"/>
        <w:jc w:val="both"/>
      </w:pPr>
      <w:r w:rsidRPr="00B30776">
        <w:t>D) Mahsulot sifatini ko'rib bo'lmaydi</w:t>
      </w:r>
    </w:p>
    <w:p w14:paraId="5520EF63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8. Masofadan ishlashning ishchilarga qanday ta'siri bor?</w:t>
      </w:r>
    </w:p>
    <w:p w14:paraId="6B8C831A" w14:textId="77777777" w:rsidR="00822A0F" w:rsidRPr="00B30776" w:rsidRDefault="00822A0F" w:rsidP="00822A0F">
      <w:pPr>
        <w:spacing w:after="0"/>
        <w:jc w:val="both"/>
      </w:pPr>
      <w:r w:rsidRPr="00B30776">
        <w:t>A) Ishchilar samaradorligi oshadi</w:t>
      </w:r>
    </w:p>
    <w:p w14:paraId="088E69FF" w14:textId="77777777" w:rsidR="00822A0F" w:rsidRPr="00B30776" w:rsidRDefault="00822A0F" w:rsidP="00822A0F">
      <w:pPr>
        <w:spacing w:after="0"/>
        <w:jc w:val="both"/>
      </w:pPr>
      <w:r w:rsidRPr="00B30776">
        <w:t>B) Ishchilar uchun yanada ko'proq vaqt talab etadi</w:t>
      </w:r>
    </w:p>
    <w:p w14:paraId="5A84FE54" w14:textId="77777777" w:rsidR="00822A0F" w:rsidRPr="00B30776" w:rsidRDefault="00822A0F" w:rsidP="00822A0F">
      <w:pPr>
        <w:spacing w:after="0"/>
        <w:jc w:val="both"/>
      </w:pPr>
      <w:r w:rsidRPr="00B30776">
        <w:t>C) Faqat katta tashkilotlar uchun foydali</w:t>
      </w:r>
    </w:p>
    <w:p w14:paraId="3B1DBA2D" w14:textId="77777777" w:rsidR="00822A0F" w:rsidRPr="00B30776" w:rsidRDefault="00822A0F" w:rsidP="00822A0F">
      <w:pPr>
        <w:spacing w:after="0"/>
        <w:jc w:val="both"/>
      </w:pPr>
      <w:r w:rsidRPr="00B30776">
        <w:t>D) Ishchilar uchun murakkab bo'ladi</w:t>
      </w:r>
    </w:p>
    <w:p w14:paraId="7CB601BE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9. Onlayn ta'lim qanday afzalliklarga ega?</w:t>
      </w:r>
    </w:p>
    <w:p w14:paraId="6D6DDDB7" w14:textId="77777777" w:rsidR="00822A0F" w:rsidRPr="00B30776" w:rsidRDefault="00822A0F" w:rsidP="00822A0F">
      <w:pPr>
        <w:spacing w:after="0"/>
        <w:jc w:val="both"/>
      </w:pPr>
      <w:r w:rsidRPr="00B30776">
        <w:t>A) Faqat sinfda o'qitiladi</w:t>
      </w:r>
    </w:p>
    <w:p w14:paraId="2ADFB3E3" w14:textId="77777777" w:rsidR="00822A0F" w:rsidRPr="00B30776" w:rsidRDefault="00822A0F" w:rsidP="00822A0F">
      <w:pPr>
        <w:spacing w:after="0"/>
        <w:jc w:val="both"/>
      </w:pPr>
      <w:r w:rsidRPr="00B30776">
        <w:t>B) Internet orqali manbalarga erkin kirish imkonini beradi</w:t>
      </w:r>
    </w:p>
    <w:p w14:paraId="6304CF6C" w14:textId="77777777" w:rsidR="00822A0F" w:rsidRPr="00B30776" w:rsidRDefault="00822A0F" w:rsidP="00822A0F">
      <w:pPr>
        <w:spacing w:after="0"/>
        <w:jc w:val="both"/>
      </w:pPr>
      <w:r w:rsidRPr="00B30776">
        <w:t>C) Faqat qo'llanma matnlarni o'qish imkoniyati mavjud</w:t>
      </w:r>
    </w:p>
    <w:p w14:paraId="4A9658C5" w14:textId="77777777" w:rsidR="00822A0F" w:rsidRPr="00B30776" w:rsidRDefault="00822A0F" w:rsidP="00822A0F">
      <w:pPr>
        <w:spacing w:after="0"/>
        <w:jc w:val="both"/>
      </w:pPr>
      <w:r w:rsidRPr="00B30776">
        <w:t>D) Faqat maxsus asbob-uskunalar talab qiladi</w:t>
      </w:r>
    </w:p>
    <w:p w14:paraId="7CA92AEA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10. Videokonferensiyalardan foydalanishning qanday kamchiligi bor?</w:t>
      </w:r>
    </w:p>
    <w:p w14:paraId="00E03DA3" w14:textId="77777777" w:rsidR="00822A0F" w:rsidRPr="00B30776" w:rsidRDefault="00822A0F" w:rsidP="00822A0F">
      <w:pPr>
        <w:spacing w:after="0"/>
        <w:jc w:val="both"/>
      </w:pPr>
      <w:r w:rsidRPr="00B30776">
        <w:t>A) Faqat o'qituvchilar foydalanadi</w:t>
      </w:r>
    </w:p>
    <w:p w14:paraId="35A9359C" w14:textId="77777777" w:rsidR="00822A0F" w:rsidRPr="00B30776" w:rsidRDefault="00822A0F" w:rsidP="00822A0F">
      <w:pPr>
        <w:spacing w:after="0"/>
        <w:jc w:val="both"/>
      </w:pPr>
      <w:r w:rsidRPr="00B30776">
        <w:t>B) Qurilma va dasturiy ta'minot talab etiladi</w:t>
      </w:r>
    </w:p>
    <w:p w14:paraId="377A7FA2" w14:textId="77777777" w:rsidR="00822A0F" w:rsidRPr="00B30776" w:rsidRDefault="00822A0F" w:rsidP="00822A0F">
      <w:pPr>
        <w:spacing w:after="0"/>
        <w:jc w:val="both"/>
      </w:pPr>
      <w:r w:rsidRPr="00B30776">
        <w:lastRenderedPageBreak/>
        <w:t>C) Har qanday internet tezligida ishlaydi</w:t>
      </w:r>
    </w:p>
    <w:p w14:paraId="717F469C" w14:textId="77777777" w:rsidR="00822A0F" w:rsidRPr="00B30776" w:rsidRDefault="00822A0F" w:rsidP="00822A0F">
      <w:pPr>
        <w:spacing w:after="0"/>
        <w:jc w:val="both"/>
      </w:pPr>
      <w:r w:rsidRPr="00B30776">
        <w:t>D) Hech qanday kamchiligi yo'q</w:t>
      </w:r>
    </w:p>
    <w:p w14:paraId="2A8381A9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11. Axborot texnologiyalari qanday tijorat sohalarida qo'llaniladi?</w:t>
      </w:r>
    </w:p>
    <w:p w14:paraId="1211EDD7" w14:textId="77777777" w:rsidR="00822A0F" w:rsidRPr="00B30776" w:rsidRDefault="00822A0F" w:rsidP="00822A0F">
      <w:pPr>
        <w:spacing w:after="0"/>
        <w:jc w:val="both"/>
      </w:pPr>
      <w:r w:rsidRPr="00B30776">
        <w:t>A) Faqat do'konlarda</w:t>
      </w:r>
    </w:p>
    <w:p w14:paraId="54DE027B" w14:textId="77777777" w:rsidR="00822A0F" w:rsidRPr="00B30776" w:rsidRDefault="00822A0F" w:rsidP="00822A0F">
      <w:pPr>
        <w:spacing w:after="0"/>
        <w:jc w:val="both"/>
      </w:pPr>
      <w:r w:rsidRPr="00B30776">
        <w:t>B) Faqat moliyaviy xizmatlarda</w:t>
      </w:r>
    </w:p>
    <w:p w14:paraId="64121D6C" w14:textId="77777777" w:rsidR="00822A0F" w:rsidRPr="00B30776" w:rsidRDefault="00822A0F" w:rsidP="00822A0F">
      <w:pPr>
        <w:spacing w:after="0"/>
        <w:jc w:val="both"/>
      </w:pPr>
      <w:r w:rsidRPr="00B30776">
        <w:t>C) Elektron tijorat va onlayn to'lovlarda</w:t>
      </w:r>
    </w:p>
    <w:p w14:paraId="25FF91ED" w14:textId="77777777" w:rsidR="00822A0F" w:rsidRPr="00B30776" w:rsidRDefault="00822A0F" w:rsidP="00822A0F">
      <w:pPr>
        <w:spacing w:after="0"/>
        <w:jc w:val="both"/>
      </w:pPr>
      <w:r w:rsidRPr="00B30776">
        <w:t>D) Faqat ta'lim sohasida</w:t>
      </w:r>
    </w:p>
    <w:p w14:paraId="58F67102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12. Onlayn kurslar qanday afzallik beradi?</w:t>
      </w:r>
    </w:p>
    <w:p w14:paraId="015A4D92" w14:textId="77777777" w:rsidR="00822A0F" w:rsidRPr="00B30776" w:rsidRDefault="00822A0F" w:rsidP="00822A0F">
      <w:pPr>
        <w:spacing w:after="0"/>
        <w:jc w:val="both"/>
      </w:pPr>
      <w:r w:rsidRPr="00B30776">
        <w:t>A) O'quvchilar faqat darsxonada o'qiydi</w:t>
      </w:r>
    </w:p>
    <w:p w14:paraId="005E867A" w14:textId="77777777" w:rsidR="00822A0F" w:rsidRPr="00B30776" w:rsidRDefault="00822A0F" w:rsidP="00822A0F">
      <w:pPr>
        <w:spacing w:after="0"/>
        <w:jc w:val="both"/>
      </w:pPr>
      <w:r w:rsidRPr="00B30776">
        <w:t>B) Kurslar faqat ma'lum vaqtda bo'ladi</w:t>
      </w:r>
    </w:p>
    <w:p w14:paraId="45599EC8" w14:textId="77777777" w:rsidR="00822A0F" w:rsidRPr="00B30776" w:rsidRDefault="00822A0F" w:rsidP="00822A0F">
      <w:pPr>
        <w:spacing w:after="0"/>
        <w:jc w:val="both"/>
      </w:pPr>
      <w:r w:rsidRPr="00B30776">
        <w:t>C) Faqat o'qituvchilar nazorati ostida bo'ladi</w:t>
      </w:r>
    </w:p>
    <w:p w14:paraId="1A2D474B" w14:textId="77777777" w:rsidR="00822A0F" w:rsidRPr="00B30776" w:rsidRDefault="00822A0F" w:rsidP="00822A0F">
      <w:pPr>
        <w:spacing w:after="0"/>
        <w:jc w:val="both"/>
      </w:pPr>
      <w:r w:rsidRPr="00B30776">
        <w:t xml:space="preserve">D) Internet orqali istalgan vaqtda o'qish imkoniyati </w:t>
      </w:r>
    </w:p>
    <w:p w14:paraId="781B8FB7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13. Axborot texnologiyalari qanday tarzda ijtimoiy modellarni o'zgartirgan?</w:t>
      </w:r>
    </w:p>
    <w:p w14:paraId="54655E7C" w14:textId="77777777" w:rsidR="00822A0F" w:rsidRPr="00B30776" w:rsidRDefault="00822A0F" w:rsidP="00822A0F">
      <w:pPr>
        <w:spacing w:after="0"/>
        <w:jc w:val="both"/>
      </w:pPr>
      <w:r w:rsidRPr="00B30776">
        <w:t>A) Ijtimoiy tarmoqlar orqali odamlar o'zaro ko'proq muloqot qiladi</w:t>
      </w:r>
    </w:p>
    <w:p w14:paraId="4FE69064" w14:textId="77777777" w:rsidR="00822A0F" w:rsidRPr="00B30776" w:rsidRDefault="00822A0F" w:rsidP="00822A0F">
      <w:pPr>
        <w:spacing w:after="0"/>
        <w:jc w:val="both"/>
      </w:pPr>
      <w:r w:rsidRPr="00B30776">
        <w:t>B) Faqat tijorat maqsadlari uchun qo'llaniladi</w:t>
      </w:r>
    </w:p>
    <w:p w14:paraId="5B3E21E5" w14:textId="77777777" w:rsidR="00822A0F" w:rsidRPr="00B30776" w:rsidRDefault="00822A0F" w:rsidP="00822A0F">
      <w:pPr>
        <w:spacing w:after="0"/>
        <w:jc w:val="both"/>
      </w:pPr>
      <w:r w:rsidRPr="00B30776">
        <w:t>C) Ijtimoiy tarmoqlar faqat kompaniyalar uchun ishlatiladi</w:t>
      </w:r>
    </w:p>
    <w:p w14:paraId="79A738A9" w14:textId="77777777" w:rsidR="00822A0F" w:rsidRPr="00B30776" w:rsidRDefault="00822A0F" w:rsidP="00822A0F">
      <w:pPr>
        <w:spacing w:after="0"/>
        <w:jc w:val="both"/>
      </w:pPr>
      <w:r w:rsidRPr="00B30776">
        <w:t>D) Odamlar orasida aloqa kamaygan</w:t>
      </w:r>
    </w:p>
    <w:p w14:paraId="69A8B6E1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14. Axborot texnologiyalari qaysi sohada eng ko'p qo'llaniladi?</w:t>
      </w:r>
    </w:p>
    <w:p w14:paraId="087CD0C6" w14:textId="77777777" w:rsidR="00822A0F" w:rsidRPr="00B30776" w:rsidRDefault="00822A0F" w:rsidP="00822A0F">
      <w:pPr>
        <w:spacing w:after="0"/>
        <w:jc w:val="both"/>
      </w:pPr>
      <w:r w:rsidRPr="00B30776">
        <w:t>A) Moliyaviy sohalarda</w:t>
      </w:r>
    </w:p>
    <w:p w14:paraId="3761F926" w14:textId="77777777" w:rsidR="00822A0F" w:rsidRPr="00B30776" w:rsidRDefault="00822A0F" w:rsidP="00822A0F">
      <w:pPr>
        <w:spacing w:after="0"/>
        <w:jc w:val="both"/>
      </w:pPr>
      <w:r w:rsidRPr="00B30776">
        <w:t>B) Faqat mobil qurilmalarda</w:t>
      </w:r>
    </w:p>
    <w:p w14:paraId="449FE9A4" w14:textId="77777777" w:rsidR="00822A0F" w:rsidRPr="00B30776" w:rsidRDefault="00822A0F" w:rsidP="00822A0F">
      <w:pPr>
        <w:spacing w:after="0"/>
        <w:jc w:val="both"/>
      </w:pPr>
      <w:r w:rsidRPr="00B30776">
        <w:t>C) Faqat o'yin texnologiyalarida</w:t>
      </w:r>
    </w:p>
    <w:p w14:paraId="45D31351" w14:textId="77777777" w:rsidR="00822A0F" w:rsidRPr="00B30776" w:rsidRDefault="00822A0F" w:rsidP="00822A0F">
      <w:pPr>
        <w:spacing w:after="0"/>
        <w:jc w:val="both"/>
      </w:pPr>
      <w:r w:rsidRPr="00B30776">
        <w:t>D) Tibbiyotda, savdoda, ta'limda</w:t>
      </w:r>
    </w:p>
    <w:p w14:paraId="7D48F892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15. Videokonferensiyalar orqali qanday afzalliklar mavjud?</w:t>
      </w:r>
    </w:p>
    <w:p w14:paraId="7374F21F" w14:textId="77777777" w:rsidR="00822A0F" w:rsidRPr="00B30776" w:rsidRDefault="00822A0F" w:rsidP="00822A0F">
      <w:pPr>
        <w:spacing w:after="0"/>
        <w:jc w:val="both"/>
      </w:pPr>
      <w:r w:rsidRPr="00B30776">
        <w:t>A) Ishchilarga joydan qat'i nazar ishtirok etish imkonini beradi</w:t>
      </w:r>
    </w:p>
    <w:p w14:paraId="68797D7B" w14:textId="77777777" w:rsidR="00822A0F" w:rsidRPr="00B30776" w:rsidRDefault="00822A0F" w:rsidP="00822A0F">
      <w:pPr>
        <w:spacing w:after="0"/>
        <w:jc w:val="both"/>
      </w:pPr>
      <w:r w:rsidRPr="00B30776">
        <w:t>B) Faqat korxonalarda amalga oshiriladi</w:t>
      </w:r>
    </w:p>
    <w:p w14:paraId="17CFB905" w14:textId="77777777" w:rsidR="00822A0F" w:rsidRPr="00B30776" w:rsidRDefault="00822A0F" w:rsidP="00822A0F">
      <w:pPr>
        <w:spacing w:after="0"/>
        <w:jc w:val="both"/>
      </w:pPr>
      <w:r w:rsidRPr="00B30776">
        <w:t>C) Faqat ovozli aloqa</w:t>
      </w:r>
    </w:p>
    <w:p w14:paraId="16F9A66C" w14:textId="77777777" w:rsidR="00822A0F" w:rsidRPr="00B30776" w:rsidRDefault="00822A0F" w:rsidP="00822A0F">
      <w:pPr>
        <w:spacing w:after="0"/>
        <w:jc w:val="both"/>
      </w:pPr>
      <w:r w:rsidRPr="00B30776">
        <w:t>D) Faqat katta tashkilotlarda ishlatiladi</w:t>
      </w:r>
    </w:p>
    <w:p w14:paraId="662B6D53" w14:textId="36CD7AE2" w:rsidR="00950686" w:rsidRDefault="00950686" w:rsidP="00EC6A6B">
      <w:pPr>
        <w:spacing w:after="0"/>
        <w:jc w:val="both"/>
      </w:pPr>
    </w:p>
    <w:p w14:paraId="03F009CB" w14:textId="77777777" w:rsidR="00EC6A6B" w:rsidRPr="00DD5CD8" w:rsidRDefault="00EC6A6B" w:rsidP="00950686">
      <w:pPr>
        <w:spacing w:after="0"/>
        <w:ind w:firstLine="709"/>
        <w:jc w:val="both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07BFBBA4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55E6206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787633C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69AE79F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6589FCF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79BAF38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141CC9A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2F6FBB4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6C71009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4631751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72666033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5C858B1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0A36209E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598DFB6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36F28C7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12046ABC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4E7F612C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2BD617AB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618E303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26DC52D9" w14:textId="287AF09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6D631064" w14:textId="05D07090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C78CA10" w14:textId="6F25523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0EC7380" w14:textId="2BAB8BF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A17A501" w14:textId="5A05CD8D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821F758" w14:textId="2DBA2AB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A1ADEF6" w14:textId="70920AED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63E83DBC" w14:textId="0195F2D8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F95423E" w14:textId="6669BD7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C1B2268" w14:textId="268C10B5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803E079" w14:textId="3E8C46F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7C762FE" w14:textId="202ECD72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72D665F" w14:textId="6DF9B8A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3BCF18C" w14:textId="443CDD11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28B7A0D" w14:textId="32B426A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7DA43F47" w14:textId="77777777" w:rsidR="00807CAC" w:rsidRPr="00DD5CD8" w:rsidRDefault="00807CAC" w:rsidP="00807CAC">
      <w:pPr>
        <w:spacing w:after="0"/>
      </w:pPr>
    </w:p>
    <w:p w14:paraId="12ED1EBB" w14:textId="2B1B4C71" w:rsidR="00822A0F" w:rsidRDefault="00822A0F">
      <w:r>
        <w:br w:type="page"/>
      </w:r>
    </w:p>
    <w:p w14:paraId="7BD999DC" w14:textId="5482F888" w:rsidR="00763D18" w:rsidRPr="00DD5CD8" w:rsidRDefault="00763D18" w:rsidP="00763D18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4-Nazorat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61B28CB5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1. Tarmoqning asosiy vazifasi nima?</w:t>
      </w:r>
    </w:p>
    <w:p w14:paraId="19CCE807" w14:textId="77777777" w:rsidR="00822A0F" w:rsidRPr="00B30776" w:rsidRDefault="00822A0F" w:rsidP="00822A0F">
      <w:pPr>
        <w:spacing w:after="0"/>
        <w:jc w:val="both"/>
      </w:pPr>
      <w:r w:rsidRPr="00B30776">
        <w:t>A) Internetga ulanish</w:t>
      </w:r>
    </w:p>
    <w:p w14:paraId="64EE1A13" w14:textId="77777777" w:rsidR="00822A0F" w:rsidRPr="00B30776" w:rsidRDefault="00822A0F" w:rsidP="00822A0F">
      <w:pPr>
        <w:spacing w:after="0"/>
        <w:jc w:val="both"/>
      </w:pPr>
      <w:r w:rsidRPr="00B30776">
        <w:t>B) Kompyuterlarni boshqarish</w:t>
      </w:r>
    </w:p>
    <w:p w14:paraId="1D6B3A53" w14:textId="77777777" w:rsidR="00822A0F" w:rsidRPr="00B30776" w:rsidRDefault="00822A0F" w:rsidP="00822A0F">
      <w:pPr>
        <w:spacing w:after="0"/>
        <w:jc w:val="both"/>
      </w:pPr>
      <w:r w:rsidRPr="00B30776">
        <w:t>C) Faqat fayl almashish</w:t>
      </w:r>
    </w:p>
    <w:p w14:paraId="35A93973" w14:textId="77777777" w:rsidR="00822A0F" w:rsidRPr="00B30776" w:rsidRDefault="00822A0F" w:rsidP="00822A0F">
      <w:pPr>
        <w:spacing w:after="0"/>
        <w:jc w:val="both"/>
      </w:pPr>
      <w:r w:rsidRPr="00B30776">
        <w:t>D) Qurilmalar o‘rtasida ma'lumot almashish va resurslarni ulash</w:t>
      </w:r>
    </w:p>
    <w:p w14:paraId="046D9DB6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2. Bit tezligi nima bilan o‘lchanadi?</w:t>
      </w:r>
    </w:p>
    <w:p w14:paraId="7C480A15" w14:textId="77777777" w:rsidR="00822A0F" w:rsidRPr="00B30776" w:rsidRDefault="00822A0F" w:rsidP="00822A0F">
      <w:pPr>
        <w:spacing w:after="0"/>
        <w:jc w:val="both"/>
      </w:pPr>
      <w:r w:rsidRPr="00B30776">
        <w:t>A) Hertz (Hz)</w:t>
      </w:r>
    </w:p>
    <w:p w14:paraId="72B7C5F5" w14:textId="77777777" w:rsidR="00822A0F" w:rsidRPr="00B30776" w:rsidRDefault="00822A0F" w:rsidP="00822A0F">
      <w:pPr>
        <w:spacing w:after="0"/>
        <w:jc w:val="both"/>
      </w:pPr>
      <w:r w:rsidRPr="00B30776">
        <w:t>B) Bit/soniya (bps)</w:t>
      </w:r>
    </w:p>
    <w:p w14:paraId="0F322B70" w14:textId="77777777" w:rsidR="00822A0F" w:rsidRPr="00B30776" w:rsidRDefault="00822A0F" w:rsidP="00822A0F">
      <w:pPr>
        <w:spacing w:after="0"/>
        <w:jc w:val="both"/>
      </w:pPr>
      <w:r w:rsidRPr="00B30776">
        <w:t>C) Bayt</w:t>
      </w:r>
    </w:p>
    <w:p w14:paraId="12B91CAA" w14:textId="77777777" w:rsidR="00822A0F" w:rsidRPr="00B30776" w:rsidRDefault="00822A0F" w:rsidP="00822A0F">
      <w:pPr>
        <w:spacing w:after="0"/>
        <w:jc w:val="both"/>
      </w:pPr>
      <w:r w:rsidRPr="00B30776">
        <w:t>D) Piksel</w:t>
      </w:r>
    </w:p>
    <w:p w14:paraId="660F28A9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3. Paket kommutatsiyasi qanday ishlaydi?</w:t>
      </w:r>
    </w:p>
    <w:p w14:paraId="6E97D779" w14:textId="77777777" w:rsidR="00822A0F" w:rsidRPr="00B30776" w:rsidRDefault="00822A0F" w:rsidP="00822A0F">
      <w:pPr>
        <w:spacing w:after="0"/>
        <w:jc w:val="both"/>
      </w:pPr>
      <w:r w:rsidRPr="00B30776">
        <w:t>A) Ma'lumotlarni uzatish uchun barcha portlarga tarqatadi</w:t>
      </w:r>
    </w:p>
    <w:p w14:paraId="5232355E" w14:textId="77777777" w:rsidR="00822A0F" w:rsidRPr="00B30776" w:rsidRDefault="00822A0F" w:rsidP="00822A0F">
      <w:pPr>
        <w:spacing w:after="0"/>
        <w:jc w:val="both"/>
      </w:pPr>
      <w:r w:rsidRPr="00B30776">
        <w:t>B) Ma'lumot paketlarini navbat bilan kompyuterga uzatadi</w:t>
      </w:r>
    </w:p>
    <w:p w14:paraId="6B362D17" w14:textId="77777777" w:rsidR="00822A0F" w:rsidRPr="00B30776" w:rsidRDefault="00822A0F" w:rsidP="00822A0F">
      <w:pPr>
        <w:spacing w:after="0"/>
        <w:jc w:val="both"/>
      </w:pPr>
      <w:r w:rsidRPr="00B30776">
        <w:t>C) Fayllarni kompress qiladi</w:t>
      </w:r>
    </w:p>
    <w:p w14:paraId="186CB24F" w14:textId="77777777" w:rsidR="00822A0F" w:rsidRPr="00B30776" w:rsidRDefault="00822A0F" w:rsidP="00822A0F">
      <w:pPr>
        <w:spacing w:after="0"/>
        <w:jc w:val="both"/>
      </w:pPr>
      <w:r w:rsidRPr="00B30776">
        <w:t>D) Paketlar asosida ma'lumotlarni uzatadi</w:t>
      </w:r>
    </w:p>
    <w:p w14:paraId="558E4DBD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4. Optik tola orqali ma'lumotlarni uzatishning asosiy afzalligi nima?</w:t>
      </w:r>
    </w:p>
    <w:p w14:paraId="4F492CD7" w14:textId="77777777" w:rsidR="00822A0F" w:rsidRPr="00B30776" w:rsidRDefault="00822A0F" w:rsidP="00822A0F">
      <w:pPr>
        <w:spacing w:after="0"/>
        <w:jc w:val="both"/>
      </w:pPr>
      <w:r w:rsidRPr="00B30776">
        <w:t>A) Ma'lumotlarni faqat qisqa masofalarda uzatadi</w:t>
      </w:r>
    </w:p>
    <w:p w14:paraId="454A247F" w14:textId="77777777" w:rsidR="00822A0F" w:rsidRPr="00B30776" w:rsidRDefault="00822A0F" w:rsidP="00822A0F">
      <w:pPr>
        <w:spacing w:after="0"/>
        <w:jc w:val="both"/>
      </w:pPr>
      <w:r w:rsidRPr="00B30776">
        <w:t>B) Faqat audio uzatish uchun mos</w:t>
      </w:r>
    </w:p>
    <w:p w14:paraId="486707A9" w14:textId="77777777" w:rsidR="00822A0F" w:rsidRPr="00B30776" w:rsidRDefault="00822A0F" w:rsidP="00822A0F">
      <w:pPr>
        <w:spacing w:after="0"/>
        <w:jc w:val="both"/>
      </w:pPr>
      <w:r w:rsidRPr="00B30776">
        <w:t xml:space="preserve">C) Juda kam kechikish va yuqori tezlik </w:t>
      </w:r>
    </w:p>
    <w:p w14:paraId="339DAAF9" w14:textId="77777777" w:rsidR="00822A0F" w:rsidRPr="00B30776" w:rsidRDefault="00822A0F" w:rsidP="00822A0F">
      <w:pPr>
        <w:spacing w:after="0"/>
        <w:jc w:val="both"/>
      </w:pPr>
      <w:r w:rsidRPr="00B30776">
        <w:t>D) Faqat uyali aloqa uchun ishlatiladi</w:t>
      </w:r>
    </w:p>
    <w:p w14:paraId="2FC34956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5. Buferning vazifasi nima?</w:t>
      </w:r>
    </w:p>
    <w:p w14:paraId="71E140E1" w14:textId="77777777" w:rsidR="00822A0F" w:rsidRPr="00B30776" w:rsidRDefault="00822A0F" w:rsidP="00822A0F">
      <w:pPr>
        <w:spacing w:after="0"/>
        <w:jc w:val="both"/>
      </w:pPr>
      <w:r w:rsidRPr="00B30776">
        <w:t>A) Tarmoqdagi kompyuterlarni ulash</w:t>
      </w:r>
    </w:p>
    <w:p w14:paraId="6982F35E" w14:textId="77777777" w:rsidR="00822A0F" w:rsidRPr="00B30776" w:rsidRDefault="00822A0F" w:rsidP="00822A0F">
      <w:pPr>
        <w:spacing w:after="0"/>
        <w:jc w:val="both"/>
      </w:pPr>
      <w:r w:rsidRPr="00B30776">
        <w:t>B) Videoning uzluksiz ijrosini ta’minlash uchun ma'lumotlarni vaqtincha saqlash</w:t>
      </w:r>
    </w:p>
    <w:p w14:paraId="5FBF5242" w14:textId="77777777" w:rsidR="00822A0F" w:rsidRPr="00B30776" w:rsidRDefault="00822A0F" w:rsidP="00822A0F">
      <w:pPr>
        <w:spacing w:after="0"/>
        <w:jc w:val="both"/>
      </w:pPr>
      <w:r w:rsidRPr="00B30776">
        <w:t>C) Ma'lumotlarni shifrlash</w:t>
      </w:r>
    </w:p>
    <w:p w14:paraId="49C3AA82" w14:textId="77777777" w:rsidR="00822A0F" w:rsidRPr="00B30776" w:rsidRDefault="00822A0F" w:rsidP="00822A0F">
      <w:pPr>
        <w:spacing w:after="0"/>
        <w:jc w:val="both"/>
      </w:pPr>
      <w:r w:rsidRPr="00B30776">
        <w:t>D) Fayllarni to‘g‘ridan-to‘g‘ri uzatish</w:t>
      </w:r>
    </w:p>
    <w:p w14:paraId="76E80058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6. Tarmoq xavfsizligi qanday maqsadda ishlatiladi?</w:t>
      </w:r>
    </w:p>
    <w:p w14:paraId="3D623890" w14:textId="77777777" w:rsidR="00822A0F" w:rsidRPr="00B30776" w:rsidRDefault="00822A0F" w:rsidP="00822A0F">
      <w:pPr>
        <w:spacing w:after="0"/>
        <w:jc w:val="both"/>
      </w:pPr>
      <w:r w:rsidRPr="00B30776">
        <w:t>A) Ma'lumotlarning yo'qolishini oldini olish</w:t>
      </w:r>
    </w:p>
    <w:p w14:paraId="7C20CB3E" w14:textId="77777777" w:rsidR="00822A0F" w:rsidRPr="00B30776" w:rsidRDefault="00822A0F" w:rsidP="00822A0F">
      <w:pPr>
        <w:spacing w:after="0"/>
        <w:jc w:val="both"/>
      </w:pPr>
      <w:r w:rsidRPr="00B30776">
        <w:t>B) Internet ulanishni tezlashtirish</w:t>
      </w:r>
    </w:p>
    <w:p w14:paraId="11220F0D" w14:textId="77777777" w:rsidR="00822A0F" w:rsidRPr="00B30776" w:rsidRDefault="00822A0F" w:rsidP="00822A0F">
      <w:pPr>
        <w:spacing w:after="0"/>
        <w:jc w:val="both"/>
      </w:pPr>
      <w:r w:rsidRPr="00B30776">
        <w:t>C) Faqat viruslardan himoya qilish</w:t>
      </w:r>
    </w:p>
    <w:p w14:paraId="62A80D35" w14:textId="77777777" w:rsidR="00822A0F" w:rsidRPr="00B30776" w:rsidRDefault="00822A0F" w:rsidP="00822A0F">
      <w:pPr>
        <w:spacing w:after="0"/>
        <w:jc w:val="both"/>
      </w:pPr>
      <w:r w:rsidRPr="00B30776">
        <w:t>D) Faqat tarmoq qurilmalarini boshqarish uchun</w:t>
      </w:r>
    </w:p>
    <w:p w14:paraId="4675CE69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7. TCP/IP protokoli nima uchun ishlatiladi?</w:t>
      </w:r>
    </w:p>
    <w:p w14:paraId="307C7128" w14:textId="77777777" w:rsidR="00822A0F" w:rsidRPr="00B30776" w:rsidRDefault="00822A0F" w:rsidP="00822A0F">
      <w:pPr>
        <w:spacing w:after="0"/>
        <w:jc w:val="both"/>
      </w:pPr>
      <w:r w:rsidRPr="00B30776">
        <w:t>A) Faqat fayl almashish uchun</w:t>
      </w:r>
    </w:p>
    <w:p w14:paraId="310DCB4C" w14:textId="77777777" w:rsidR="00822A0F" w:rsidRPr="00B30776" w:rsidRDefault="00822A0F" w:rsidP="00822A0F">
      <w:pPr>
        <w:spacing w:after="0"/>
        <w:jc w:val="both"/>
      </w:pPr>
      <w:r w:rsidRPr="00B30776">
        <w:t>B) Video ma'lumotlarni uzatish uchun</w:t>
      </w:r>
    </w:p>
    <w:p w14:paraId="793CEC30" w14:textId="77777777" w:rsidR="00822A0F" w:rsidRPr="00B30776" w:rsidRDefault="00822A0F" w:rsidP="00822A0F">
      <w:pPr>
        <w:spacing w:after="0"/>
        <w:jc w:val="both"/>
      </w:pPr>
      <w:r w:rsidRPr="00B30776">
        <w:t>C) Faqat elektron pochta uchun</w:t>
      </w:r>
    </w:p>
    <w:p w14:paraId="313DD584" w14:textId="77777777" w:rsidR="00822A0F" w:rsidRPr="00B30776" w:rsidRDefault="00822A0F" w:rsidP="00822A0F">
      <w:pPr>
        <w:spacing w:after="0"/>
        <w:jc w:val="both"/>
      </w:pPr>
      <w:r w:rsidRPr="00B30776">
        <w:t>D) Internet va tarmoqda ma'lumotlar uzatishni boshqarish</w:t>
      </w:r>
    </w:p>
    <w:p w14:paraId="04B3E5B8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8. Wi-Fi qanday ulanish turiga kiradi?</w:t>
      </w:r>
    </w:p>
    <w:p w14:paraId="04808868" w14:textId="77777777" w:rsidR="00822A0F" w:rsidRPr="00B30776" w:rsidRDefault="00822A0F" w:rsidP="00822A0F">
      <w:pPr>
        <w:spacing w:after="0"/>
        <w:jc w:val="both"/>
      </w:pPr>
      <w:r w:rsidRPr="00B30776">
        <w:t>A) Simli ulanish</w:t>
      </w:r>
    </w:p>
    <w:p w14:paraId="51FDB8F9" w14:textId="77777777" w:rsidR="00822A0F" w:rsidRPr="00B30776" w:rsidRDefault="00822A0F" w:rsidP="00822A0F">
      <w:pPr>
        <w:spacing w:after="0"/>
        <w:jc w:val="both"/>
      </w:pPr>
      <w:r w:rsidRPr="00B30776">
        <w:t>B) Faqat mobil tarmoq</w:t>
      </w:r>
    </w:p>
    <w:p w14:paraId="0DAE1555" w14:textId="77777777" w:rsidR="00822A0F" w:rsidRPr="00B30776" w:rsidRDefault="00822A0F" w:rsidP="00822A0F">
      <w:pPr>
        <w:spacing w:after="0"/>
        <w:jc w:val="both"/>
      </w:pPr>
      <w:r w:rsidRPr="00B30776">
        <w:t>C) Simsiz Ethernet ulanishi</w:t>
      </w:r>
    </w:p>
    <w:p w14:paraId="6A750E6E" w14:textId="77777777" w:rsidR="00822A0F" w:rsidRPr="00B30776" w:rsidRDefault="00822A0F" w:rsidP="00822A0F">
      <w:pPr>
        <w:spacing w:after="0"/>
        <w:jc w:val="both"/>
      </w:pPr>
      <w:r w:rsidRPr="00B30776">
        <w:t>D) Faqat kompyuter uchun</w:t>
      </w:r>
    </w:p>
    <w:p w14:paraId="46BA3A96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9. Fayl serveri nima uchun ishlatiladi?</w:t>
      </w:r>
    </w:p>
    <w:p w14:paraId="71667278" w14:textId="77777777" w:rsidR="00822A0F" w:rsidRPr="00B30776" w:rsidRDefault="00822A0F" w:rsidP="00822A0F">
      <w:pPr>
        <w:spacing w:after="0"/>
        <w:jc w:val="both"/>
      </w:pPr>
      <w:r w:rsidRPr="00B30776">
        <w:t>A) Faqat printerlarni ulash uchun</w:t>
      </w:r>
    </w:p>
    <w:p w14:paraId="0242479B" w14:textId="77777777" w:rsidR="00822A0F" w:rsidRPr="00B30776" w:rsidRDefault="00822A0F" w:rsidP="00822A0F">
      <w:pPr>
        <w:spacing w:after="0"/>
        <w:jc w:val="both"/>
      </w:pPr>
      <w:r w:rsidRPr="00B30776">
        <w:t>B) Foydalanuvchilarga fayllarni ulash va saqlash uchun</w:t>
      </w:r>
    </w:p>
    <w:p w14:paraId="43C1A8E6" w14:textId="77777777" w:rsidR="00822A0F" w:rsidRPr="00B30776" w:rsidRDefault="00822A0F" w:rsidP="00822A0F">
      <w:pPr>
        <w:spacing w:after="0"/>
        <w:jc w:val="both"/>
      </w:pPr>
      <w:r w:rsidRPr="00B30776">
        <w:t>C) Faqat internet ulanishni boshqarish uchun</w:t>
      </w:r>
    </w:p>
    <w:p w14:paraId="7779641C" w14:textId="77777777" w:rsidR="00822A0F" w:rsidRPr="00B30776" w:rsidRDefault="00822A0F" w:rsidP="00822A0F">
      <w:pPr>
        <w:spacing w:after="0"/>
        <w:jc w:val="both"/>
      </w:pPr>
      <w:r w:rsidRPr="00B30776">
        <w:t>D) Viruslardan himoya qilish uchun</w:t>
      </w:r>
    </w:p>
    <w:p w14:paraId="033DECD7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10. Laziza uy tarmog‘ida nimaga ehtiyoj sezishi mumkin?</w:t>
      </w:r>
    </w:p>
    <w:p w14:paraId="79B3AC00" w14:textId="77777777" w:rsidR="00822A0F" w:rsidRPr="00B30776" w:rsidRDefault="00822A0F" w:rsidP="00822A0F">
      <w:pPr>
        <w:spacing w:after="0"/>
        <w:jc w:val="both"/>
      </w:pPr>
      <w:r w:rsidRPr="00B30776">
        <w:t>A) Wi-Fi router va simsiz ulanish nuqtasi</w:t>
      </w:r>
    </w:p>
    <w:p w14:paraId="7CDA692B" w14:textId="77777777" w:rsidR="00822A0F" w:rsidRPr="00B30776" w:rsidRDefault="00822A0F" w:rsidP="00822A0F">
      <w:pPr>
        <w:spacing w:after="0"/>
        <w:jc w:val="both"/>
      </w:pPr>
      <w:r w:rsidRPr="00B30776">
        <w:t>B) Faqat mobil telefon</w:t>
      </w:r>
    </w:p>
    <w:p w14:paraId="6201A06A" w14:textId="77777777" w:rsidR="00822A0F" w:rsidRPr="00B30776" w:rsidRDefault="00822A0F" w:rsidP="00822A0F">
      <w:pPr>
        <w:spacing w:after="0"/>
        <w:jc w:val="both"/>
      </w:pPr>
      <w:r w:rsidRPr="00B30776">
        <w:lastRenderedPageBreak/>
        <w:t>C) Faqat simli ulanish</w:t>
      </w:r>
    </w:p>
    <w:p w14:paraId="7373DDD8" w14:textId="77777777" w:rsidR="00822A0F" w:rsidRPr="00B30776" w:rsidRDefault="00822A0F" w:rsidP="00822A0F">
      <w:pPr>
        <w:spacing w:after="0"/>
        <w:jc w:val="both"/>
      </w:pPr>
      <w:r w:rsidRPr="00B30776">
        <w:t>D) Faqat USB kabellar</w:t>
      </w:r>
    </w:p>
    <w:p w14:paraId="466189B7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11. Paket kommutatsiyasi qanday ishlaydi?</w:t>
      </w:r>
    </w:p>
    <w:p w14:paraId="26ED1523" w14:textId="77777777" w:rsidR="00822A0F" w:rsidRPr="00B30776" w:rsidRDefault="00822A0F" w:rsidP="00822A0F">
      <w:pPr>
        <w:spacing w:after="0"/>
        <w:jc w:val="both"/>
      </w:pPr>
      <w:r w:rsidRPr="00B30776">
        <w:t>A) Ma'lumotlarni bir paketga joylab, uzatadi</w:t>
      </w:r>
    </w:p>
    <w:p w14:paraId="7050A984" w14:textId="77777777" w:rsidR="00822A0F" w:rsidRPr="00B30776" w:rsidRDefault="00822A0F" w:rsidP="00822A0F">
      <w:pPr>
        <w:spacing w:after="0"/>
        <w:jc w:val="both"/>
      </w:pPr>
      <w:r w:rsidRPr="00B30776">
        <w:t>B) Faqat qatorli uzatishni ta'minlaydi</w:t>
      </w:r>
    </w:p>
    <w:p w14:paraId="618429EF" w14:textId="77777777" w:rsidR="00822A0F" w:rsidRPr="00B30776" w:rsidRDefault="00822A0F" w:rsidP="00822A0F">
      <w:pPr>
        <w:spacing w:after="0"/>
        <w:jc w:val="both"/>
      </w:pPr>
      <w:r w:rsidRPr="00B30776">
        <w:t>C) Har bir ma'lumotni alohida uzatadi</w:t>
      </w:r>
    </w:p>
    <w:p w14:paraId="26498EC4" w14:textId="77777777" w:rsidR="00822A0F" w:rsidRPr="00B30776" w:rsidRDefault="00822A0F" w:rsidP="00822A0F">
      <w:pPr>
        <w:spacing w:after="0"/>
        <w:jc w:val="both"/>
      </w:pPr>
      <w:r w:rsidRPr="00B30776">
        <w:t>D) Faqat grafik ma'lumotlarni uzatadi</w:t>
      </w:r>
    </w:p>
    <w:p w14:paraId="0B2FE4AA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12. Optik tolaning xavfsizligi qanday ta'minlanadi?</w:t>
      </w:r>
    </w:p>
    <w:p w14:paraId="47641790" w14:textId="77777777" w:rsidR="00822A0F" w:rsidRPr="00B30776" w:rsidRDefault="00822A0F" w:rsidP="00822A0F">
      <w:pPr>
        <w:spacing w:after="0"/>
        <w:jc w:val="both"/>
      </w:pPr>
      <w:r w:rsidRPr="00B30776">
        <w:t>A) U faqat bir tomonlama ma'lumot uzatadi</w:t>
      </w:r>
    </w:p>
    <w:p w14:paraId="65E8C5ED" w14:textId="77777777" w:rsidR="00822A0F" w:rsidRPr="00B30776" w:rsidRDefault="00822A0F" w:rsidP="00822A0F">
      <w:pPr>
        <w:spacing w:after="0"/>
        <w:jc w:val="both"/>
      </w:pPr>
      <w:r w:rsidRPr="00B30776">
        <w:t>B) U faqat qisqa masofalarda ishlaydi</w:t>
      </w:r>
    </w:p>
    <w:p w14:paraId="2DFE1467" w14:textId="77777777" w:rsidR="00822A0F" w:rsidRPr="00B30776" w:rsidRDefault="00822A0F" w:rsidP="00822A0F">
      <w:pPr>
        <w:spacing w:after="0"/>
        <w:jc w:val="both"/>
      </w:pPr>
      <w:r w:rsidRPr="00B30776">
        <w:t>C) U signallarni yashira olmaydi</w:t>
      </w:r>
    </w:p>
    <w:p w14:paraId="07617E33" w14:textId="77777777" w:rsidR="00822A0F" w:rsidRPr="00B30776" w:rsidRDefault="00822A0F" w:rsidP="00822A0F">
      <w:pPr>
        <w:spacing w:after="0"/>
        <w:jc w:val="both"/>
      </w:pPr>
      <w:r w:rsidRPr="00B30776">
        <w:t>D) Uning ichidagi yorug'lik signallari xakerlar hujumidan himoyalangan</w:t>
      </w:r>
    </w:p>
    <w:p w14:paraId="3FAB0BAC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13. Tarmoq protokoli nima uchun kerak?</w:t>
      </w:r>
    </w:p>
    <w:p w14:paraId="1FEB9523" w14:textId="77777777" w:rsidR="00822A0F" w:rsidRPr="00B30776" w:rsidRDefault="00822A0F" w:rsidP="00822A0F">
      <w:pPr>
        <w:spacing w:after="0"/>
        <w:jc w:val="both"/>
      </w:pPr>
      <w:r w:rsidRPr="00B30776">
        <w:t>A) Tarmoqdagi qurilmalar orasidagi aloqa va ma'lumot almashinuvini boshqarish</w:t>
      </w:r>
    </w:p>
    <w:p w14:paraId="2BC5166A" w14:textId="77777777" w:rsidR="00822A0F" w:rsidRPr="00B30776" w:rsidRDefault="00822A0F" w:rsidP="00822A0F">
      <w:pPr>
        <w:spacing w:after="0"/>
        <w:jc w:val="both"/>
      </w:pPr>
      <w:r w:rsidRPr="00B30776">
        <w:t>B) Faqat internetga ulanishni boshqarish uchun</w:t>
      </w:r>
    </w:p>
    <w:p w14:paraId="42F9AAE9" w14:textId="77777777" w:rsidR="00822A0F" w:rsidRPr="00B30776" w:rsidRDefault="00822A0F" w:rsidP="00822A0F">
      <w:pPr>
        <w:spacing w:after="0"/>
        <w:jc w:val="both"/>
      </w:pPr>
      <w:r w:rsidRPr="00B30776">
        <w:t>C) Ma'lumotlarni fayl formatiga o‘zgartirish uchun</w:t>
      </w:r>
    </w:p>
    <w:p w14:paraId="7F1E94A4" w14:textId="77777777" w:rsidR="00822A0F" w:rsidRPr="00B30776" w:rsidRDefault="00822A0F" w:rsidP="00822A0F">
      <w:pPr>
        <w:spacing w:after="0"/>
        <w:jc w:val="both"/>
      </w:pPr>
      <w:r w:rsidRPr="00B30776">
        <w:t>D) Viruslardan himoya qilish uchun</w:t>
      </w:r>
    </w:p>
    <w:p w14:paraId="5A95DDA4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14. Tarmoq o‘tkazuvchanligi nimani anglatadi?</w:t>
      </w:r>
    </w:p>
    <w:p w14:paraId="4264D237" w14:textId="77777777" w:rsidR="00822A0F" w:rsidRPr="00B30776" w:rsidRDefault="00822A0F" w:rsidP="00822A0F">
      <w:pPr>
        <w:spacing w:after="0"/>
        <w:jc w:val="both"/>
      </w:pPr>
      <w:r w:rsidRPr="00B30776">
        <w:t>A) Tarmoqdagi qurilmalar sonini</w:t>
      </w:r>
    </w:p>
    <w:p w14:paraId="30E16890" w14:textId="77777777" w:rsidR="00822A0F" w:rsidRPr="00B30776" w:rsidRDefault="00822A0F" w:rsidP="00822A0F">
      <w:pPr>
        <w:spacing w:after="0"/>
        <w:jc w:val="both"/>
      </w:pPr>
      <w:r w:rsidRPr="00B30776">
        <w:t>B) Tarmoqning himoyalanish darajasini</w:t>
      </w:r>
    </w:p>
    <w:p w14:paraId="52753B52" w14:textId="77777777" w:rsidR="00822A0F" w:rsidRPr="00B30776" w:rsidRDefault="00822A0F" w:rsidP="00822A0F">
      <w:pPr>
        <w:spacing w:after="0"/>
        <w:jc w:val="both"/>
      </w:pPr>
      <w:r w:rsidRPr="00B30776">
        <w:t>C) Bir vaqtda uzatiladigan ma'lumotlar hajmini</w:t>
      </w:r>
    </w:p>
    <w:p w14:paraId="76719EEA" w14:textId="77777777" w:rsidR="00822A0F" w:rsidRPr="00B30776" w:rsidRDefault="00822A0F" w:rsidP="00822A0F">
      <w:pPr>
        <w:spacing w:after="0"/>
        <w:jc w:val="both"/>
      </w:pPr>
      <w:r w:rsidRPr="00B30776">
        <w:t>D) Fayl hajmini</w:t>
      </w:r>
    </w:p>
    <w:p w14:paraId="5E7C6080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15. Routerning vazifasi nima?</w:t>
      </w:r>
    </w:p>
    <w:p w14:paraId="648F01D0" w14:textId="77777777" w:rsidR="00822A0F" w:rsidRPr="00B30776" w:rsidRDefault="00822A0F" w:rsidP="00822A0F">
      <w:pPr>
        <w:spacing w:after="0"/>
        <w:jc w:val="both"/>
      </w:pPr>
      <w:r w:rsidRPr="00B30776">
        <w:t>A) Tarmoqdagi barcha ma'lumotlarni tekshirish va marshrutlash</w:t>
      </w:r>
    </w:p>
    <w:p w14:paraId="5D45774E" w14:textId="77777777" w:rsidR="00822A0F" w:rsidRPr="00B30776" w:rsidRDefault="00822A0F" w:rsidP="00822A0F">
      <w:pPr>
        <w:spacing w:after="0"/>
        <w:jc w:val="both"/>
      </w:pPr>
      <w:r w:rsidRPr="00B30776">
        <w:t>B) Fayllarni siqish</w:t>
      </w:r>
    </w:p>
    <w:p w14:paraId="4CFED702" w14:textId="77777777" w:rsidR="00822A0F" w:rsidRPr="00B30776" w:rsidRDefault="00822A0F" w:rsidP="00822A0F">
      <w:pPr>
        <w:spacing w:after="0"/>
        <w:jc w:val="both"/>
      </w:pPr>
      <w:r w:rsidRPr="00B30776">
        <w:t>C) Faqat audio ma'lumotlarni uzatish</w:t>
      </w:r>
    </w:p>
    <w:p w14:paraId="678B423D" w14:textId="77777777" w:rsidR="00822A0F" w:rsidRPr="00B30776" w:rsidRDefault="00822A0F" w:rsidP="00822A0F">
      <w:pPr>
        <w:spacing w:after="0"/>
        <w:jc w:val="both"/>
      </w:pPr>
      <w:r w:rsidRPr="00B30776">
        <w:t>D) Wi-Fi signallarini to'sish</w:t>
      </w:r>
    </w:p>
    <w:p w14:paraId="65F6E70F" w14:textId="77777777" w:rsidR="00DD5CD8" w:rsidRPr="00DD5CD8" w:rsidRDefault="00DD5CD8" w:rsidP="009F311B">
      <w:pPr>
        <w:spacing w:after="0"/>
      </w:pPr>
    </w:p>
    <w:p w14:paraId="66031908" w14:textId="77777777" w:rsidR="00770CF6" w:rsidRPr="00DD5CD8" w:rsidRDefault="00770CF6" w:rsidP="009F311B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0E631DDD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4F56D7E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51A4CDF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3A7F81C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48A1CC5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0227F4EE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51EBF61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644CFA4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782AFE9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2475BD8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53F583D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0CCFC31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197C5074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512738B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8B7EF1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35C360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33924B6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615F4F85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0B7D554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623DE5F3" w14:textId="23A6025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BAB94F5" w14:textId="4D3920A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07E7A9C" w14:textId="134806C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F32730A" w14:textId="2F6365E0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D73FB3C" w14:textId="5CA13461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579FF69" w14:textId="139F2D80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448095E" w14:textId="175ADB6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A9C2F68" w14:textId="4C0C851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64D37937" w14:textId="599BE0D1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FDE1FA1" w14:textId="46E851E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7702580" w14:textId="31BD5165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45B7A51" w14:textId="60262098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4702E99" w14:textId="7D4F240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EB86DC3" w14:textId="0E1601C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457A4EF" w14:textId="31D9DD92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3ABA5FE6" w14:textId="77777777" w:rsidR="009F311B" w:rsidRPr="00DD5CD8" w:rsidRDefault="00E32F0A" w:rsidP="00136F4E">
      <w:pPr>
        <w:spacing w:after="0"/>
        <w:jc w:val="center"/>
        <w:rPr>
          <w:b/>
          <w:bCs/>
          <w:i/>
          <w:iCs/>
        </w:rPr>
      </w:pPr>
      <w:r w:rsidRPr="00DD5CD8">
        <w:br/>
      </w:r>
    </w:p>
    <w:p w14:paraId="1396BD39" w14:textId="77777777" w:rsidR="009F311B" w:rsidRPr="00DD5CD8" w:rsidRDefault="009F311B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46232A44" w14:textId="0542B7E2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5-Nazorat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698650A0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1. Loyiha boshqaruvining birinchi bosqichi nima?</w:t>
      </w:r>
    </w:p>
    <w:p w14:paraId="60CFEB61" w14:textId="77777777" w:rsidR="00822A0F" w:rsidRPr="00B30776" w:rsidRDefault="00822A0F" w:rsidP="00822A0F">
      <w:pPr>
        <w:spacing w:after="0"/>
        <w:jc w:val="both"/>
      </w:pPr>
      <w:r w:rsidRPr="00B30776">
        <w:t>A) Loyiha konsepsiyasini ishlab chiqish va boshlash</w:t>
      </w:r>
    </w:p>
    <w:p w14:paraId="2385DF9A" w14:textId="77777777" w:rsidR="00822A0F" w:rsidRPr="00B30776" w:rsidRDefault="00822A0F" w:rsidP="00822A0F">
      <w:pPr>
        <w:spacing w:after="0"/>
        <w:jc w:val="both"/>
      </w:pPr>
      <w:r w:rsidRPr="00B30776">
        <w:t>B) Loyiha rejalashtirish</w:t>
      </w:r>
    </w:p>
    <w:p w14:paraId="61DFD7FB" w14:textId="77777777" w:rsidR="00822A0F" w:rsidRPr="00B30776" w:rsidRDefault="00822A0F" w:rsidP="00822A0F">
      <w:pPr>
        <w:spacing w:after="0"/>
        <w:jc w:val="both"/>
      </w:pPr>
      <w:r w:rsidRPr="00B30776">
        <w:t>C) Loyihani bajarish</w:t>
      </w:r>
    </w:p>
    <w:p w14:paraId="636DAB7F" w14:textId="77777777" w:rsidR="00822A0F" w:rsidRPr="00B30776" w:rsidRDefault="00822A0F" w:rsidP="00822A0F">
      <w:pPr>
        <w:spacing w:after="0"/>
        <w:jc w:val="both"/>
      </w:pPr>
      <w:r w:rsidRPr="00B30776">
        <w:t>D) Loyiha yakunlash</w:t>
      </w:r>
    </w:p>
    <w:p w14:paraId="51A94469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2. Gantt diagrammasi nima uchun qo'llaniladi?</w:t>
      </w:r>
    </w:p>
    <w:p w14:paraId="65B24AA8" w14:textId="77777777" w:rsidR="00822A0F" w:rsidRPr="00B30776" w:rsidRDefault="00822A0F" w:rsidP="00822A0F">
      <w:pPr>
        <w:spacing w:after="0"/>
        <w:jc w:val="both"/>
      </w:pPr>
      <w:r w:rsidRPr="00B30776">
        <w:t>A) Loyihani grafik tarzda rejalashtirish va kuzatish uchun</w:t>
      </w:r>
    </w:p>
    <w:p w14:paraId="03E70486" w14:textId="77777777" w:rsidR="00822A0F" w:rsidRPr="00B30776" w:rsidRDefault="00822A0F" w:rsidP="00822A0F">
      <w:pPr>
        <w:spacing w:after="0"/>
        <w:jc w:val="both"/>
      </w:pPr>
      <w:r w:rsidRPr="00B30776">
        <w:t>B) Faqat loyiha byudjetini nazorat qilish uchun</w:t>
      </w:r>
    </w:p>
    <w:p w14:paraId="50A534F6" w14:textId="77777777" w:rsidR="00822A0F" w:rsidRPr="00B30776" w:rsidRDefault="00822A0F" w:rsidP="00822A0F">
      <w:pPr>
        <w:spacing w:after="0"/>
        <w:jc w:val="both"/>
      </w:pPr>
      <w:r w:rsidRPr="00B30776">
        <w:t>C) Jamoa a'zolarini boshqarish uchun</w:t>
      </w:r>
    </w:p>
    <w:p w14:paraId="6CEDA89E" w14:textId="77777777" w:rsidR="00822A0F" w:rsidRPr="00B30776" w:rsidRDefault="00822A0F" w:rsidP="00822A0F">
      <w:pPr>
        <w:spacing w:after="0"/>
        <w:jc w:val="both"/>
      </w:pPr>
      <w:r w:rsidRPr="00B30776">
        <w:t>D) Tizim xavfsizligini ta'minlash uchun</w:t>
      </w:r>
    </w:p>
    <w:p w14:paraId="38C094FE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3. Loyihada kritik bosqichlar tahlili (CPA) qanday ahamiyatga ega?</w:t>
      </w:r>
    </w:p>
    <w:p w14:paraId="4F209FE0" w14:textId="77777777" w:rsidR="00822A0F" w:rsidRPr="00B30776" w:rsidRDefault="00822A0F" w:rsidP="00822A0F">
      <w:pPr>
        <w:spacing w:after="0"/>
        <w:jc w:val="both"/>
      </w:pPr>
      <w:r w:rsidRPr="00B30776">
        <w:t>A) Faqat resurslarni taqsimlash uchun ishlatiladi</w:t>
      </w:r>
    </w:p>
    <w:p w14:paraId="31A238C8" w14:textId="77777777" w:rsidR="00822A0F" w:rsidRPr="00B30776" w:rsidRDefault="00822A0F" w:rsidP="00822A0F">
      <w:pPr>
        <w:spacing w:after="0"/>
        <w:jc w:val="both"/>
      </w:pPr>
      <w:r w:rsidRPr="00B30776">
        <w:t>B) Loyihaning eng muhim vazifalarini aniqlash va kuzatib borish uchun</w:t>
      </w:r>
    </w:p>
    <w:p w14:paraId="3769136B" w14:textId="77777777" w:rsidR="00822A0F" w:rsidRPr="00B30776" w:rsidRDefault="00822A0F" w:rsidP="00822A0F">
      <w:pPr>
        <w:spacing w:after="0"/>
        <w:jc w:val="both"/>
      </w:pPr>
      <w:r w:rsidRPr="00B30776">
        <w:t>C) Faqat loyiha xarajatlarini hisoblash uchun</w:t>
      </w:r>
    </w:p>
    <w:p w14:paraId="551AC3A4" w14:textId="77777777" w:rsidR="00822A0F" w:rsidRPr="00B30776" w:rsidRDefault="00822A0F" w:rsidP="00822A0F">
      <w:pPr>
        <w:spacing w:after="0"/>
        <w:jc w:val="both"/>
      </w:pPr>
      <w:r w:rsidRPr="00B30776">
        <w:t>D) Loyihani tugatish vaqtini aniqlash uchun</w:t>
      </w:r>
    </w:p>
    <w:p w14:paraId="174AC9A2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4. Prototiplash qanday jarayon?</w:t>
      </w:r>
    </w:p>
    <w:p w14:paraId="2B25FBBB" w14:textId="77777777" w:rsidR="00822A0F" w:rsidRPr="00B30776" w:rsidRDefault="00822A0F" w:rsidP="00822A0F">
      <w:pPr>
        <w:spacing w:after="0"/>
        <w:jc w:val="both"/>
      </w:pPr>
      <w:r w:rsidRPr="00B30776">
        <w:t>A) Loyiha konsepsiyasini ishlab chiqish</w:t>
      </w:r>
    </w:p>
    <w:p w14:paraId="6B371165" w14:textId="77777777" w:rsidR="00822A0F" w:rsidRPr="00B30776" w:rsidRDefault="00822A0F" w:rsidP="00822A0F">
      <w:pPr>
        <w:spacing w:after="0"/>
        <w:jc w:val="both"/>
      </w:pPr>
      <w:r w:rsidRPr="00B30776">
        <w:t>B) Loyiha davomida dastlabki modelni yaratish va sinovdan o'tkazish</w:t>
      </w:r>
    </w:p>
    <w:p w14:paraId="3AA32F13" w14:textId="77777777" w:rsidR="00822A0F" w:rsidRPr="00B30776" w:rsidRDefault="00822A0F" w:rsidP="00822A0F">
      <w:pPr>
        <w:spacing w:after="0"/>
        <w:jc w:val="both"/>
      </w:pPr>
      <w:r w:rsidRPr="00B30776">
        <w:t>C) Jamoa a'zolarini boshqarish</w:t>
      </w:r>
    </w:p>
    <w:p w14:paraId="2151CE96" w14:textId="77777777" w:rsidR="00822A0F" w:rsidRPr="00B30776" w:rsidRDefault="00822A0F" w:rsidP="00822A0F">
      <w:pPr>
        <w:spacing w:after="0"/>
        <w:jc w:val="both"/>
      </w:pPr>
      <w:r w:rsidRPr="00B30776">
        <w:t>D) Loyihani yakunlash</w:t>
      </w:r>
    </w:p>
    <w:p w14:paraId="713CE426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5. Gantt diagrammasidagi qizil rang nimani bildiradi?</w:t>
      </w:r>
    </w:p>
    <w:p w14:paraId="4809803D" w14:textId="77777777" w:rsidR="00822A0F" w:rsidRPr="00B30776" w:rsidRDefault="00822A0F" w:rsidP="00822A0F">
      <w:pPr>
        <w:spacing w:after="0"/>
        <w:jc w:val="both"/>
      </w:pPr>
      <w:r w:rsidRPr="00B30776">
        <w:t>A) Kritik bosqichlarni</w:t>
      </w:r>
    </w:p>
    <w:p w14:paraId="2F897682" w14:textId="77777777" w:rsidR="00822A0F" w:rsidRPr="00B30776" w:rsidRDefault="00822A0F" w:rsidP="00822A0F">
      <w:pPr>
        <w:spacing w:after="0"/>
        <w:jc w:val="both"/>
      </w:pPr>
      <w:r w:rsidRPr="00B30776">
        <w:t>B) Tugallanmagan vazifalarni</w:t>
      </w:r>
    </w:p>
    <w:p w14:paraId="4794249B" w14:textId="77777777" w:rsidR="00822A0F" w:rsidRPr="00B30776" w:rsidRDefault="00822A0F" w:rsidP="00822A0F">
      <w:pPr>
        <w:spacing w:after="0"/>
        <w:jc w:val="both"/>
      </w:pPr>
      <w:r w:rsidRPr="00B30776">
        <w:t>C) Rejadan ortda qolishni</w:t>
      </w:r>
    </w:p>
    <w:p w14:paraId="194D1DCF" w14:textId="77777777" w:rsidR="00822A0F" w:rsidRPr="00B30776" w:rsidRDefault="00822A0F" w:rsidP="00822A0F">
      <w:pPr>
        <w:spacing w:after="0"/>
        <w:jc w:val="both"/>
      </w:pPr>
      <w:r w:rsidRPr="00B30776">
        <w:t>D) Joriy vaqtni</w:t>
      </w:r>
    </w:p>
    <w:p w14:paraId="6A720BCC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6. CPA va Gantt diagrammasining o'xshashliklari nimada?</w:t>
      </w:r>
    </w:p>
    <w:p w14:paraId="343B785D" w14:textId="77777777" w:rsidR="00822A0F" w:rsidRPr="00B30776" w:rsidRDefault="00822A0F" w:rsidP="00822A0F">
      <w:pPr>
        <w:spacing w:after="0"/>
        <w:jc w:val="both"/>
      </w:pPr>
      <w:r w:rsidRPr="00B30776">
        <w:t xml:space="preserve">A) Har ikki diagramma byudjetni boshqaradi </w:t>
      </w:r>
    </w:p>
    <w:p w14:paraId="688546CC" w14:textId="77777777" w:rsidR="00822A0F" w:rsidRPr="00B30776" w:rsidRDefault="00822A0F" w:rsidP="00822A0F">
      <w:pPr>
        <w:spacing w:after="0"/>
        <w:jc w:val="both"/>
      </w:pPr>
      <w:r w:rsidRPr="00B30776">
        <w:t>B) Faqat vaqtni ko'rsatish uchun</w:t>
      </w:r>
    </w:p>
    <w:p w14:paraId="5BF9F718" w14:textId="77777777" w:rsidR="00822A0F" w:rsidRPr="00B30776" w:rsidRDefault="00822A0F" w:rsidP="00822A0F">
      <w:pPr>
        <w:spacing w:after="0"/>
        <w:jc w:val="both"/>
      </w:pPr>
      <w:r w:rsidRPr="00B30776">
        <w:t>C) Ikkalasi ham vazifalarni boshqarish vositasidir</w:t>
      </w:r>
    </w:p>
    <w:p w14:paraId="1F893EA5" w14:textId="77777777" w:rsidR="00822A0F" w:rsidRPr="00B30776" w:rsidRDefault="00822A0F" w:rsidP="00822A0F">
      <w:pPr>
        <w:spacing w:after="0"/>
        <w:jc w:val="both"/>
      </w:pPr>
      <w:r w:rsidRPr="00B30776">
        <w:t>D) Faqat jamoa a'zolarining yuklamasini ko'rsatadi</w:t>
      </w:r>
    </w:p>
    <w:p w14:paraId="5E933439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7. Halokatli holatlardan tiklanish boshqaruvi nimani anglatadi?</w:t>
      </w:r>
    </w:p>
    <w:p w14:paraId="504745B3" w14:textId="77777777" w:rsidR="00822A0F" w:rsidRPr="00B30776" w:rsidRDefault="00822A0F" w:rsidP="00822A0F">
      <w:pPr>
        <w:spacing w:after="0"/>
        <w:jc w:val="both"/>
      </w:pPr>
      <w:r w:rsidRPr="00B30776">
        <w:t>A) Loyihaning moliyaviy qismi bilan bog'liq vazifalarni</w:t>
      </w:r>
    </w:p>
    <w:p w14:paraId="5949B972" w14:textId="77777777" w:rsidR="00822A0F" w:rsidRPr="00B30776" w:rsidRDefault="00822A0F" w:rsidP="00822A0F">
      <w:pPr>
        <w:spacing w:after="0"/>
        <w:jc w:val="both"/>
      </w:pPr>
      <w:r w:rsidRPr="00B30776">
        <w:t>B) Loyihada yuzaga kelishi mumkin bo'lgan favqulodda holatlardan qayta tiklanishni boshqarish</w:t>
      </w:r>
    </w:p>
    <w:p w14:paraId="7C5C26F2" w14:textId="77777777" w:rsidR="00822A0F" w:rsidRPr="00B30776" w:rsidRDefault="00822A0F" w:rsidP="00822A0F">
      <w:pPr>
        <w:spacing w:after="0"/>
        <w:jc w:val="both"/>
      </w:pPr>
      <w:r w:rsidRPr="00B30776">
        <w:t>C) Loyiha boshlanishini</w:t>
      </w:r>
    </w:p>
    <w:p w14:paraId="764F1EA0" w14:textId="77777777" w:rsidR="00822A0F" w:rsidRPr="00B30776" w:rsidRDefault="00822A0F" w:rsidP="00822A0F">
      <w:pPr>
        <w:spacing w:after="0"/>
        <w:jc w:val="both"/>
      </w:pPr>
      <w:r w:rsidRPr="00B30776">
        <w:t>D) Loyiha jamoasi boshqaruvini</w:t>
      </w:r>
    </w:p>
    <w:p w14:paraId="24A0BFFD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8. Kompyuter yordamida loyihalash (CAD) qanday jarayon?</w:t>
      </w:r>
    </w:p>
    <w:p w14:paraId="45F20BB3" w14:textId="77777777" w:rsidR="00822A0F" w:rsidRPr="00B30776" w:rsidRDefault="00822A0F" w:rsidP="00822A0F">
      <w:pPr>
        <w:spacing w:after="0"/>
        <w:jc w:val="both"/>
      </w:pPr>
      <w:r w:rsidRPr="00B30776">
        <w:t>A) Loyiha byudjetini rejalashtirish</w:t>
      </w:r>
    </w:p>
    <w:p w14:paraId="71B7B41B" w14:textId="77777777" w:rsidR="00822A0F" w:rsidRPr="00B30776" w:rsidRDefault="00822A0F" w:rsidP="00822A0F">
      <w:pPr>
        <w:spacing w:after="0"/>
        <w:jc w:val="both"/>
      </w:pPr>
      <w:r w:rsidRPr="00B30776">
        <w:t>B) Jamoa a'zolarini boshqarish</w:t>
      </w:r>
    </w:p>
    <w:p w14:paraId="2F856719" w14:textId="77777777" w:rsidR="00822A0F" w:rsidRPr="00B30776" w:rsidRDefault="00822A0F" w:rsidP="00822A0F">
      <w:pPr>
        <w:spacing w:after="0"/>
        <w:jc w:val="both"/>
      </w:pPr>
      <w:r w:rsidRPr="00B30776">
        <w:t>C) Loyiha xavfsizligini ta'minlash</w:t>
      </w:r>
    </w:p>
    <w:p w14:paraId="2BD0E427" w14:textId="77777777" w:rsidR="00822A0F" w:rsidRPr="00B30776" w:rsidRDefault="00822A0F" w:rsidP="00822A0F">
      <w:pPr>
        <w:spacing w:after="0"/>
        <w:jc w:val="both"/>
      </w:pPr>
      <w:r w:rsidRPr="00B30776">
        <w:t>D) Loyihani raqamli vositalar orqali loyihalash va ishlab chiqarish</w:t>
      </w:r>
    </w:p>
    <w:p w14:paraId="714A7B87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9. Loyiha boshqaruvida resurslar qanday taqsimlanadi?</w:t>
      </w:r>
    </w:p>
    <w:p w14:paraId="5171D93C" w14:textId="77777777" w:rsidR="00822A0F" w:rsidRPr="00B30776" w:rsidRDefault="00822A0F" w:rsidP="00822A0F">
      <w:pPr>
        <w:spacing w:after="0"/>
        <w:jc w:val="both"/>
      </w:pPr>
      <w:r w:rsidRPr="00B30776">
        <w:t>A) Har bir vazifa uchun alohida belgilangan resurslar orqali</w:t>
      </w:r>
    </w:p>
    <w:p w14:paraId="17A7C1EB" w14:textId="77777777" w:rsidR="00822A0F" w:rsidRPr="00B30776" w:rsidRDefault="00822A0F" w:rsidP="00822A0F">
      <w:pPr>
        <w:spacing w:after="0"/>
        <w:jc w:val="both"/>
      </w:pPr>
      <w:r w:rsidRPr="00B30776">
        <w:t>B) Faqat loyiha boshida taqsimlanadi</w:t>
      </w:r>
    </w:p>
    <w:p w14:paraId="19C71629" w14:textId="77777777" w:rsidR="00822A0F" w:rsidRPr="00B30776" w:rsidRDefault="00822A0F" w:rsidP="00822A0F">
      <w:pPr>
        <w:spacing w:after="0"/>
        <w:jc w:val="both"/>
      </w:pPr>
      <w:r w:rsidRPr="00B30776">
        <w:t>C) Resurslarni tizim avtomatik ravishda taqsimlaydi</w:t>
      </w:r>
    </w:p>
    <w:p w14:paraId="05A9E8CE" w14:textId="77777777" w:rsidR="00822A0F" w:rsidRPr="00B30776" w:rsidRDefault="00822A0F" w:rsidP="00822A0F">
      <w:pPr>
        <w:spacing w:after="0"/>
        <w:jc w:val="both"/>
      </w:pPr>
      <w:r w:rsidRPr="00B30776">
        <w:t>D) Faqat yakuniy bosqichda taqsimlanadi</w:t>
      </w:r>
    </w:p>
    <w:p w14:paraId="6EFCC190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10. Loyiha yakunlash bosqichi nimani anglatadi?</w:t>
      </w:r>
    </w:p>
    <w:p w14:paraId="719AB555" w14:textId="77777777" w:rsidR="00822A0F" w:rsidRPr="00B30776" w:rsidRDefault="00822A0F" w:rsidP="00822A0F">
      <w:pPr>
        <w:spacing w:after="0"/>
        <w:jc w:val="both"/>
      </w:pPr>
      <w:r w:rsidRPr="00B30776">
        <w:t>A) Loyihaning barcha bosqichlarini amalga oshirish</w:t>
      </w:r>
    </w:p>
    <w:p w14:paraId="572B802E" w14:textId="77777777" w:rsidR="00822A0F" w:rsidRPr="00B30776" w:rsidRDefault="00822A0F" w:rsidP="00822A0F">
      <w:pPr>
        <w:spacing w:after="0"/>
        <w:jc w:val="both"/>
      </w:pPr>
      <w:r w:rsidRPr="00B30776">
        <w:lastRenderedPageBreak/>
        <w:t>B) Loyihani rejalashtirish bosqichini boshlash</w:t>
      </w:r>
    </w:p>
    <w:p w14:paraId="3AE139C1" w14:textId="77777777" w:rsidR="00822A0F" w:rsidRPr="00B30776" w:rsidRDefault="00822A0F" w:rsidP="00822A0F">
      <w:pPr>
        <w:spacing w:after="0"/>
        <w:jc w:val="both"/>
      </w:pPr>
      <w:r w:rsidRPr="00B30776">
        <w:t>C) Loyihani to'liq tugatish va natijalarni tasdiqlash</w:t>
      </w:r>
    </w:p>
    <w:p w14:paraId="6D71812B" w14:textId="77777777" w:rsidR="00822A0F" w:rsidRPr="00B30776" w:rsidRDefault="00822A0F" w:rsidP="00822A0F">
      <w:pPr>
        <w:spacing w:after="0"/>
        <w:jc w:val="both"/>
      </w:pPr>
      <w:r w:rsidRPr="00B30776">
        <w:t>D) Jamoa a'zolarini qayta o'zgartirish</w:t>
      </w:r>
    </w:p>
    <w:p w14:paraId="4C948F74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11. Loyiha boshqaruvi dasturlarining asosiy xususiyatlari qaysi?</w:t>
      </w:r>
    </w:p>
    <w:p w14:paraId="7A502310" w14:textId="77777777" w:rsidR="00822A0F" w:rsidRPr="00B30776" w:rsidRDefault="00822A0F" w:rsidP="00822A0F">
      <w:pPr>
        <w:spacing w:after="0"/>
        <w:jc w:val="both"/>
      </w:pPr>
      <w:r w:rsidRPr="00B30776">
        <w:t>A) Rejalashtirish, resurslar taqsimoti, grafik va tahlillar</w:t>
      </w:r>
    </w:p>
    <w:p w14:paraId="6F5E196A" w14:textId="77777777" w:rsidR="00822A0F" w:rsidRPr="00B30776" w:rsidRDefault="00822A0F" w:rsidP="00822A0F">
      <w:pPr>
        <w:spacing w:after="0"/>
        <w:jc w:val="both"/>
      </w:pPr>
      <w:r w:rsidRPr="00B30776">
        <w:t>B) Faqat vaqtni boshqarish</w:t>
      </w:r>
    </w:p>
    <w:p w14:paraId="0801FA69" w14:textId="77777777" w:rsidR="00822A0F" w:rsidRPr="00B30776" w:rsidRDefault="00822A0F" w:rsidP="00822A0F">
      <w:pPr>
        <w:spacing w:after="0"/>
        <w:jc w:val="both"/>
      </w:pPr>
      <w:r w:rsidRPr="00B30776">
        <w:t>C) Faqat byudjetni nazorat qilish</w:t>
      </w:r>
    </w:p>
    <w:p w14:paraId="4EF04E35" w14:textId="77777777" w:rsidR="00822A0F" w:rsidRPr="00B30776" w:rsidRDefault="00822A0F" w:rsidP="00822A0F">
      <w:pPr>
        <w:spacing w:after="0"/>
        <w:jc w:val="both"/>
      </w:pPr>
      <w:r w:rsidRPr="00B30776">
        <w:t>D) Faqat jamoa a'zolarini boshqarish</w:t>
      </w:r>
    </w:p>
    <w:p w14:paraId="1FC0F359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12. Loyiha boshqaruvida PERT diagrammasi qanday qo'llaniladi?</w:t>
      </w:r>
    </w:p>
    <w:p w14:paraId="48445DD8" w14:textId="77777777" w:rsidR="00822A0F" w:rsidRPr="00B30776" w:rsidRDefault="00822A0F" w:rsidP="00822A0F">
      <w:pPr>
        <w:spacing w:after="0"/>
        <w:jc w:val="both"/>
      </w:pPr>
      <w:r w:rsidRPr="00B30776">
        <w:t>A) Loyihada muhim va bog'liq bo'lgan vazifalarni aniqlash uchun</w:t>
      </w:r>
    </w:p>
    <w:p w14:paraId="01D1105F" w14:textId="77777777" w:rsidR="00822A0F" w:rsidRPr="00B30776" w:rsidRDefault="00822A0F" w:rsidP="00822A0F">
      <w:pPr>
        <w:spacing w:after="0"/>
        <w:jc w:val="both"/>
      </w:pPr>
      <w:r w:rsidRPr="00B30776">
        <w:t>B) Faqat vaqtni kuzatish uchun</w:t>
      </w:r>
    </w:p>
    <w:p w14:paraId="4C6DCB60" w14:textId="77777777" w:rsidR="00822A0F" w:rsidRPr="00B30776" w:rsidRDefault="00822A0F" w:rsidP="00822A0F">
      <w:pPr>
        <w:spacing w:after="0"/>
        <w:jc w:val="both"/>
      </w:pPr>
      <w:r w:rsidRPr="00B30776">
        <w:t>C) Jamoa a'zolarini tanlash uchun</w:t>
      </w:r>
    </w:p>
    <w:p w14:paraId="2B200AEE" w14:textId="77777777" w:rsidR="00822A0F" w:rsidRPr="00B30776" w:rsidRDefault="00822A0F" w:rsidP="00822A0F">
      <w:pPr>
        <w:spacing w:after="0"/>
        <w:jc w:val="both"/>
      </w:pPr>
      <w:r w:rsidRPr="00B30776">
        <w:t>D) Faqat xarajatlarni nazorat qilish uchun</w:t>
      </w:r>
    </w:p>
    <w:p w14:paraId="2498BAA9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13. Loyiha boshqaruvi jarayonida qaysi diagramma rejalashtirish uchun ishlatiladi?</w:t>
      </w:r>
    </w:p>
    <w:p w14:paraId="123DB3C6" w14:textId="77777777" w:rsidR="00822A0F" w:rsidRPr="00B30776" w:rsidRDefault="00822A0F" w:rsidP="00822A0F">
      <w:pPr>
        <w:spacing w:after="0"/>
        <w:jc w:val="both"/>
      </w:pPr>
      <w:r w:rsidRPr="00B30776">
        <w:t>A) Loyihani tugatish jadvali</w:t>
      </w:r>
    </w:p>
    <w:p w14:paraId="64266641" w14:textId="77777777" w:rsidR="00822A0F" w:rsidRPr="00B30776" w:rsidRDefault="00822A0F" w:rsidP="00822A0F">
      <w:pPr>
        <w:spacing w:after="0"/>
        <w:jc w:val="both"/>
      </w:pPr>
      <w:r w:rsidRPr="00B30776">
        <w:t>B) PERT diagrammasi</w:t>
      </w:r>
    </w:p>
    <w:p w14:paraId="302DB5B7" w14:textId="77777777" w:rsidR="00822A0F" w:rsidRPr="00B30776" w:rsidRDefault="00822A0F" w:rsidP="00822A0F">
      <w:pPr>
        <w:spacing w:after="0"/>
        <w:jc w:val="both"/>
      </w:pPr>
      <w:r w:rsidRPr="00B30776">
        <w:t>C) Gantt diagrammasi</w:t>
      </w:r>
    </w:p>
    <w:p w14:paraId="64A0E8BF" w14:textId="77777777" w:rsidR="00822A0F" w:rsidRPr="00B30776" w:rsidRDefault="00822A0F" w:rsidP="00822A0F">
      <w:pPr>
        <w:spacing w:after="0"/>
        <w:jc w:val="both"/>
      </w:pPr>
      <w:r w:rsidRPr="00B30776">
        <w:t>D) CPA</w:t>
      </w:r>
    </w:p>
    <w:p w14:paraId="0AA012DF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14. Tashkiliy xarajatlarni boshqarish qanday amalga oshiriladi?</w:t>
      </w:r>
    </w:p>
    <w:p w14:paraId="3A009D79" w14:textId="77777777" w:rsidR="00822A0F" w:rsidRPr="00B30776" w:rsidRDefault="00822A0F" w:rsidP="00822A0F">
      <w:pPr>
        <w:spacing w:after="0"/>
        <w:jc w:val="both"/>
      </w:pPr>
      <w:r w:rsidRPr="00B30776">
        <w:t>A) Tashkiliy xarajatlarni hisoblamaslik</w:t>
      </w:r>
    </w:p>
    <w:p w14:paraId="44A60818" w14:textId="77777777" w:rsidR="00822A0F" w:rsidRPr="00B30776" w:rsidRDefault="00822A0F" w:rsidP="00822A0F">
      <w:pPr>
        <w:spacing w:after="0"/>
        <w:jc w:val="both"/>
      </w:pPr>
      <w:r w:rsidRPr="00B30776">
        <w:t>B) Faqat loyiha yakunida hisoblanadi</w:t>
      </w:r>
    </w:p>
    <w:p w14:paraId="30915218" w14:textId="77777777" w:rsidR="00822A0F" w:rsidRPr="00B30776" w:rsidRDefault="00822A0F" w:rsidP="00822A0F">
      <w:pPr>
        <w:spacing w:after="0"/>
        <w:jc w:val="both"/>
      </w:pPr>
      <w:r w:rsidRPr="00B30776">
        <w:t>C) Resurslar va vaqtni to'g'ri rejalashtirish orqali</w:t>
      </w:r>
    </w:p>
    <w:p w14:paraId="5207203C" w14:textId="77777777" w:rsidR="00822A0F" w:rsidRPr="00B30776" w:rsidRDefault="00822A0F" w:rsidP="00822A0F">
      <w:pPr>
        <w:spacing w:after="0"/>
        <w:jc w:val="both"/>
      </w:pPr>
      <w:r w:rsidRPr="00B30776">
        <w:t>D) Jamoa a'zolarini o'zgartirish orqali</w:t>
      </w:r>
    </w:p>
    <w:p w14:paraId="3AF1517B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15. Loyiha boshqaruvi qaysi bosqichda tugallanadi?</w:t>
      </w:r>
    </w:p>
    <w:p w14:paraId="56CFB5D2" w14:textId="77777777" w:rsidR="00822A0F" w:rsidRPr="00B30776" w:rsidRDefault="00822A0F" w:rsidP="00822A0F">
      <w:pPr>
        <w:spacing w:after="0"/>
        <w:jc w:val="both"/>
      </w:pPr>
      <w:r w:rsidRPr="00B30776">
        <w:t>A) Rejalashtirish</w:t>
      </w:r>
    </w:p>
    <w:p w14:paraId="797F26D5" w14:textId="77777777" w:rsidR="00822A0F" w:rsidRPr="00B30776" w:rsidRDefault="00822A0F" w:rsidP="00822A0F">
      <w:pPr>
        <w:spacing w:after="0"/>
        <w:jc w:val="both"/>
      </w:pPr>
      <w:r w:rsidRPr="00B30776">
        <w:t>B) Har qanday bosqichda tugallanadi</w:t>
      </w:r>
    </w:p>
    <w:p w14:paraId="1E01A8A6" w14:textId="77777777" w:rsidR="00822A0F" w:rsidRPr="00B30776" w:rsidRDefault="00822A0F" w:rsidP="00822A0F">
      <w:pPr>
        <w:spacing w:after="0"/>
        <w:jc w:val="both"/>
      </w:pPr>
      <w:r w:rsidRPr="00B30776">
        <w:t>C) Boshlang'ich bosqichda</w:t>
      </w:r>
    </w:p>
    <w:p w14:paraId="40AFB81B" w14:textId="77777777" w:rsidR="00822A0F" w:rsidRPr="00B30776" w:rsidRDefault="00822A0F" w:rsidP="00822A0F">
      <w:pPr>
        <w:spacing w:after="0"/>
        <w:jc w:val="both"/>
      </w:pPr>
      <w:r w:rsidRPr="00B30776">
        <w:t xml:space="preserve">D) Yakunlash bosqichida </w:t>
      </w:r>
    </w:p>
    <w:p w14:paraId="5251FE58" w14:textId="2E97640A" w:rsidR="005413EA" w:rsidRPr="00DD5CD8" w:rsidRDefault="005413EA" w:rsidP="005413EA">
      <w:pPr>
        <w:spacing w:after="0"/>
      </w:pPr>
    </w:p>
    <w:p w14:paraId="00E5A6F5" w14:textId="77777777" w:rsidR="005413EA" w:rsidRPr="00DD5CD8" w:rsidRDefault="005413EA" w:rsidP="005413EA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447C61B7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57FA9E5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4499299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42DDC30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509095D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55D194A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644096F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1CEB984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153ED2B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26274D7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4CD2A50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48126B4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05AADCF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06EC86FE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3B0370C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0E0A461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3B303C0C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7FEB5D21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72BD7CA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6A63DDF8" w14:textId="570D3C9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4476211" w14:textId="0E5E69C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189DA08" w14:textId="0A0C211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07E0CB1" w14:textId="33316C15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EB9CD73" w14:textId="6EEDC87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90B8507" w14:textId="58708010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9FB25A0" w14:textId="0826ED76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2DF3AEC" w14:textId="04F00CC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8E45ABB" w14:textId="20E1791D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B79A075" w14:textId="0634565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40D9154" w14:textId="3E4F6076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78D21DB" w14:textId="5D591A36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C5875F8" w14:textId="7E2E9D65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8B299C2" w14:textId="5103144D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6C1B28A" w14:textId="39E994ED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199953C1" w14:textId="2A2EC28B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5EEA2782" w14:textId="6B951964" w:rsidR="005413EA" w:rsidRPr="00DD5CD8" w:rsidRDefault="005413EA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39EDF570" w14:textId="1E60F3A0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6-Nazorat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5D8535FD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1. Tizimdan foydalanish siklining birinchi bosqichi qanday ataladi?</w:t>
      </w:r>
    </w:p>
    <w:p w14:paraId="5A7512FC" w14:textId="77777777" w:rsidR="00822A0F" w:rsidRPr="00B30776" w:rsidRDefault="00822A0F" w:rsidP="00822A0F">
      <w:pPr>
        <w:spacing w:after="0"/>
        <w:jc w:val="both"/>
      </w:pPr>
      <w:r w:rsidRPr="00B30776">
        <w:t>A) Tahlil</w:t>
      </w:r>
    </w:p>
    <w:p w14:paraId="586632D9" w14:textId="77777777" w:rsidR="00822A0F" w:rsidRPr="00B30776" w:rsidRDefault="00822A0F" w:rsidP="00822A0F">
      <w:pPr>
        <w:spacing w:after="0"/>
        <w:jc w:val="both"/>
      </w:pPr>
      <w:r w:rsidRPr="00B30776">
        <w:t>B) Dasturlash</w:t>
      </w:r>
    </w:p>
    <w:p w14:paraId="63B99ED9" w14:textId="77777777" w:rsidR="00822A0F" w:rsidRPr="00B30776" w:rsidRDefault="00822A0F" w:rsidP="00822A0F">
      <w:pPr>
        <w:spacing w:after="0"/>
        <w:jc w:val="both"/>
      </w:pPr>
      <w:r w:rsidRPr="00B30776">
        <w:t>C) Sinov</w:t>
      </w:r>
    </w:p>
    <w:p w14:paraId="630FD9E0" w14:textId="77777777" w:rsidR="00822A0F" w:rsidRPr="00B30776" w:rsidRDefault="00822A0F" w:rsidP="00822A0F">
      <w:pPr>
        <w:spacing w:after="0"/>
        <w:jc w:val="both"/>
      </w:pPr>
      <w:r w:rsidRPr="00B30776">
        <w:t>D) Texnik xizmat ko'rsatish</w:t>
      </w:r>
    </w:p>
    <w:p w14:paraId="419402FB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2. "Implementatsiya" atamasi qanday jarayonni anglatadi?</w:t>
      </w:r>
    </w:p>
    <w:p w14:paraId="66431C57" w14:textId="77777777" w:rsidR="00822A0F" w:rsidRPr="00B30776" w:rsidRDefault="00822A0F" w:rsidP="00822A0F">
      <w:pPr>
        <w:spacing w:after="0"/>
        <w:jc w:val="both"/>
      </w:pPr>
      <w:r w:rsidRPr="00B30776">
        <w:t>A) Tizimni sinovdan o'tkazish</w:t>
      </w:r>
    </w:p>
    <w:p w14:paraId="37A3288C" w14:textId="77777777" w:rsidR="00822A0F" w:rsidRPr="00B30776" w:rsidRDefault="00822A0F" w:rsidP="00822A0F">
      <w:pPr>
        <w:spacing w:after="0"/>
        <w:jc w:val="both"/>
      </w:pPr>
      <w:r w:rsidRPr="00B30776">
        <w:t>B) Yangi tizimni ishlab chiqish va joriy etish</w:t>
      </w:r>
    </w:p>
    <w:p w14:paraId="09574EC4" w14:textId="77777777" w:rsidR="00822A0F" w:rsidRPr="00B30776" w:rsidRDefault="00822A0F" w:rsidP="00822A0F">
      <w:pPr>
        <w:spacing w:after="0"/>
        <w:jc w:val="both"/>
      </w:pPr>
      <w:r w:rsidRPr="00B30776">
        <w:t>C) Foydalanuvchi qo'llanmasini yaratish</w:t>
      </w:r>
    </w:p>
    <w:p w14:paraId="757568C0" w14:textId="77777777" w:rsidR="00822A0F" w:rsidRPr="00B30776" w:rsidRDefault="00822A0F" w:rsidP="00822A0F">
      <w:pPr>
        <w:spacing w:after="0"/>
        <w:jc w:val="both"/>
      </w:pPr>
      <w:r w:rsidRPr="00B30776">
        <w:t>D) Ma'lumotlarni himoya qilish</w:t>
      </w:r>
    </w:p>
    <w:p w14:paraId="2B649D75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3. Tizimdan foydalanish siklida texnik xizmat ko'rsatish qanday amalga oshiriladi?</w:t>
      </w:r>
    </w:p>
    <w:p w14:paraId="4DF96712" w14:textId="77777777" w:rsidR="00822A0F" w:rsidRPr="00B30776" w:rsidRDefault="00822A0F" w:rsidP="00822A0F">
      <w:pPr>
        <w:spacing w:after="0"/>
        <w:jc w:val="both"/>
      </w:pPr>
      <w:r w:rsidRPr="00B30776">
        <w:t>A) Tizimni tuzatish va yangilash jarayonlari orqali</w:t>
      </w:r>
    </w:p>
    <w:p w14:paraId="73F40802" w14:textId="77777777" w:rsidR="00822A0F" w:rsidRPr="00B30776" w:rsidRDefault="00822A0F" w:rsidP="00822A0F">
      <w:pPr>
        <w:spacing w:after="0"/>
        <w:jc w:val="both"/>
      </w:pPr>
      <w:r w:rsidRPr="00B30776">
        <w:t>B) Foydalanuvchilarga qo'llanma berish orqali</w:t>
      </w:r>
    </w:p>
    <w:p w14:paraId="73E43932" w14:textId="77777777" w:rsidR="00822A0F" w:rsidRPr="00B30776" w:rsidRDefault="00822A0F" w:rsidP="00822A0F">
      <w:pPr>
        <w:spacing w:after="0"/>
        <w:jc w:val="both"/>
      </w:pPr>
      <w:r w:rsidRPr="00B30776">
        <w:t>C) Faqat dasturiy ta’minotni o'rnatish orqali</w:t>
      </w:r>
    </w:p>
    <w:p w14:paraId="157338C4" w14:textId="77777777" w:rsidR="00822A0F" w:rsidRPr="00B30776" w:rsidRDefault="00822A0F" w:rsidP="00822A0F">
      <w:pPr>
        <w:spacing w:after="0"/>
        <w:jc w:val="both"/>
      </w:pPr>
      <w:r w:rsidRPr="00B30776">
        <w:t>D) Texnik xizmat ko'rsatilmaydi</w:t>
      </w:r>
    </w:p>
    <w:p w14:paraId="6726EFAD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4. DFD (Ma'lumotlar oqimi diagrammasi) qaysi jarayonni ko'rsatadi?</w:t>
      </w:r>
    </w:p>
    <w:p w14:paraId="5BC5A4ED" w14:textId="77777777" w:rsidR="00822A0F" w:rsidRPr="00B30776" w:rsidRDefault="00822A0F" w:rsidP="00822A0F">
      <w:pPr>
        <w:spacing w:after="0"/>
        <w:jc w:val="both"/>
      </w:pPr>
      <w:r w:rsidRPr="00B30776">
        <w:t>A) Tizim ichida ma'lumotlar qanday harakatlanishini</w:t>
      </w:r>
    </w:p>
    <w:p w14:paraId="48550199" w14:textId="77777777" w:rsidR="00822A0F" w:rsidRPr="00B30776" w:rsidRDefault="00822A0F" w:rsidP="00822A0F">
      <w:pPr>
        <w:spacing w:after="0"/>
        <w:jc w:val="both"/>
      </w:pPr>
      <w:r w:rsidRPr="00B30776">
        <w:t>B) Tizimning ishlash muddatini</w:t>
      </w:r>
    </w:p>
    <w:p w14:paraId="002B1AD6" w14:textId="77777777" w:rsidR="00822A0F" w:rsidRPr="00B30776" w:rsidRDefault="00822A0F" w:rsidP="00822A0F">
      <w:pPr>
        <w:spacing w:after="0"/>
        <w:jc w:val="both"/>
      </w:pPr>
      <w:r w:rsidRPr="00B30776">
        <w:t>C) Tizimdagi texnik nosozliklarni</w:t>
      </w:r>
    </w:p>
    <w:p w14:paraId="10B12577" w14:textId="77777777" w:rsidR="00822A0F" w:rsidRPr="00B30776" w:rsidRDefault="00822A0F" w:rsidP="00822A0F">
      <w:pPr>
        <w:spacing w:after="0"/>
        <w:jc w:val="both"/>
      </w:pPr>
      <w:r w:rsidRPr="00B30776">
        <w:t>D) Foydalanuvchi interfeysini yaratish</w:t>
      </w:r>
    </w:p>
    <w:p w14:paraId="7A55461F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5. Alfa sinov bosqichi nimani anglatadi?</w:t>
      </w:r>
    </w:p>
    <w:p w14:paraId="346FFEEF" w14:textId="77777777" w:rsidR="00822A0F" w:rsidRPr="00B30776" w:rsidRDefault="00822A0F" w:rsidP="00822A0F">
      <w:pPr>
        <w:spacing w:after="0"/>
        <w:jc w:val="both"/>
      </w:pPr>
      <w:r w:rsidRPr="00B30776">
        <w:t>A) Foydalanuvchi talablariga javob beradigan dastur yaratish</w:t>
      </w:r>
    </w:p>
    <w:p w14:paraId="4793F16A" w14:textId="77777777" w:rsidR="00822A0F" w:rsidRPr="00B30776" w:rsidRDefault="00822A0F" w:rsidP="00822A0F">
      <w:pPr>
        <w:spacing w:after="0"/>
        <w:jc w:val="both"/>
      </w:pPr>
      <w:r w:rsidRPr="00B30776">
        <w:t>B) Tizimni to'liq joriy etish</w:t>
      </w:r>
    </w:p>
    <w:p w14:paraId="11A13A24" w14:textId="77777777" w:rsidR="00822A0F" w:rsidRPr="00B30776" w:rsidRDefault="00822A0F" w:rsidP="00822A0F">
      <w:pPr>
        <w:spacing w:after="0"/>
        <w:jc w:val="both"/>
      </w:pPr>
      <w:r w:rsidRPr="00B30776">
        <w:t>C) Tizimning yakuniy sinovi</w:t>
      </w:r>
    </w:p>
    <w:p w14:paraId="71402741" w14:textId="77777777" w:rsidR="00822A0F" w:rsidRPr="00B30776" w:rsidRDefault="00822A0F" w:rsidP="00822A0F">
      <w:pPr>
        <w:spacing w:after="0"/>
        <w:jc w:val="both"/>
      </w:pPr>
      <w:r w:rsidRPr="00B30776">
        <w:t>D) Ilk foydalanuvchilar tomonidan dastlabki versiyani sinash</w:t>
      </w:r>
    </w:p>
    <w:p w14:paraId="32789954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6. Tizimdan foydalanish siklining eng oxirgi bosqichi qanday?</w:t>
      </w:r>
    </w:p>
    <w:p w14:paraId="579EF731" w14:textId="77777777" w:rsidR="00822A0F" w:rsidRPr="00B30776" w:rsidRDefault="00822A0F" w:rsidP="00822A0F">
      <w:pPr>
        <w:spacing w:after="0"/>
        <w:jc w:val="both"/>
      </w:pPr>
      <w:r w:rsidRPr="00B30776">
        <w:t>A) Tahlil</w:t>
      </w:r>
    </w:p>
    <w:p w14:paraId="087DFE2D" w14:textId="77777777" w:rsidR="00822A0F" w:rsidRPr="00B30776" w:rsidRDefault="00822A0F" w:rsidP="00822A0F">
      <w:pPr>
        <w:spacing w:after="0"/>
        <w:jc w:val="both"/>
      </w:pPr>
      <w:r w:rsidRPr="00B30776">
        <w:t>B) Sinov</w:t>
      </w:r>
    </w:p>
    <w:p w14:paraId="648CC2FC" w14:textId="77777777" w:rsidR="00822A0F" w:rsidRPr="00B30776" w:rsidRDefault="00822A0F" w:rsidP="00822A0F">
      <w:pPr>
        <w:spacing w:after="0"/>
        <w:jc w:val="both"/>
      </w:pPr>
      <w:r w:rsidRPr="00B30776">
        <w:t>C) Hujjatlashtirish</w:t>
      </w:r>
    </w:p>
    <w:p w14:paraId="0721380F" w14:textId="77777777" w:rsidR="00822A0F" w:rsidRPr="00B30776" w:rsidRDefault="00822A0F" w:rsidP="00822A0F">
      <w:pPr>
        <w:spacing w:after="0"/>
        <w:jc w:val="both"/>
      </w:pPr>
      <w:r w:rsidRPr="00B30776">
        <w:t>D) Texnik xizmat ko'rsatish</w:t>
      </w:r>
    </w:p>
    <w:p w14:paraId="0EDD58F0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7. Tizimdan foydalanish siklida sinovning asosiy maqsadi nima?</w:t>
      </w:r>
    </w:p>
    <w:p w14:paraId="5CA9A0F0" w14:textId="77777777" w:rsidR="00822A0F" w:rsidRPr="00B30776" w:rsidRDefault="00822A0F" w:rsidP="00822A0F">
      <w:pPr>
        <w:spacing w:after="0"/>
        <w:jc w:val="both"/>
      </w:pPr>
      <w:r w:rsidRPr="00B30776">
        <w:t>A) Tizimning ishlashini diagramma orqali ko'rsatish</w:t>
      </w:r>
    </w:p>
    <w:p w14:paraId="72900867" w14:textId="77777777" w:rsidR="00822A0F" w:rsidRPr="00B30776" w:rsidRDefault="00822A0F" w:rsidP="00822A0F">
      <w:pPr>
        <w:spacing w:after="0"/>
        <w:jc w:val="both"/>
      </w:pPr>
      <w:r w:rsidRPr="00B30776">
        <w:t>B) Foydalanuvchilarni tizim bilan tanishtirish</w:t>
      </w:r>
    </w:p>
    <w:p w14:paraId="1A9F42DE" w14:textId="77777777" w:rsidR="00822A0F" w:rsidRPr="00B30776" w:rsidRDefault="00822A0F" w:rsidP="00822A0F">
      <w:pPr>
        <w:spacing w:after="0"/>
        <w:jc w:val="both"/>
      </w:pPr>
      <w:r w:rsidRPr="00B30776">
        <w:t>C) Yangi tizimning foydalanuvchi talablariga mosligini tekshirish</w:t>
      </w:r>
    </w:p>
    <w:p w14:paraId="6AD50468" w14:textId="77777777" w:rsidR="00822A0F" w:rsidRPr="00B30776" w:rsidRDefault="00822A0F" w:rsidP="00822A0F">
      <w:pPr>
        <w:spacing w:after="0"/>
        <w:jc w:val="both"/>
      </w:pPr>
      <w:r w:rsidRPr="00B30776">
        <w:t>D) Faqat texnik xizmat ko'rsatish</w:t>
      </w:r>
    </w:p>
    <w:p w14:paraId="4EC53578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8. Paralel implementatsiya qanday amalga oshiriladi?</w:t>
      </w:r>
    </w:p>
    <w:p w14:paraId="7EA12770" w14:textId="77777777" w:rsidR="00822A0F" w:rsidRPr="00B30776" w:rsidRDefault="00822A0F" w:rsidP="00822A0F">
      <w:pPr>
        <w:spacing w:after="0"/>
        <w:jc w:val="both"/>
      </w:pPr>
      <w:r w:rsidRPr="00B30776">
        <w:t>A) Foydalanuvchi tomonidan tizim boshqariladi</w:t>
      </w:r>
    </w:p>
    <w:p w14:paraId="0772F4A5" w14:textId="77777777" w:rsidR="00822A0F" w:rsidRPr="00B30776" w:rsidRDefault="00822A0F" w:rsidP="00822A0F">
      <w:pPr>
        <w:spacing w:after="0"/>
        <w:jc w:val="both"/>
      </w:pPr>
      <w:r w:rsidRPr="00B30776">
        <w:t>B) Yangi tizim joriy qilinadi, eski tizim o'chiriladi</w:t>
      </w:r>
    </w:p>
    <w:p w14:paraId="60200248" w14:textId="77777777" w:rsidR="00822A0F" w:rsidRPr="00B30776" w:rsidRDefault="00822A0F" w:rsidP="00822A0F">
      <w:pPr>
        <w:spacing w:after="0"/>
        <w:jc w:val="both"/>
      </w:pPr>
      <w:r w:rsidRPr="00B30776">
        <w:t>C) Yangi va eski tizimlar bir vaqtda ishlaydi</w:t>
      </w:r>
    </w:p>
    <w:p w14:paraId="470461AB" w14:textId="77777777" w:rsidR="00822A0F" w:rsidRPr="00B30776" w:rsidRDefault="00822A0F" w:rsidP="00822A0F">
      <w:pPr>
        <w:spacing w:after="0"/>
        <w:jc w:val="both"/>
      </w:pPr>
      <w:r w:rsidRPr="00B30776">
        <w:t>D) Sinovdan o'tkazmasdan joriy etiladi</w:t>
      </w:r>
    </w:p>
    <w:p w14:paraId="0962E1BC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9. Hujjatlashtirish nima uchun muhim?</w:t>
      </w:r>
    </w:p>
    <w:p w14:paraId="317AA384" w14:textId="77777777" w:rsidR="00822A0F" w:rsidRPr="00B30776" w:rsidRDefault="00822A0F" w:rsidP="00822A0F">
      <w:pPr>
        <w:spacing w:after="0"/>
        <w:jc w:val="both"/>
      </w:pPr>
      <w:r w:rsidRPr="00B30776">
        <w:t>A) Foydalanuvchi qo'llanmasini yaratish uchun</w:t>
      </w:r>
    </w:p>
    <w:p w14:paraId="48DFDDF6" w14:textId="77777777" w:rsidR="00822A0F" w:rsidRPr="00B30776" w:rsidRDefault="00822A0F" w:rsidP="00822A0F">
      <w:pPr>
        <w:spacing w:after="0"/>
        <w:jc w:val="both"/>
      </w:pPr>
      <w:r w:rsidRPr="00B30776">
        <w:t>B) Tizimda yuzaga keladigan muammolarni bartaraf etish uchun</w:t>
      </w:r>
    </w:p>
    <w:p w14:paraId="4F530C7E" w14:textId="77777777" w:rsidR="00822A0F" w:rsidRPr="00B30776" w:rsidRDefault="00822A0F" w:rsidP="00822A0F">
      <w:pPr>
        <w:spacing w:after="0"/>
        <w:jc w:val="both"/>
      </w:pPr>
      <w:r w:rsidRPr="00B30776">
        <w:t>C) Foydalanuvchi talablarini aniqlash uchun</w:t>
      </w:r>
    </w:p>
    <w:p w14:paraId="40132DB7" w14:textId="77777777" w:rsidR="00822A0F" w:rsidRPr="00B30776" w:rsidRDefault="00822A0F" w:rsidP="00822A0F">
      <w:pPr>
        <w:spacing w:after="0"/>
        <w:jc w:val="both"/>
      </w:pPr>
      <w:r w:rsidRPr="00B30776">
        <w:t>D) Dasturiy ta’minotni ishlab chiqish uchun</w:t>
      </w:r>
    </w:p>
    <w:p w14:paraId="7F8805E3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10. Texnik xizmat ko'rsatish jarayonida qanday nosozliklar bartaraf etiladi?</w:t>
      </w:r>
    </w:p>
    <w:p w14:paraId="2056C57C" w14:textId="77777777" w:rsidR="00822A0F" w:rsidRPr="00B30776" w:rsidRDefault="00822A0F" w:rsidP="00822A0F">
      <w:pPr>
        <w:spacing w:after="0"/>
        <w:jc w:val="both"/>
      </w:pPr>
      <w:r w:rsidRPr="00B30776">
        <w:t>A) Tizimni ishlamay qolishidan oldingi barcha texnik nosozliklar</w:t>
      </w:r>
    </w:p>
    <w:p w14:paraId="3BE2EECE" w14:textId="77777777" w:rsidR="00822A0F" w:rsidRPr="00B30776" w:rsidRDefault="00822A0F" w:rsidP="00822A0F">
      <w:pPr>
        <w:spacing w:after="0"/>
        <w:jc w:val="both"/>
      </w:pPr>
      <w:r w:rsidRPr="00B30776">
        <w:t>B) Foydalanuvchilarning so'rovlari</w:t>
      </w:r>
    </w:p>
    <w:p w14:paraId="0BF016A0" w14:textId="77777777" w:rsidR="00822A0F" w:rsidRPr="00B30776" w:rsidRDefault="00822A0F" w:rsidP="00822A0F">
      <w:pPr>
        <w:spacing w:after="0"/>
        <w:jc w:val="both"/>
      </w:pPr>
      <w:r w:rsidRPr="00B30776">
        <w:lastRenderedPageBreak/>
        <w:t>C) Texnik xizmat ko'rsatish shart emas</w:t>
      </w:r>
    </w:p>
    <w:p w14:paraId="14A0BE09" w14:textId="77777777" w:rsidR="00822A0F" w:rsidRPr="00B30776" w:rsidRDefault="00822A0F" w:rsidP="00822A0F">
      <w:pPr>
        <w:spacing w:after="0"/>
        <w:jc w:val="both"/>
      </w:pPr>
      <w:r w:rsidRPr="00B30776">
        <w:t>D) Tizimning ko'rinishi bilan bog'liq muammolar</w:t>
      </w:r>
    </w:p>
    <w:p w14:paraId="283BBBE5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11. Tahlil bosqichi qanday maqsadda amalga oshiriladi?</w:t>
      </w:r>
    </w:p>
    <w:p w14:paraId="16A3F791" w14:textId="77777777" w:rsidR="00822A0F" w:rsidRPr="00B30776" w:rsidRDefault="00822A0F" w:rsidP="00822A0F">
      <w:pPr>
        <w:spacing w:after="0"/>
        <w:jc w:val="both"/>
      </w:pPr>
      <w:r w:rsidRPr="00B30776">
        <w:t>A) Yangi dasturiy ta'minot yaratish uchun</w:t>
      </w:r>
    </w:p>
    <w:p w14:paraId="2B5D3212" w14:textId="77777777" w:rsidR="00822A0F" w:rsidRPr="00B30776" w:rsidRDefault="00822A0F" w:rsidP="00822A0F">
      <w:pPr>
        <w:spacing w:after="0"/>
        <w:jc w:val="both"/>
      </w:pPr>
      <w:r w:rsidRPr="00B30776">
        <w:t>B) Tizimni joriy etish uchun</w:t>
      </w:r>
    </w:p>
    <w:p w14:paraId="31569F74" w14:textId="77777777" w:rsidR="00822A0F" w:rsidRPr="00B30776" w:rsidRDefault="00822A0F" w:rsidP="00822A0F">
      <w:pPr>
        <w:spacing w:after="0"/>
        <w:jc w:val="both"/>
      </w:pPr>
      <w:r w:rsidRPr="00B30776">
        <w:t>C) Texnik xizmat ko'rsatish uchun</w:t>
      </w:r>
    </w:p>
    <w:p w14:paraId="632FE07B" w14:textId="77777777" w:rsidR="00822A0F" w:rsidRPr="00B30776" w:rsidRDefault="00822A0F" w:rsidP="00822A0F">
      <w:pPr>
        <w:spacing w:after="0"/>
        <w:jc w:val="both"/>
      </w:pPr>
      <w:r w:rsidRPr="00B30776">
        <w:t xml:space="preserve">D) Joriy tizim va yangi tizim talablarini aniqlash uchun </w:t>
      </w:r>
    </w:p>
    <w:p w14:paraId="7815B572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12. Sinov natijalari nima uchun kerak?</w:t>
      </w:r>
    </w:p>
    <w:p w14:paraId="73DECBF9" w14:textId="77777777" w:rsidR="00822A0F" w:rsidRPr="00B30776" w:rsidRDefault="00822A0F" w:rsidP="00822A0F">
      <w:pPr>
        <w:spacing w:after="0"/>
        <w:jc w:val="both"/>
      </w:pPr>
      <w:r w:rsidRPr="00B30776">
        <w:t>A) Foydalanuvchi talablariga mos kelish yoki kelmasligini baholash uchun</w:t>
      </w:r>
    </w:p>
    <w:p w14:paraId="45440F82" w14:textId="77777777" w:rsidR="00822A0F" w:rsidRPr="00B30776" w:rsidRDefault="00822A0F" w:rsidP="00822A0F">
      <w:pPr>
        <w:spacing w:after="0"/>
        <w:jc w:val="both"/>
      </w:pPr>
      <w:r w:rsidRPr="00B30776">
        <w:t>B) Faqat hujjat yaratish uchun</w:t>
      </w:r>
    </w:p>
    <w:p w14:paraId="5F13D866" w14:textId="77777777" w:rsidR="00822A0F" w:rsidRPr="00B30776" w:rsidRDefault="00822A0F" w:rsidP="00822A0F">
      <w:pPr>
        <w:spacing w:after="0"/>
        <w:jc w:val="both"/>
      </w:pPr>
      <w:r w:rsidRPr="00B30776">
        <w:t>C) Tizimni sinovdan o‘tkazmasdan joriy qilish uchun</w:t>
      </w:r>
    </w:p>
    <w:p w14:paraId="1761A9A8" w14:textId="77777777" w:rsidR="00822A0F" w:rsidRPr="00B30776" w:rsidRDefault="00822A0F" w:rsidP="00822A0F">
      <w:pPr>
        <w:spacing w:after="0"/>
        <w:jc w:val="both"/>
      </w:pPr>
      <w:r w:rsidRPr="00B30776">
        <w:t>D) Tizimni almashtirish uchun</w:t>
      </w:r>
    </w:p>
    <w:p w14:paraId="26DCB823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13. Tizim spetsifikatsiyasi nima uchun kerak?</w:t>
      </w:r>
    </w:p>
    <w:p w14:paraId="7C90E204" w14:textId="77777777" w:rsidR="00822A0F" w:rsidRPr="00B30776" w:rsidRDefault="00822A0F" w:rsidP="00822A0F">
      <w:pPr>
        <w:spacing w:after="0"/>
        <w:jc w:val="both"/>
      </w:pPr>
      <w:r w:rsidRPr="00B30776">
        <w:t>A) Foydalanuvchilarni o'qitish uchun</w:t>
      </w:r>
    </w:p>
    <w:p w14:paraId="5D3BA258" w14:textId="77777777" w:rsidR="00822A0F" w:rsidRPr="00B30776" w:rsidRDefault="00822A0F" w:rsidP="00822A0F">
      <w:pPr>
        <w:spacing w:after="0"/>
        <w:jc w:val="both"/>
      </w:pPr>
      <w:r w:rsidRPr="00B30776">
        <w:t>B) Foydalanuvchilarga qo'llanma berish uchun</w:t>
      </w:r>
    </w:p>
    <w:p w14:paraId="53D00394" w14:textId="77777777" w:rsidR="00822A0F" w:rsidRPr="00B30776" w:rsidRDefault="00822A0F" w:rsidP="00822A0F">
      <w:pPr>
        <w:spacing w:after="0"/>
        <w:jc w:val="both"/>
      </w:pPr>
      <w:r w:rsidRPr="00B30776">
        <w:t xml:space="preserve">C) Texnik va dasturiy ta’minot talablarini aniqlash uchun </w:t>
      </w:r>
    </w:p>
    <w:p w14:paraId="6E261709" w14:textId="77777777" w:rsidR="00822A0F" w:rsidRPr="00B30776" w:rsidRDefault="00822A0F" w:rsidP="00822A0F">
      <w:pPr>
        <w:spacing w:after="0"/>
        <w:jc w:val="both"/>
      </w:pPr>
      <w:r w:rsidRPr="00B30776">
        <w:t>D) Tizimni sinash uchun</w:t>
      </w:r>
    </w:p>
    <w:p w14:paraId="51383CB1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14. Hujjatlashtirish jarayonida qanday hujjatlar yaratiladi?</w:t>
      </w:r>
    </w:p>
    <w:p w14:paraId="757D2804" w14:textId="77777777" w:rsidR="00822A0F" w:rsidRPr="00B30776" w:rsidRDefault="00822A0F" w:rsidP="00822A0F">
      <w:pPr>
        <w:spacing w:after="0"/>
        <w:jc w:val="both"/>
      </w:pPr>
      <w:r w:rsidRPr="00B30776">
        <w:t>A) Texnik qo'llanmalar va foydalanuvchi qo'llanmalari</w:t>
      </w:r>
    </w:p>
    <w:p w14:paraId="5D7519DD" w14:textId="77777777" w:rsidR="00822A0F" w:rsidRPr="00B30776" w:rsidRDefault="00822A0F" w:rsidP="00822A0F">
      <w:pPr>
        <w:spacing w:after="0"/>
        <w:jc w:val="both"/>
      </w:pPr>
      <w:r w:rsidRPr="00B30776">
        <w:t>B) Faqat foydalanuvchi qo'llanmalari</w:t>
      </w:r>
    </w:p>
    <w:p w14:paraId="706E093A" w14:textId="77777777" w:rsidR="00822A0F" w:rsidRPr="00B30776" w:rsidRDefault="00822A0F" w:rsidP="00822A0F">
      <w:pPr>
        <w:spacing w:after="0"/>
        <w:jc w:val="both"/>
      </w:pPr>
      <w:r w:rsidRPr="00B30776">
        <w:t>C) Faqat texnik hujjatlar</w:t>
      </w:r>
    </w:p>
    <w:p w14:paraId="4864DD06" w14:textId="77777777" w:rsidR="00822A0F" w:rsidRPr="00B30776" w:rsidRDefault="00822A0F" w:rsidP="00822A0F">
      <w:pPr>
        <w:spacing w:after="0"/>
        <w:jc w:val="both"/>
      </w:pPr>
      <w:r w:rsidRPr="00B30776">
        <w:t>D) Hech qanday hujjat yaratilmaydi</w:t>
      </w:r>
    </w:p>
    <w:p w14:paraId="2879F26D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15. Qaysi bosqichda foydalanuvchi qo'llanmasi tayyorlanadi?</w:t>
      </w:r>
    </w:p>
    <w:p w14:paraId="6955FA6A" w14:textId="77777777" w:rsidR="00822A0F" w:rsidRPr="00B30776" w:rsidRDefault="00822A0F" w:rsidP="00822A0F">
      <w:pPr>
        <w:spacing w:after="0"/>
        <w:jc w:val="both"/>
      </w:pPr>
      <w:r w:rsidRPr="00B30776">
        <w:t>A) Texnik xizmat ko'rsatish bosqichida</w:t>
      </w:r>
    </w:p>
    <w:p w14:paraId="2274A4E7" w14:textId="77777777" w:rsidR="00822A0F" w:rsidRPr="00B30776" w:rsidRDefault="00822A0F" w:rsidP="00822A0F">
      <w:pPr>
        <w:spacing w:after="0"/>
        <w:jc w:val="both"/>
      </w:pPr>
      <w:r w:rsidRPr="00B30776">
        <w:t>B) Sinov bosqichida</w:t>
      </w:r>
    </w:p>
    <w:p w14:paraId="6FE6F713" w14:textId="77777777" w:rsidR="00822A0F" w:rsidRPr="00B30776" w:rsidRDefault="00822A0F" w:rsidP="00822A0F">
      <w:pPr>
        <w:spacing w:after="0"/>
        <w:jc w:val="both"/>
      </w:pPr>
      <w:r w:rsidRPr="00B30776">
        <w:t>C) Implementatsiya bosqichida</w:t>
      </w:r>
    </w:p>
    <w:p w14:paraId="0AA186D9" w14:textId="77777777" w:rsidR="00822A0F" w:rsidRPr="00B30776" w:rsidRDefault="00822A0F" w:rsidP="00822A0F">
      <w:pPr>
        <w:spacing w:after="0"/>
        <w:jc w:val="both"/>
      </w:pPr>
      <w:r w:rsidRPr="00B30776">
        <w:t>D) Dasturlash bosqichida</w:t>
      </w:r>
    </w:p>
    <w:p w14:paraId="1F8A989F" w14:textId="549402AF" w:rsidR="00136F4E" w:rsidRDefault="00136F4E" w:rsidP="005413EA">
      <w:pPr>
        <w:spacing w:after="0"/>
      </w:pPr>
    </w:p>
    <w:p w14:paraId="4D37E384" w14:textId="77777777" w:rsidR="00822A0F" w:rsidRPr="00DD5CD8" w:rsidRDefault="00822A0F" w:rsidP="005413EA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2180C380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5EF1AA2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7818ABB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6580BC1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16BC76C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57258184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54E67AE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29058A2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549176F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6B8D030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1BB9C03E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4010D3E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609D31E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099082F3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07FC6CD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9E7147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31082BB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0BB2F8F5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63D8C0B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0D65332D" w14:textId="202155E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E68F5E6" w14:textId="0B2EDEAD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BAE6D5F" w14:textId="7649E04D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DA68FE2" w14:textId="1122920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9EA97AF" w14:textId="006DD8C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7C9F276" w14:textId="1D0C6AE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9676333" w14:textId="7B523D7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E555631" w14:textId="5030CDC1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AD89E9F" w14:textId="5D38340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34A0750" w14:textId="3BC3AFB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A0761D3" w14:textId="34EE79C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840CCB8" w14:textId="67655158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8FA8C5B" w14:textId="429EF68D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EE74CE8" w14:textId="12903DC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A7E55EB" w14:textId="2FE22AC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6279ACCE" w14:textId="70E73499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70D9C2A5" w14:textId="77777777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230990DD" w14:textId="77777777" w:rsidR="005413EA" w:rsidRPr="00DD5CD8" w:rsidRDefault="005413EA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78EDA34C" w14:textId="65003876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7-Nazorat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0944192F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1. Elektron jadvallar qanday maqsadlarda ishlatiladi?</w:t>
      </w:r>
    </w:p>
    <w:p w14:paraId="1486C863" w14:textId="77777777" w:rsidR="00822A0F" w:rsidRPr="00B30776" w:rsidRDefault="00822A0F" w:rsidP="00822A0F">
      <w:pPr>
        <w:spacing w:after="0"/>
        <w:jc w:val="both"/>
      </w:pPr>
      <w:r w:rsidRPr="00B30776">
        <w:t>A) Matnli hujjatlarni tahrirlash</w:t>
      </w:r>
    </w:p>
    <w:p w14:paraId="11C24D2B" w14:textId="77777777" w:rsidR="00822A0F" w:rsidRPr="00B30776" w:rsidRDefault="00822A0F" w:rsidP="00822A0F">
      <w:pPr>
        <w:spacing w:after="0"/>
        <w:jc w:val="both"/>
      </w:pPr>
      <w:r w:rsidRPr="00B30776">
        <w:t>B) Tasvirlar yaratish</w:t>
      </w:r>
    </w:p>
    <w:p w14:paraId="66171DDF" w14:textId="77777777" w:rsidR="00822A0F" w:rsidRPr="00B30776" w:rsidRDefault="00822A0F" w:rsidP="00822A0F">
      <w:pPr>
        <w:spacing w:after="0"/>
        <w:jc w:val="both"/>
      </w:pPr>
      <w:r w:rsidRPr="00B30776">
        <w:t>C) Audio fayllarni tahrirlash</w:t>
      </w:r>
    </w:p>
    <w:p w14:paraId="1FE1D725" w14:textId="77777777" w:rsidR="00822A0F" w:rsidRPr="00B30776" w:rsidRDefault="00822A0F" w:rsidP="00822A0F">
      <w:pPr>
        <w:spacing w:after="0"/>
        <w:jc w:val="both"/>
      </w:pPr>
      <w:r w:rsidRPr="00B30776">
        <w:t>D) Hisoblash va ma'lumotlarni modellashtirish</w:t>
      </w:r>
    </w:p>
    <w:p w14:paraId="54DA697B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2. Elektron jadvaldagi ma'lumotlar qanday saqlanadi?</w:t>
      </w:r>
    </w:p>
    <w:p w14:paraId="5A0D6A00" w14:textId="77777777" w:rsidR="00822A0F" w:rsidRPr="00B30776" w:rsidRDefault="00822A0F" w:rsidP="00822A0F">
      <w:pPr>
        <w:spacing w:after="0"/>
        <w:jc w:val="both"/>
      </w:pPr>
      <w:r w:rsidRPr="00B30776">
        <w:t>A) Faqat matn sifatida</w:t>
      </w:r>
    </w:p>
    <w:p w14:paraId="4FA8656E" w14:textId="77777777" w:rsidR="00822A0F" w:rsidRPr="00B30776" w:rsidRDefault="00822A0F" w:rsidP="00822A0F">
      <w:pPr>
        <w:spacing w:after="0"/>
        <w:jc w:val="both"/>
      </w:pPr>
      <w:r w:rsidRPr="00B30776">
        <w:t>B) Qatorlar va ustunlar kesishmasidagi kataklarda</w:t>
      </w:r>
    </w:p>
    <w:p w14:paraId="0A48083A" w14:textId="77777777" w:rsidR="00822A0F" w:rsidRPr="00B30776" w:rsidRDefault="00822A0F" w:rsidP="00822A0F">
      <w:pPr>
        <w:spacing w:after="0"/>
        <w:jc w:val="both"/>
      </w:pPr>
      <w:r w:rsidRPr="00B30776">
        <w:t>C) Grafik shaklda</w:t>
      </w:r>
    </w:p>
    <w:p w14:paraId="087055B1" w14:textId="77777777" w:rsidR="00822A0F" w:rsidRPr="00B30776" w:rsidRDefault="00822A0F" w:rsidP="00822A0F">
      <w:pPr>
        <w:spacing w:after="0"/>
        <w:jc w:val="both"/>
      </w:pPr>
      <w:r w:rsidRPr="00B30776">
        <w:t>D) Kodlangan belgilar sifatida</w:t>
      </w:r>
    </w:p>
    <w:p w14:paraId="44867975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3. Elektron jadvallarda formulalar qanday ishlaydi?</w:t>
      </w:r>
    </w:p>
    <w:p w14:paraId="75EE5312" w14:textId="77777777" w:rsidR="00822A0F" w:rsidRPr="00B30776" w:rsidRDefault="00822A0F" w:rsidP="00822A0F">
      <w:pPr>
        <w:spacing w:after="0"/>
        <w:jc w:val="both"/>
      </w:pPr>
      <w:r w:rsidRPr="00B30776">
        <w:t>A) Matnlarni hisoblashda</w:t>
      </w:r>
    </w:p>
    <w:p w14:paraId="52F5C403" w14:textId="77777777" w:rsidR="00822A0F" w:rsidRPr="00B30776" w:rsidRDefault="00822A0F" w:rsidP="00822A0F">
      <w:pPr>
        <w:spacing w:after="0"/>
        <w:jc w:val="both"/>
      </w:pPr>
      <w:r w:rsidRPr="00B30776">
        <w:t>B) Ma'lumotlarni avtomatik qayta hisoblashda</w:t>
      </w:r>
    </w:p>
    <w:p w14:paraId="396D8547" w14:textId="77777777" w:rsidR="00822A0F" w:rsidRPr="00B30776" w:rsidRDefault="00822A0F" w:rsidP="00822A0F">
      <w:pPr>
        <w:spacing w:after="0"/>
        <w:jc w:val="both"/>
      </w:pPr>
      <w:r w:rsidRPr="00B30776">
        <w:t>C) Ma'lumotlarni filtrlashda</w:t>
      </w:r>
    </w:p>
    <w:p w14:paraId="399EB4A2" w14:textId="77777777" w:rsidR="00822A0F" w:rsidRPr="00B30776" w:rsidRDefault="00822A0F" w:rsidP="00822A0F">
      <w:pPr>
        <w:spacing w:after="0"/>
        <w:jc w:val="both"/>
      </w:pPr>
      <w:r w:rsidRPr="00B30776">
        <w:t>D) Grafik chizishda</w:t>
      </w:r>
    </w:p>
    <w:p w14:paraId="2D7EDC03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4. Qaysi funksiyalar elektron jadvalda ma'lumotlarni qidirish uchun ishlatiladi?</w:t>
      </w:r>
    </w:p>
    <w:p w14:paraId="76CB1E67" w14:textId="77777777" w:rsidR="00822A0F" w:rsidRPr="00B30776" w:rsidRDefault="00822A0F" w:rsidP="00822A0F">
      <w:pPr>
        <w:spacing w:after="0"/>
        <w:jc w:val="both"/>
      </w:pPr>
      <w:r w:rsidRPr="00B30776">
        <w:t>A) SUM va AVERAGE</w:t>
      </w:r>
    </w:p>
    <w:p w14:paraId="695A41E9" w14:textId="77777777" w:rsidR="00822A0F" w:rsidRPr="00B30776" w:rsidRDefault="00822A0F" w:rsidP="00822A0F">
      <w:pPr>
        <w:spacing w:after="0"/>
        <w:jc w:val="both"/>
      </w:pPr>
      <w:r w:rsidRPr="00B30776">
        <w:t>B) CONCATENATE va LEFT</w:t>
      </w:r>
    </w:p>
    <w:p w14:paraId="469F8872" w14:textId="77777777" w:rsidR="00822A0F" w:rsidRPr="00B30776" w:rsidRDefault="00822A0F" w:rsidP="00822A0F">
      <w:pPr>
        <w:spacing w:after="0"/>
        <w:jc w:val="both"/>
      </w:pPr>
      <w:r w:rsidRPr="00B30776">
        <w:t>C) MIN va MAX</w:t>
      </w:r>
    </w:p>
    <w:p w14:paraId="71426077" w14:textId="77777777" w:rsidR="00822A0F" w:rsidRPr="00B30776" w:rsidRDefault="00822A0F" w:rsidP="00822A0F">
      <w:pPr>
        <w:spacing w:after="0"/>
        <w:jc w:val="both"/>
      </w:pPr>
      <w:r w:rsidRPr="00B30776">
        <w:t>D) IF va VLOOKUP</w:t>
      </w:r>
    </w:p>
    <w:p w14:paraId="17A9EC8A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5. Elektron jadvallar yordamida qanday diagrammalar tuziladi?</w:t>
      </w:r>
    </w:p>
    <w:p w14:paraId="6CE420AE" w14:textId="77777777" w:rsidR="00822A0F" w:rsidRPr="00B30776" w:rsidRDefault="00822A0F" w:rsidP="00822A0F">
      <w:pPr>
        <w:spacing w:after="0"/>
        <w:jc w:val="both"/>
      </w:pPr>
      <w:r w:rsidRPr="00B30776">
        <w:t>A) Matnli grafikalar</w:t>
      </w:r>
    </w:p>
    <w:p w14:paraId="06C6960C" w14:textId="77777777" w:rsidR="00822A0F" w:rsidRPr="00B30776" w:rsidRDefault="00822A0F" w:rsidP="00822A0F">
      <w:pPr>
        <w:spacing w:after="0"/>
        <w:jc w:val="both"/>
      </w:pPr>
      <w:r w:rsidRPr="00B30776">
        <w:t>B) Chiziqli va ustun diagrammalar</w:t>
      </w:r>
    </w:p>
    <w:p w14:paraId="0B76EDF4" w14:textId="77777777" w:rsidR="00822A0F" w:rsidRPr="00B30776" w:rsidRDefault="00822A0F" w:rsidP="00822A0F">
      <w:pPr>
        <w:spacing w:after="0"/>
        <w:jc w:val="both"/>
      </w:pPr>
      <w:r w:rsidRPr="00B30776">
        <w:t>C) Faqat pie diagrammalar</w:t>
      </w:r>
    </w:p>
    <w:p w14:paraId="6C9367D4" w14:textId="77777777" w:rsidR="00822A0F" w:rsidRPr="00B30776" w:rsidRDefault="00822A0F" w:rsidP="00822A0F">
      <w:pPr>
        <w:spacing w:after="0"/>
        <w:jc w:val="both"/>
      </w:pPr>
      <w:r w:rsidRPr="00B30776">
        <w:t>D) Rasm chizmalari</w:t>
      </w:r>
    </w:p>
    <w:p w14:paraId="09FEF5DF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6. Ma'lumotlar bazasi nima?</w:t>
      </w:r>
    </w:p>
    <w:p w14:paraId="152B2A21" w14:textId="77777777" w:rsidR="00822A0F" w:rsidRPr="00B30776" w:rsidRDefault="00822A0F" w:rsidP="00822A0F">
      <w:pPr>
        <w:spacing w:after="0"/>
        <w:jc w:val="both"/>
      </w:pPr>
      <w:r w:rsidRPr="00B30776">
        <w:t xml:space="preserve">A) Ma'lumotlarni to'plash va boshqarish tizimi </w:t>
      </w:r>
    </w:p>
    <w:p w14:paraId="33FBFDB8" w14:textId="77777777" w:rsidR="00822A0F" w:rsidRPr="00B30776" w:rsidRDefault="00822A0F" w:rsidP="00822A0F">
      <w:pPr>
        <w:spacing w:after="0"/>
        <w:jc w:val="both"/>
      </w:pPr>
      <w:r w:rsidRPr="00B30776">
        <w:t>B) Elektron hujjatlar yig'indisi</w:t>
      </w:r>
    </w:p>
    <w:p w14:paraId="65414B7E" w14:textId="77777777" w:rsidR="00822A0F" w:rsidRPr="00B30776" w:rsidRDefault="00822A0F" w:rsidP="00822A0F">
      <w:pPr>
        <w:spacing w:after="0"/>
        <w:jc w:val="both"/>
      </w:pPr>
      <w:r w:rsidRPr="00B30776">
        <w:t>C) Grafik tasvirlar saqlash joyi</w:t>
      </w:r>
    </w:p>
    <w:p w14:paraId="14F9FDD6" w14:textId="77777777" w:rsidR="00822A0F" w:rsidRPr="00B30776" w:rsidRDefault="00822A0F" w:rsidP="00822A0F">
      <w:pPr>
        <w:spacing w:after="0"/>
        <w:jc w:val="both"/>
      </w:pPr>
      <w:r w:rsidRPr="00B30776">
        <w:t>D) Video va audio fayllarni boshqarish tizimi</w:t>
      </w:r>
    </w:p>
    <w:p w14:paraId="6E170470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7. Qaysi ma'lumotlar turi ma'lumotlar bazasida saqlanadi?</w:t>
      </w:r>
    </w:p>
    <w:p w14:paraId="04124164" w14:textId="77777777" w:rsidR="00822A0F" w:rsidRPr="00B30776" w:rsidRDefault="00822A0F" w:rsidP="00822A0F">
      <w:pPr>
        <w:spacing w:after="0"/>
        <w:jc w:val="both"/>
      </w:pPr>
      <w:r w:rsidRPr="00B30776">
        <w:t>A) Matn, raqam va sanalar</w:t>
      </w:r>
    </w:p>
    <w:p w14:paraId="4B6340D1" w14:textId="77777777" w:rsidR="00822A0F" w:rsidRPr="00B30776" w:rsidRDefault="00822A0F" w:rsidP="00822A0F">
      <w:pPr>
        <w:spacing w:after="0"/>
        <w:jc w:val="both"/>
      </w:pPr>
      <w:r w:rsidRPr="00B30776">
        <w:t>B) Faqat rasmlar</w:t>
      </w:r>
    </w:p>
    <w:p w14:paraId="39BA6133" w14:textId="77777777" w:rsidR="00822A0F" w:rsidRPr="00B30776" w:rsidRDefault="00822A0F" w:rsidP="00822A0F">
      <w:pPr>
        <w:spacing w:after="0"/>
        <w:jc w:val="both"/>
      </w:pPr>
      <w:r w:rsidRPr="00B30776">
        <w:t>C) Faqat audio fayllar</w:t>
      </w:r>
    </w:p>
    <w:p w14:paraId="3E2FC21C" w14:textId="77777777" w:rsidR="00822A0F" w:rsidRPr="00B30776" w:rsidRDefault="00822A0F" w:rsidP="00822A0F">
      <w:pPr>
        <w:spacing w:after="0"/>
        <w:jc w:val="both"/>
      </w:pPr>
      <w:r w:rsidRPr="00B30776">
        <w:t>D) Faqat raqamli belgilar</w:t>
      </w:r>
    </w:p>
    <w:p w14:paraId="4C8649D6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8. Ma'lumotlar bazasida birlamchi kalit nima uchun ishlatiladi?</w:t>
      </w:r>
    </w:p>
    <w:p w14:paraId="56CB86AF" w14:textId="77777777" w:rsidR="00822A0F" w:rsidRPr="00B30776" w:rsidRDefault="00822A0F" w:rsidP="00822A0F">
      <w:pPr>
        <w:spacing w:after="0"/>
        <w:jc w:val="both"/>
      </w:pPr>
      <w:r w:rsidRPr="00B30776">
        <w:t>A) Jadvaldagi ma'lumotlarni kodlash uchun</w:t>
      </w:r>
    </w:p>
    <w:p w14:paraId="58FACFA6" w14:textId="77777777" w:rsidR="00822A0F" w:rsidRPr="00B30776" w:rsidRDefault="00822A0F" w:rsidP="00822A0F">
      <w:pPr>
        <w:spacing w:after="0"/>
        <w:jc w:val="both"/>
      </w:pPr>
      <w:r w:rsidRPr="00B30776">
        <w:t>B) Fayllarni eksport qilish uchun</w:t>
      </w:r>
    </w:p>
    <w:p w14:paraId="28FCF89C" w14:textId="77777777" w:rsidR="00822A0F" w:rsidRPr="00B30776" w:rsidRDefault="00822A0F" w:rsidP="00822A0F">
      <w:pPr>
        <w:spacing w:after="0"/>
        <w:jc w:val="both"/>
      </w:pPr>
      <w:r w:rsidRPr="00B30776">
        <w:t xml:space="preserve">C) Jadvaldagi har bir yozuvni unikallashtirish uchun </w:t>
      </w:r>
    </w:p>
    <w:p w14:paraId="0BDA4254" w14:textId="77777777" w:rsidR="00822A0F" w:rsidRPr="00B30776" w:rsidRDefault="00822A0F" w:rsidP="00822A0F">
      <w:pPr>
        <w:spacing w:after="0"/>
        <w:jc w:val="both"/>
      </w:pPr>
      <w:r w:rsidRPr="00B30776">
        <w:t>D) Ma'lumotlarni avtomatik o'chirish uchun</w:t>
      </w:r>
    </w:p>
    <w:p w14:paraId="667DB458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9. Ma'lumotlar bazasidagi atribut nima?</w:t>
      </w:r>
    </w:p>
    <w:p w14:paraId="7F7C845C" w14:textId="77777777" w:rsidR="00822A0F" w:rsidRPr="00B30776" w:rsidRDefault="00822A0F" w:rsidP="00822A0F">
      <w:pPr>
        <w:spacing w:after="0"/>
        <w:jc w:val="both"/>
      </w:pPr>
      <w:r w:rsidRPr="00B30776">
        <w:t>A) Grafik tasvir</w:t>
      </w:r>
    </w:p>
    <w:p w14:paraId="66EEA8F1" w14:textId="77777777" w:rsidR="00822A0F" w:rsidRPr="00B30776" w:rsidRDefault="00822A0F" w:rsidP="00822A0F">
      <w:pPr>
        <w:spacing w:after="0"/>
        <w:jc w:val="both"/>
      </w:pPr>
      <w:r w:rsidRPr="00B30776">
        <w:t>B) Ma'lumotlarni o'chirish</w:t>
      </w:r>
    </w:p>
    <w:p w14:paraId="6CD41890" w14:textId="77777777" w:rsidR="00822A0F" w:rsidRPr="00B30776" w:rsidRDefault="00822A0F" w:rsidP="00822A0F">
      <w:pPr>
        <w:spacing w:after="0"/>
        <w:jc w:val="both"/>
      </w:pPr>
      <w:r w:rsidRPr="00B30776">
        <w:t>C) Jadvaldagi ustun</w:t>
      </w:r>
    </w:p>
    <w:p w14:paraId="1FBF458C" w14:textId="77777777" w:rsidR="00822A0F" w:rsidRPr="00B30776" w:rsidRDefault="00822A0F" w:rsidP="00822A0F">
      <w:pPr>
        <w:spacing w:after="0"/>
        <w:jc w:val="both"/>
      </w:pPr>
      <w:r w:rsidRPr="00B30776">
        <w:t>D) Grafik chizma</w:t>
      </w:r>
    </w:p>
    <w:p w14:paraId="19725C6D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10. Ma'lumotlar bazasida so'rovlar nima uchun ishlatiladi?</w:t>
      </w:r>
    </w:p>
    <w:p w14:paraId="53508B1A" w14:textId="77777777" w:rsidR="00822A0F" w:rsidRPr="00B30776" w:rsidRDefault="00822A0F" w:rsidP="00822A0F">
      <w:pPr>
        <w:spacing w:after="0"/>
        <w:jc w:val="both"/>
      </w:pPr>
      <w:r w:rsidRPr="00B30776">
        <w:t>A) Ma'lumotlarni ko'rish va tahlil qilish uchun</w:t>
      </w:r>
    </w:p>
    <w:p w14:paraId="53F5458D" w14:textId="77777777" w:rsidR="00822A0F" w:rsidRPr="00B30776" w:rsidRDefault="00822A0F" w:rsidP="00822A0F">
      <w:pPr>
        <w:spacing w:after="0"/>
        <w:jc w:val="both"/>
      </w:pPr>
      <w:r w:rsidRPr="00B30776">
        <w:t>B) Grafiklar yaratish uchun</w:t>
      </w:r>
    </w:p>
    <w:p w14:paraId="037A1BA7" w14:textId="77777777" w:rsidR="00822A0F" w:rsidRPr="00B30776" w:rsidRDefault="00822A0F" w:rsidP="00822A0F">
      <w:pPr>
        <w:spacing w:after="0"/>
        <w:jc w:val="both"/>
      </w:pPr>
      <w:r w:rsidRPr="00B30776">
        <w:lastRenderedPageBreak/>
        <w:t>C) Matnli hujjatlarni yaratish uchun</w:t>
      </w:r>
    </w:p>
    <w:p w14:paraId="7E837895" w14:textId="77777777" w:rsidR="00822A0F" w:rsidRPr="00B30776" w:rsidRDefault="00822A0F" w:rsidP="00822A0F">
      <w:pPr>
        <w:spacing w:after="0"/>
        <w:jc w:val="both"/>
      </w:pPr>
      <w:r w:rsidRPr="00B30776">
        <w:t>D) Video fayllarni boshqarish uchun</w:t>
      </w:r>
    </w:p>
    <w:p w14:paraId="202D222A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11. Ma'lumotlarni taqdim etish uchun qanday dasturlar ishlatiladi?</w:t>
      </w:r>
    </w:p>
    <w:p w14:paraId="7E847461" w14:textId="77777777" w:rsidR="00822A0F" w:rsidRPr="00B30776" w:rsidRDefault="00822A0F" w:rsidP="00822A0F">
      <w:pPr>
        <w:spacing w:after="0"/>
        <w:jc w:val="both"/>
      </w:pPr>
      <w:r w:rsidRPr="00B30776">
        <w:t>A) Matn muharrirlari</w:t>
      </w:r>
    </w:p>
    <w:p w14:paraId="3A71A640" w14:textId="77777777" w:rsidR="00822A0F" w:rsidRPr="00B30776" w:rsidRDefault="00822A0F" w:rsidP="00822A0F">
      <w:pPr>
        <w:spacing w:after="0"/>
        <w:jc w:val="both"/>
      </w:pPr>
      <w:r w:rsidRPr="00B30776">
        <w:t>B) Video tahrir dasturlari</w:t>
      </w:r>
    </w:p>
    <w:p w14:paraId="3503A637" w14:textId="77777777" w:rsidR="00822A0F" w:rsidRPr="00B30776" w:rsidRDefault="00822A0F" w:rsidP="00822A0F">
      <w:pPr>
        <w:spacing w:after="0"/>
        <w:jc w:val="both"/>
      </w:pPr>
      <w:r w:rsidRPr="00B30776">
        <w:t>C) Faqat grafik muharrirlar</w:t>
      </w:r>
    </w:p>
    <w:p w14:paraId="680C51F6" w14:textId="77777777" w:rsidR="00822A0F" w:rsidRPr="00B30776" w:rsidRDefault="00822A0F" w:rsidP="00822A0F">
      <w:pPr>
        <w:spacing w:after="0"/>
        <w:jc w:val="both"/>
      </w:pPr>
      <w:r w:rsidRPr="00B30776">
        <w:t>D) Taqdimot dasturlari</w:t>
      </w:r>
    </w:p>
    <w:p w14:paraId="1986EBBC" w14:textId="7166AE91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2. Taqdimotda grafiklardan foydalanishning asosiy maqsadi nima?</w:t>
      </w:r>
    </w:p>
    <w:p w14:paraId="680E42F7" w14:textId="77777777" w:rsidR="00822A0F" w:rsidRPr="00B30776" w:rsidRDefault="00822A0F" w:rsidP="00822A0F">
      <w:pPr>
        <w:spacing w:after="0"/>
        <w:jc w:val="both"/>
      </w:pPr>
      <w:r w:rsidRPr="00B30776">
        <w:t>A) Ma'lumotlarni o'chirish</w:t>
      </w:r>
    </w:p>
    <w:p w14:paraId="062BFC5D" w14:textId="77777777" w:rsidR="00822A0F" w:rsidRPr="00B30776" w:rsidRDefault="00822A0F" w:rsidP="00822A0F">
      <w:pPr>
        <w:spacing w:after="0"/>
        <w:jc w:val="both"/>
      </w:pPr>
      <w:r w:rsidRPr="00B30776">
        <w:t>B) Ma'lumotlarni vizual tarzda ifodalash</w:t>
      </w:r>
    </w:p>
    <w:p w14:paraId="607D2E36" w14:textId="77777777" w:rsidR="00822A0F" w:rsidRPr="00B30776" w:rsidRDefault="00822A0F" w:rsidP="00822A0F">
      <w:pPr>
        <w:spacing w:after="0"/>
        <w:jc w:val="both"/>
      </w:pPr>
      <w:r w:rsidRPr="00B30776">
        <w:t>C) Faqat tasvirlarni saqlash</w:t>
      </w:r>
    </w:p>
    <w:p w14:paraId="3D62B0D3" w14:textId="77777777" w:rsidR="00822A0F" w:rsidRPr="00B30776" w:rsidRDefault="00822A0F" w:rsidP="00822A0F">
      <w:pPr>
        <w:spacing w:after="0"/>
        <w:jc w:val="both"/>
      </w:pPr>
      <w:r w:rsidRPr="00B30776">
        <w:t>D) Matnni formatlash</w:t>
      </w:r>
    </w:p>
    <w:p w14:paraId="6F981D11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13. Ma'lumotlarni taqdim etishning qanday usullari mavjud?</w:t>
      </w:r>
    </w:p>
    <w:p w14:paraId="39A0123B" w14:textId="77777777" w:rsidR="00822A0F" w:rsidRPr="00B30776" w:rsidRDefault="00822A0F" w:rsidP="00822A0F">
      <w:pPr>
        <w:spacing w:after="0"/>
        <w:jc w:val="both"/>
      </w:pPr>
      <w:r w:rsidRPr="00B30776">
        <w:t>A) Matnli hujjatlar va grafiklar</w:t>
      </w:r>
    </w:p>
    <w:p w14:paraId="4CE8416B" w14:textId="77777777" w:rsidR="00822A0F" w:rsidRPr="00B30776" w:rsidRDefault="00822A0F" w:rsidP="00822A0F">
      <w:pPr>
        <w:spacing w:after="0"/>
        <w:jc w:val="both"/>
      </w:pPr>
      <w:r w:rsidRPr="00B30776">
        <w:t>B) Faqat audio fayllar</w:t>
      </w:r>
    </w:p>
    <w:p w14:paraId="05227380" w14:textId="77777777" w:rsidR="00822A0F" w:rsidRPr="00B30776" w:rsidRDefault="00822A0F" w:rsidP="00822A0F">
      <w:pPr>
        <w:spacing w:after="0"/>
        <w:jc w:val="both"/>
      </w:pPr>
      <w:r w:rsidRPr="00B30776">
        <w:t>C) Faqat video fayllar</w:t>
      </w:r>
    </w:p>
    <w:p w14:paraId="15B5AFDF" w14:textId="77777777" w:rsidR="00822A0F" w:rsidRPr="00B30776" w:rsidRDefault="00822A0F" w:rsidP="00822A0F">
      <w:pPr>
        <w:spacing w:after="0"/>
        <w:jc w:val="both"/>
      </w:pPr>
      <w:r w:rsidRPr="00B30776">
        <w:t>D) Faqat raqamli belgilar</w:t>
      </w:r>
    </w:p>
    <w:p w14:paraId="150AD91B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14. Diagrammalar ma'lumotlarni qanday ko'rinishda taqdim etadi?</w:t>
      </w:r>
    </w:p>
    <w:p w14:paraId="5C37AB36" w14:textId="77777777" w:rsidR="00822A0F" w:rsidRPr="00B30776" w:rsidRDefault="00822A0F" w:rsidP="00822A0F">
      <w:pPr>
        <w:spacing w:after="0"/>
        <w:jc w:val="both"/>
      </w:pPr>
      <w:r w:rsidRPr="00B30776">
        <w:t>A) Tasodifiy shaklda</w:t>
      </w:r>
    </w:p>
    <w:p w14:paraId="5EB01E9E" w14:textId="77777777" w:rsidR="00822A0F" w:rsidRPr="00B30776" w:rsidRDefault="00822A0F" w:rsidP="00822A0F">
      <w:pPr>
        <w:spacing w:after="0"/>
        <w:jc w:val="both"/>
      </w:pPr>
      <w:r w:rsidRPr="00B30776">
        <w:t>B) Kodlangan belgilar ko'rinishida</w:t>
      </w:r>
    </w:p>
    <w:p w14:paraId="259371BC" w14:textId="77777777" w:rsidR="00822A0F" w:rsidRPr="00B30776" w:rsidRDefault="00822A0F" w:rsidP="00822A0F">
      <w:pPr>
        <w:spacing w:after="0"/>
        <w:jc w:val="both"/>
      </w:pPr>
      <w:r w:rsidRPr="00B30776">
        <w:t>C) Matn ko'rinishida</w:t>
      </w:r>
    </w:p>
    <w:p w14:paraId="247F0713" w14:textId="77777777" w:rsidR="00822A0F" w:rsidRPr="00B30776" w:rsidRDefault="00822A0F" w:rsidP="00822A0F">
      <w:pPr>
        <w:spacing w:after="0"/>
        <w:jc w:val="both"/>
      </w:pPr>
      <w:r w:rsidRPr="00B30776">
        <w:t>D) Vizual grafiklar shaklida</w:t>
      </w:r>
    </w:p>
    <w:p w14:paraId="6A8FD1F5" w14:textId="77777777" w:rsidR="00822A0F" w:rsidRPr="00B30776" w:rsidRDefault="00822A0F" w:rsidP="00822A0F">
      <w:pPr>
        <w:spacing w:after="0"/>
        <w:jc w:val="both"/>
      </w:pPr>
      <w:r w:rsidRPr="00B30776">
        <w:rPr>
          <w:b/>
          <w:bCs/>
        </w:rPr>
        <w:t>15. Ma'lumotlarni taqdim etishda animatsiyalardan foydalanishning asosiy maqsadi</w:t>
      </w:r>
      <w:r w:rsidRPr="00B30776">
        <w:t xml:space="preserve"> </w:t>
      </w:r>
      <w:r w:rsidRPr="00B30776">
        <w:rPr>
          <w:b/>
          <w:bCs/>
        </w:rPr>
        <w:t>nima?</w:t>
      </w:r>
    </w:p>
    <w:p w14:paraId="2A7682A4" w14:textId="77777777" w:rsidR="00822A0F" w:rsidRPr="00B30776" w:rsidRDefault="00822A0F" w:rsidP="00822A0F">
      <w:pPr>
        <w:spacing w:after="0"/>
        <w:jc w:val="both"/>
      </w:pPr>
      <w:r w:rsidRPr="00B30776">
        <w:t>A) Ma'lumotlarni yanada ko'rinadigan va tushunarli qilish</w:t>
      </w:r>
    </w:p>
    <w:p w14:paraId="1F7E90DE" w14:textId="77777777" w:rsidR="00822A0F" w:rsidRPr="00B30776" w:rsidRDefault="00822A0F" w:rsidP="00822A0F">
      <w:pPr>
        <w:spacing w:after="0"/>
        <w:jc w:val="both"/>
      </w:pPr>
      <w:r w:rsidRPr="00B30776">
        <w:t>B) Matnni o'zgartirish</w:t>
      </w:r>
    </w:p>
    <w:p w14:paraId="55884C78" w14:textId="77777777" w:rsidR="00822A0F" w:rsidRPr="00B30776" w:rsidRDefault="00822A0F" w:rsidP="00822A0F">
      <w:pPr>
        <w:spacing w:after="0"/>
        <w:jc w:val="both"/>
      </w:pPr>
      <w:r w:rsidRPr="00B30776">
        <w:t>C) Grafiklarni animatsiyalash</w:t>
      </w:r>
    </w:p>
    <w:p w14:paraId="68EA7DCB" w14:textId="77777777" w:rsidR="00822A0F" w:rsidRPr="00B30776" w:rsidRDefault="00822A0F" w:rsidP="00822A0F">
      <w:pPr>
        <w:spacing w:after="0"/>
        <w:jc w:val="both"/>
      </w:pPr>
      <w:r w:rsidRPr="00B30776">
        <w:t>D) Ma'lumotlarni o'chirish</w:t>
      </w:r>
    </w:p>
    <w:p w14:paraId="2F25FAB9" w14:textId="42C32073" w:rsidR="00136F4E" w:rsidRPr="00DD5CD8" w:rsidRDefault="00136F4E" w:rsidP="00DD5CD8">
      <w:pPr>
        <w:spacing w:after="0"/>
      </w:pPr>
    </w:p>
    <w:p w14:paraId="52C0B28B" w14:textId="77777777" w:rsidR="00DD5CD8" w:rsidRPr="00DD5CD8" w:rsidRDefault="00DD5CD8" w:rsidP="00DD5CD8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40E80CC5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6C0587A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2B31D16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313C58F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732E5DDC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54D3C87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5BBE6DB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3383382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4C0E1EF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54C79C3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08BFB3D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3D62B66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0EFCD7A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14E9DEA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B0FCDB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5852C00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799E171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2FFA7253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213EA58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7B60FC37" w14:textId="5AACBD2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2B8B175" w14:textId="02BAFDF1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27CA980" w14:textId="21883DE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37F5EBA" w14:textId="59620C8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861ED7F" w14:textId="76EC1156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FE0F881" w14:textId="750C60D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4AA3EC3" w14:textId="66981FE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23686C6" w14:textId="701812D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0DD1BCC" w14:textId="09507EA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D8007A0" w14:textId="4E96C6A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3B15D88" w14:textId="5E466B7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65E2463" w14:textId="6ECD8A7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4A6DF15" w14:textId="2E0772D8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0C8D882" w14:textId="7463A6E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426CFB1" w14:textId="1F78B27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11DC1C3A" w14:textId="44338E73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08ECA028" w14:textId="651CD495" w:rsidR="00DD5CD8" w:rsidRPr="00DD5CD8" w:rsidRDefault="00DD5CD8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4F9EA41A" w14:textId="3C4CAFC7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8-Nazorat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4BCFD77E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1. Veb sahifaga interaktivlik qo'shish uchun qaysi dasturlash tili ishlatiladi?</w:t>
      </w:r>
    </w:p>
    <w:p w14:paraId="7F8AD6FC" w14:textId="77777777" w:rsidR="00822A0F" w:rsidRPr="00B30776" w:rsidRDefault="00822A0F" w:rsidP="00822A0F">
      <w:pPr>
        <w:spacing w:after="0"/>
        <w:jc w:val="both"/>
      </w:pPr>
      <w:r w:rsidRPr="00B30776">
        <w:t>A) HTML</w:t>
      </w:r>
    </w:p>
    <w:p w14:paraId="0C667610" w14:textId="77777777" w:rsidR="00822A0F" w:rsidRPr="00B30776" w:rsidRDefault="00822A0F" w:rsidP="00822A0F">
      <w:pPr>
        <w:spacing w:after="0"/>
        <w:jc w:val="both"/>
      </w:pPr>
      <w:r w:rsidRPr="00B30776">
        <w:t>B) CSS</w:t>
      </w:r>
    </w:p>
    <w:p w14:paraId="51CC08AC" w14:textId="77777777" w:rsidR="00822A0F" w:rsidRPr="00B30776" w:rsidRDefault="00822A0F" w:rsidP="00822A0F">
      <w:pPr>
        <w:spacing w:after="0"/>
        <w:jc w:val="both"/>
      </w:pPr>
      <w:r w:rsidRPr="00B30776">
        <w:t>C) JavaScript</w:t>
      </w:r>
    </w:p>
    <w:p w14:paraId="1B75858E" w14:textId="77777777" w:rsidR="00822A0F" w:rsidRPr="00B30776" w:rsidRDefault="00822A0F" w:rsidP="00822A0F">
      <w:pPr>
        <w:spacing w:after="0"/>
        <w:jc w:val="both"/>
      </w:pPr>
      <w:r w:rsidRPr="00B30776">
        <w:t>D) SQL</w:t>
      </w:r>
    </w:p>
    <w:p w14:paraId="0F818F17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2. JavaScript nima uchun ishlatiladi?</w:t>
      </w:r>
    </w:p>
    <w:p w14:paraId="785B25B7" w14:textId="77777777" w:rsidR="00822A0F" w:rsidRPr="00B30776" w:rsidRDefault="00822A0F" w:rsidP="00822A0F">
      <w:pPr>
        <w:spacing w:after="0"/>
        <w:jc w:val="both"/>
      </w:pPr>
      <w:r w:rsidRPr="00B30776">
        <w:t>A) Veb sahifaga dizayn berish uchun</w:t>
      </w:r>
    </w:p>
    <w:p w14:paraId="5BC2DECE" w14:textId="77777777" w:rsidR="00822A0F" w:rsidRPr="00B30776" w:rsidRDefault="00822A0F" w:rsidP="00822A0F">
      <w:pPr>
        <w:spacing w:after="0"/>
        <w:jc w:val="both"/>
      </w:pPr>
      <w:r w:rsidRPr="00B30776">
        <w:t>B) Veb sahifaga interaktivlik qo‘shish uchun</w:t>
      </w:r>
    </w:p>
    <w:p w14:paraId="5DEA7274" w14:textId="77777777" w:rsidR="00822A0F" w:rsidRPr="00B30776" w:rsidRDefault="00822A0F" w:rsidP="00822A0F">
      <w:pPr>
        <w:spacing w:after="0"/>
        <w:jc w:val="both"/>
      </w:pPr>
      <w:r w:rsidRPr="00B30776">
        <w:t>C) Ma'lumotlarni saqlash uchun</w:t>
      </w:r>
    </w:p>
    <w:p w14:paraId="0635C262" w14:textId="77777777" w:rsidR="00822A0F" w:rsidRPr="00B30776" w:rsidRDefault="00822A0F" w:rsidP="00822A0F">
      <w:pPr>
        <w:spacing w:after="0"/>
        <w:jc w:val="both"/>
      </w:pPr>
      <w:r w:rsidRPr="00B30776">
        <w:t>D) Raqamli tasvirlar yaratish uchun</w:t>
      </w:r>
    </w:p>
    <w:p w14:paraId="5101F282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3. JavaScript yordamida HTML faylga qanday ma'lumot kiritiladi?</w:t>
      </w:r>
    </w:p>
    <w:p w14:paraId="52C14E5A" w14:textId="77777777" w:rsidR="00822A0F" w:rsidRPr="00B30776" w:rsidRDefault="00822A0F" w:rsidP="00822A0F">
      <w:pPr>
        <w:spacing w:after="0"/>
        <w:jc w:val="both"/>
      </w:pPr>
      <w:r w:rsidRPr="00B30776">
        <w:t>A) Kod yozish orqali</w:t>
      </w:r>
    </w:p>
    <w:p w14:paraId="5CE7A677" w14:textId="77777777" w:rsidR="00822A0F" w:rsidRPr="00B30776" w:rsidRDefault="00822A0F" w:rsidP="00822A0F">
      <w:pPr>
        <w:spacing w:after="0"/>
        <w:jc w:val="both"/>
      </w:pPr>
      <w:r w:rsidRPr="00B30776">
        <w:t>B) Tasvirlar qo‘shish orqali</w:t>
      </w:r>
    </w:p>
    <w:p w14:paraId="3DE9FFEB" w14:textId="77777777" w:rsidR="00822A0F" w:rsidRPr="00B30776" w:rsidRDefault="00822A0F" w:rsidP="00822A0F">
      <w:pPr>
        <w:spacing w:after="0"/>
        <w:jc w:val="both"/>
      </w:pPr>
      <w:r w:rsidRPr="00B30776">
        <w:t>C) Faqat matn qo‘shish orqali</w:t>
      </w:r>
    </w:p>
    <w:p w14:paraId="550BA84C" w14:textId="77777777" w:rsidR="00822A0F" w:rsidRPr="00B30776" w:rsidRDefault="00822A0F" w:rsidP="00822A0F">
      <w:pPr>
        <w:spacing w:after="0"/>
        <w:jc w:val="both"/>
      </w:pPr>
      <w:r w:rsidRPr="00B30776">
        <w:t>D) Foydalanuvchi tomonidan tanlangan variant asosida</w:t>
      </w:r>
    </w:p>
    <w:p w14:paraId="449F24A8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4. HTML elementlariga JavaScript kodini qanday qo‘shish mumkin?</w:t>
      </w:r>
    </w:p>
    <w:p w14:paraId="284E206B" w14:textId="77777777" w:rsidR="00822A0F" w:rsidRPr="00B30776" w:rsidRDefault="00822A0F" w:rsidP="00822A0F">
      <w:pPr>
        <w:spacing w:after="0"/>
        <w:jc w:val="both"/>
      </w:pPr>
      <w:r w:rsidRPr="00B30776">
        <w:t>A) HTML faylida "script" tegi orqali</w:t>
      </w:r>
    </w:p>
    <w:p w14:paraId="583E651D" w14:textId="77777777" w:rsidR="00822A0F" w:rsidRPr="00B30776" w:rsidRDefault="00822A0F" w:rsidP="00822A0F">
      <w:pPr>
        <w:spacing w:after="0"/>
        <w:jc w:val="both"/>
      </w:pPr>
      <w:r w:rsidRPr="00B30776">
        <w:t>B) CSS faylida qo‘shish</w:t>
      </w:r>
    </w:p>
    <w:p w14:paraId="6CB9E4DF" w14:textId="77777777" w:rsidR="00822A0F" w:rsidRPr="00B30776" w:rsidRDefault="00822A0F" w:rsidP="00822A0F">
      <w:pPr>
        <w:spacing w:after="0"/>
        <w:jc w:val="both"/>
      </w:pPr>
      <w:r w:rsidRPr="00B30776">
        <w:t>C) Ma'lumotlar bazasidan yuklash</w:t>
      </w:r>
    </w:p>
    <w:p w14:paraId="328E28F6" w14:textId="77777777" w:rsidR="00822A0F" w:rsidRPr="00B30776" w:rsidRDefault="00822A0F" w:rsidP="00822A0F">
      <w:pPr>
        <w:spacing w:after="0"/>
        <w:jc w:val="both"/>
      </w:pPr>
      <w:r w:rsidRPr="00B30776">
        <w:t>D) Veb server orqali</w:t>
      </w:r>
    </w:p>
    <w:p w14:paraId="598DB045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5. JavaScriptda validatsiya nima uchun ishlatiladi?</w:t>
      </w:r>
    </w:p>
    <w:p w14:paraId="2BB0373C" w14:textId="77777777" w:rsidR="00822A0F" w:rsidRPr="00B30776" w:rsidRDefault="00822A0F" w:rsidP="00822A0F">
      <w:pPr>
        <w:spacing w:after="0"/>
        <w:jc w:val="both"/>
      </w:pPr>
      <w:r w:rsidRPr="00B30776">
        <w:t>A) Foydalanuvchi kiritgan ma'lumotlarni tekshirish uchun</w:t>
      </w:r>
    </w:p>
    <w:p w14:paraId="2243CF6B" w14:textId="77777777" w:rsidR="00822A0F" w:rsidRPr="00B30776" w:rsidRDefault="00822A0F" w:rsidP="00822A0F">
      <w:pPr>
        <w:spacing w:after="0"/>
        <w:jc w:val="both"/>
      </w:pPr>
      <w:r w:rsidRPr="00B30776">
        <w:t>B) Tasvirlar va grafiklarni o‘zgartirish uchun</w:t>
      </w:r>
    </w:p>
    <w:p w14:paraId="1E78EE73" w14:textId="77777777" w:rsidR="00822A0F" w:rsidRPr="00B30776" w:rsidRDefault="00822A0F" w:rsidP="00822A0F">
      <w:pPr>
        <w:spacing w:after="0"/>
        <w:jc w:val="both"/>
      </w:pPr>
      <w:r w:rsidRPr="00B30776">
        <w:t>C) Veb sahifa rangini o‘zgartirish uchun</w:t>
      </w:r>
    </w:p>
    <w:p w14:paraId="20607C8F" w14:textId="77777777" w:rsidR="00822A0F" w:rsidRPr="00B30776" w:rsidRDefault="00822A0F" w:rsidP="00822A0F">
      <w:pPr>
        <w:spacing w:after="0"/>
        <w:jc w:val="both"/>
      </w:pPr>
      <w:r w:rsidRPr="00B30776">
        <w:t>D) Ma'lumotlar bazasini boshqarish uchun</w:t>
      </w:r>
    </w:p>
    <w:p w14:paraId="344EADE8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6. "Array" tushunchasi JavaScriptda nimani anglatadi?</w:t>
      </w:r>
    </w:p>
    <w:p w14:paraId="49726CEE" w14:textId="77777777" w:rsidR="00822A0F" w:rsidRPr="00B30776" w:rsidRDefault="00822A0F" w:rsidP="00822A0F">
      <w:pPr>
        <w:spacing w:after="0"/>
        <w:jc w:val="both"/>
      </w:pPr>
      <w:r w:rsidRPr="00B30776">
        <w:t>A) Matn fayli</w:t>
      </w:r>
    </w:p>
    <w:p w14:paraId="45C9C386" w14:textId="77777777" w:rsidR="00822A0F" w:rsidRPr="00B30776" w:rsidRDefault="00822A0F" w:rsidP="00822A0F">
      <w:pPr>
        <w:spacing w:after="0"/>
        <w:jc w:val="both"/>
      </w:pPr>
      <w:r w:rsidRPr="00B30776">
        <w:t>B) Fayllar to'plami</w:t>
      </w:r>
    </w:p>
    <w:p w14:paraId="685EB615" w14:textId="77777777" w:rsidR="00822A0F" w:rsidRPr="00B30776" w:rsidRDefault="00822A0F" w:rsidP="00822A0F">
      <w:pPr>
        <w:spacing w:after="0"/>
        <w:jc w:val="both"/>
      </w:pPr>
      <w:r w:rsidRPr="00B30776">
        <w:t>C) Elementlar to'plami</w:t>
      </w:r>
    </w:p>
    <w:p w14:paraId="147C2BA2" w14:textId="77777777" w:rsidR="00822A0F" w:rsidRPr="00B30776" w:rsidRDefault="00822A0F" w:rsidP="00822A0F">
      <w:pPr>
        <w:spacing w:after="0"/>
        <w:jc w:val="both"/>
      </w:pPr>
      <w:r w:rsidRPr="00B30776">
        <w:t>D) Tasvirlar</w:t>
      </w:r>
    </w:p>
    <w:p w14:paraId="4B8D756D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7. JavaScriptda "for" tsikli qanday ishlatiladi?</w:t>
      </w:r>
    </w:p>
    <w:p w14:paraId="0CDEC56C" w14:textId="77777777" w:rsidR="00822A0F" w:rsidRPr="00B30776" w:rsidRDefault="00822A0F" w:rsidP="00822A0F">
      <w:pPr>
        <w:spacing w:after="0"/>
        <w:jc w:val="both"/>
      </w:pPr>
      <w:r w:rsidRPr="00B30776">
        <w:t>A) Ma'lumotlarni ro'yxat shaklida taqdim etish</w:t>
      </w:r>
    </w:p>
    <w:p w14:paraId="59486626" w14:textId="77777777" w:rsidR="00822A0F" w:rsidRPr="00B30776" w:rsidRDefault="00822A0F" w:rsidP="00822A0F">
      <w:pPr>
        <w:spacing w:after="0"/>
        <w:jc w:val="both"/>
      </w:pPr>
      <w:r w:rsidRPr="00B30776">
        <w:t>B) Belgilangan miqdorda kodni qayta ishlash</w:t>
      </w:r>
    </w:p>
    <w:p w14:paraId="49839632" w14:textId="77777777" w:rsidR="00822A0F" w:rsidRPr="00B30776" w:rsidRDefault="00822A0F" w:rsidP="00822A0F">
      <w:pPr>
        <w:spacing w:after="0"/>
        <w:jc w:val="both"/>
      </w:pPr>
      <w:r w:rsidRPr="00B30776">
        <w:t>C) Faqat bitta amal bajarish</w:t>
      </w:r>
    </w:p>
    <w:p w14:paraId="5825E690" w14:textId="77777777" w:rsidR="00822A0F" w:rsidRPr="00B30776" w:rsidRDefault="00822A0F" w:rsidP="00822A0F">
      <w:pPr>
        <w:spacing w:after="0"/>
        <w:jc w:val="both"/>
      </w:pPr>
      <w:r w:rsidRPr="00B30776">
        <w:t>D) Ma'lumotlarni to‘plash</w:t>
      </w:r>
    </w:p>
    <w:p w14:paraId="5D10BA7E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8. JavaScriptda shartli buyruqlar qanday ishlatiladi?</w:t>
      </w:r>
    </w:p>
    <w:p w14:paraId="65CF6E6E" w14:textId="77777777" w:rsidR="00822A0F" w:rsidRPr="00B30776" w:rsidRDefault="00822A0F" w:rsidP="00822A0F">
      <w:pPr>
        <w:spacing w:after="0"/>
        <w:jc w:val="both"/>
      </w:pPr>
      <w:r w:rsidRPr="00B30776">
        <w:t>A) Faqat formalarni to'ldirishda</w:t>
      </w:r>
    </w:p>
    <w:p w14:paraId="61CC590F" w14:textId="77777777" w:rsidR="00822A0F" w:rsidRPr="00B30776" w:rsidRDefault="00822A0F" w:rsidP="00822A0F">
      <w:pPr>
        <w:spacing w:after="0"/>
        <w:jc w:val="both"/>
      </w:pPr>
      <w:r w:rsidRPr="00B30776">
        <w:t>B) Turli shartlarga asoslangan harakatlar uchun</w:t>
      </w:r>
    </w:p>
    <w:p w14:paraId="77819240" w14:textId="77777777" w:rsidR="00822A0F" w:rsidRPr="00B30776" w:rsidRDefault="00822A0F" w:rsidP="00822A0F">
      <w:pPr>
        <w:spacing w:after="0"/>
        <w:jc w:val="both"/>
      </w:pPr>
      <w:r w:rsidRPr="00B30776">
        <w:t>C) Faqat sahifa fonini o'zgartirish uchun</w:t>
      </w:r>
    </w:p>
    <w:p w14:paraId="40D4A07B" w14:textId="77777777" w:rsidR="00822A0F" w:rsidRPr="00B30776" w:rsidRDefault="00822A0F" w:rsidP="00822A0F">
      <w:pPr>
        <w:spacing w:after="0"/>
        <w:jc w:val="both"/>
      </w:pPr>
      <w:r w:rsidRPr="00B30776">
        <w:t>D) Faqat HTML sahifalarini yaratish uchun</w:t>
      </w:r>
    </w:p>
    <w:p w14:paraId="57F8541D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9. JavaScriptda "while" tsikli qanday ishlaydi?</w:t>
      </w:r>
    </w:p>
    <w:p w14:paraId="6CBFC402" w14:textId="77777777" w:rsidR="00822A0F" w:rsidRPr="00B30776" w:rsidRDefault="00822A0F" w:rsidP="00822A0F">
      <w:pPr>
        <w:spacing w:after="0"/>
        <w:jc w:val="both"/>
      </w:pPr>
      <w:r w:rsidRPr="00B30776">
        <w:t xml:space="preserve">A) Shart to'g'ri bo'lganda tsikl ishlaydi </w:t>
      </w:r>
    </w:p>
    <w:p w14:paraId="13CF7B03" w14:textId="77777777" w:rsidR="00822A0F" w:rsidRPr="00B30776" w:rsidRDefault="00822A0F" w:rsidP="00822A0F">
      <w:pPr>
        <w:spacing w:after="0"/>
        <w:jc w:val="both"/>
      </w:pPr>
      <w:r w:rsidRPr="00B30776">
        <w:t>B) Foydalanuvchi tugmani bosganda tsikl ishlaydi</w:t>
      </w:r>
    </w:p>
    <w:p w14:paraId="19AEE65A" w14:textId="77777777" w:rsidR="00822A0F" w:rsidRPr="00B30776" w:rsidRDefault="00822A0F" w:rsidP="00822A0F">
      <w:pPr>
        <w:spacing w:after="0"/>
        <w:jc w:val="both"/>
      </w:pPr>
      <w:r w:rsidRPr="00B30776">
        <w:t>C) Har doim ishlaydi</w:t>
      </w:r>
    </w:p>
    <w:p w14:paraId="65C7D060" w14:textId="77777777" w:rsidR="00822A0F" w:rsidRPr="00B30776" w:rsidRDefault="00822A0F" w:rsidP="00822A0F">
      <w:pPr>
        <w:spacing w:after="0"/>
        <w:jc w:val="both"/>
      </w:pPr>
      <w:r w:rsidRPr="00B30776">
        <w:t>D) Faqat matnli fayllarda ishlatiladi</w:t>
      </w:r>
    </w:p>
    <w:p w14:paraId="22B9DCDB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10. JavaScriptda funksiya nima uchun ishlatiladi?</w:t>
      </w:r>
    </w:p>
    <w:p w14:paraId="4F5A73BB" w14:textId="77777777" w:rsidR="00822A0F" w:rsidRPr="00B30776" w:rsidRDefault="00822A0F" w:rsidP="00822A0F">
      <w:pPr>
        <w:spacing w:after="0"/>
        <w:jc w:val="both"/>
      </w:pPr>
      <w:r w:rsidRPr="00B30776">
        <w:t>A) Faqat raqamlarni hisoblash uchun</w:t>
      </w:r>
    </w:p>
    <w:p w14:paraId="5C16B349" w14:textId="77777777" w:rsidR="00822A0F" w:rsidRPr="00B30776" w:rsidRDefault="00822A0F" w:rsidP="00822A0F">
      <w:pPr>
        <w:spacing w:after="0"/>
        <w:jc w:val="both"/>
      </w:pPr>
      <w:r w:rsidRPr="00B30776">
        <w:t>B) Kiritilgan ma'lumotlarni qayta ishlash va natijani chiqarish uchun</w:t>
      </w:r>
    </w:p>
    <w:p w14:paraId="6DE8D600" w14:textId="77777777" w:rsidR="00822A0F" w:rsidRPr="00B30776" w:rsidRDefault="00822A0F" w:rsidP="00822A0F">
      <w:pPr>
        <w:spacing w:after="0"/>
        <w:jc w:val="both"/>
      </w:pPr>
      <w:r w:rsidRPr="00B30776">
        <w:lastRenderedPageBreak/>
        <w:t>C) HTML elementlarini yaratish uchun</w:t>
      </w:r>
    </w:p>
    <w:p w14:paraId="1866C014" w14:textId="77777777" w:rsidR="00822A0F" w:rsidRPr="00B30776" w:rsidRDefault="00822A0F" w:rsidP="00822A0F">
      <w:pPr>
        <w:spacing w:after="0"/>
        <w:jc w:val="both"/>
      </w:pPr>
      <w:r w:rsidRPr="00B30776">
        <w:t>D) Sahifaga grafiklar qo'shish uchun</w:t>
      </w:r>
    </w:p>
    <w:p w14:paraId="0A989EF9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11. JavaScriptda qanday ma'lumotlar turi mavjud?</w:t>
      </w:r>
    </w:p>
    <w:p w14:paraId="1C1767B0" w14:textId="77777777" w:rsidR="00822A0F" w:rsidRPr="00B30776" w:rsidRDefault="00822A0F" w:rsidP="00822A0F">
      <w:pPr>
        <w:spacing w:after="0"/>
        <w:jc w:val="both"/>
      </w:pPr>
      <w:r w:rsidRPr="00B30776">
        <w:t>A) Faqat raqamlar</w:t>
      </w:r>
    </w:p>
    <w:p w14:paraId="48F18B60" w14:textId="77777777" w:rsidR="00822A0F" w:rsidRPr="00B30776" w:rsidRDefault="00822A0F" w:rsidP="00822A0F">
      <w:pPr>
        <w:spacing w:after="0"/>
        <w:jc w:val="both"/>
      </w:pPr>
      <w:r w:rsidRPr="00B30776">
        <w:t>B) Faqat grafikalar</w:t>
      </w:r>
    </w:p>
    <w:p w14:paraId="757CC3CE" w14:textId="77777777" w:rsidR="00822A0F" w:rsidRPr="00B30776" w:rsidRDefault="00822A0F" w:rsidP="00822A0F">
      <w:pPr>
        <w:spacing w:after="0"/>
        <w:jc w:val="both"/>
      </w:pPr>
      <w:r w:rsidRPr="00B30776">
        <w:t>C) Faqat obyektlar</w:t>
      </w:r>
    </w:p>
    <w:p w14:paraId="4E709F2F" w14:textId="77777777" w:rsidR="00822A0F" w:rsidRPr="00B30776" w:rsidRDefault="00822A0F" w:rsidP="00822A0F">
      <w:pPr>
        <w:spacing w:after="0"/>
        <w:jc w:val="both"/>
      </w:pPr>
      <w:r w:rsidRPr="00B30776">
        <w:t>D) Matn, raqam va obyektlar</w:t>
      </w:r>
    </w:p>
    <w:p w14:paraId="445073D1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12. JavaScriptda qanday validatsiya turlari mavjud?</w:t>
      </w:r>
    </w:p>
    <w:p w14:paraId="5D77DFBB" w14:textId="77777777" w:rsidR="00822A0F" w:rsidRPr="00B30776" w:rsidRDefault="00822A0F" w:rsidP="00822A0F">
      <w:pPr>
        <w:spacing w:after="0"/>
        <w:jc w:val="both"/>
      </w:pPr>
      <w:r w:rsidRPr="00B30776">
        <w:t>A) Fayllarni himoyalash</w:t>
      </w:r>
    </w:p>
    <w:p w14:paraId="5ACEFBB9" w14:textId="77777777" w:rsidR="00822A0F" w:rsidRPr="00B30776" w:rsidRDefault="00822A0F" w:rsidP="00822A0F">
      <w:pPr>
        <w:spacing w:after="0"/>
        <w:jc w:val="both"/>
      </w:pPr>
      <w:r w:rsidRPr="00B30776">
        <w:t>B) Ma'lumotlar formati, uzunligi va turi validatsiyasi</w:t>
      </w:r>
    </w:p>
    <w:p w14:paraId="519BCC89" w14:textId="77777777" w:rsidR="00822A0F" w:rsidRPr="00B30776" w:rsidRDefault="00822A0F" w:rsidP="00822A0F">
      <w:pPr>
        <w:spacing w:after="0"/>
        <w:jc w:val="both"/>
      </w:pPr>
      <w:r w:rsidRPr="00B30776">
        <w:t>C) Foydalanuvchilarni ro'yxatga olish</w:t>
      </w:r>
    </w:p>
    <w:p w14:paraId="610285ED" w14:textId="77777777" w:rsidR="00822A0F" w:rsidRPr="00B30776" w:rsidRDefault="00822A0F" w:rsidP="00822A0F">
      <w:pPr>
        <w:spacing w:after="0"/>
        <w:jc w:val="both"/>
      </w:pPr>
      <w:r w:rsidRPr="00B30776">
        <w:t>D) Grafik yaratish</w:t>
      </w:r>
    </w:p>
    <w:p w14:paraId="6B714238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13. "if" operatori qanday vazifani bajaradi?</w:t>
      </w:r>
    </w:p>
    <w:p w14:paraId="73065627" w14:textId="77777777" w:rsidR="00822A0F" w:rsidRPr="00B30776" w:rsidRDefault="00822A0F" w:rsidP="00822A0F">
      <w:pPr>
        <w:spacing w:after="0"/>
        <w:jc w:val="both"/>
      </w:pPr>
      <w:r w:rsidRPr="00B30776">
        <w:t>A) Faqat to'g'ri ma'lumotlarni chiqaradi</w:t>
      </w:r>
    </w:p>
    <w:p w14:paraId="55240117" w14:textId="77777777" w:rsidR="00822A0F" w:rsidRPr="00B30776" w:rsidRDefault="00822A0F" w:rsidP="00822A0F">
      <w:pPr>
        <w:spacing w:after="0"/>
        <w:jc w:val="both"/>
      </w:pPr>
      <w:r w:rsidRPr="00B30776">
        <w:t>B) Sahifa fonini o'zgartiradi</w:t>
      </w:r>
    </w:p>
    <w:p w14:paraId="614AB0FC" w14:textId="77777777" w:rsidR="00822A0F" w:rsidRPr="00B30776" w:rsidRDefault="00822A0F" w:rsidP="00822A0F">
      <w:pPr>
        <w:spacing w:after="0"/>
        <w:jc w:val="both"/>
      </w:pPr>
      <w:r w:rsidRPr="00B30776">
        <w:t>C) Shart bajarilsa, kodning bir qismini ishlatadi</w:t>
      </w:r>
    </w:p>
    <w:p w14:paraId="0974A764" w14:textId="77777777" w:rsidR="00822A0F" w:rsidRPr="00B30776" w:rsidRDefault="00822A0F" w:rsidP="00822A0F">
      <w:pPr>
        <w:spacing w:after="0"/>
        <w:jc w:val="both"/>
      </w:pPr>
      <w:r w:rsidRPr="00B30776">
        <w:t>D) Foydalanuvchilarni ro'yxatga oladi</w:t>
      </w:r>
    </w:p>
    <w:p w14:paraId="34082EAA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14. JavaScriptda qanday ma'lumot turi to'g'ri yoki noto'g'ri qiymat qaytaradi?</w:t>
      </w:r>
    </w:p>
    <w:p w14:paraId="38F30CE5" w14:textId="77777777" w:rsidR="00822A0F" w:rsidRPr="00B30776" w:rsidRDefault="00822A0F" w:rsidP="00822A0F">
      <w:pPr>
        <w:spacing w:after="0"/>
        <w:jc w:val="both"/>
      </w:pPr>
      <w:r w:rsidRPr="00B30776">
        <w:t>A) Obyekt turi</w:t>
      </w:r>
    </w:p>
    <w:p w14:paraId="5F427E90" w14:textId="77777777" w:rsidR="00822A0F" w:rsidRPr="00B30776" w:rsidRDefault="00822A0F" w:rsidP="00822A0F">
      <w:pPr>
        <w:spacing w:after="0"/>
        <w:jc w:val="both"/>
      </w:pPr>
      <w:r w:rsidRPr="00B30776">
        <w:t>B) Boolean turi</w:t>
      </w:r>
    </w:p>
    <w:p w14:paraId="14FE3E32" w14:textId="77777777" w:rsidR="00822A0F" w:rsidRPr="00B30776" w:rsidRDefault="00822A0F" w:rsidP="00822A0F">
      <w:pPr>
        <w:spacing w:after="0"/>
        <w:jc w:val="both"/>
      </w:pPr>
      <w:r w:rsidRPr="00B30776">
        <w:t>C) String turi</w:t>
      </w:r>
    </w:p>
    <w:p w14:paraId="78A4BC82" w14:textId="77777777" w:rsidR="00822A0F" w:rsidRPr="00B30776" w:rsidRDefault="00822A0F" w:rsidP="00822A0F">
      <w:pPr>
        <w:spacing w:after="0"/>
        <w:jc w:val="both"/>
      </w:pPr>
      <w:r w:rsidRPr="00B30776">
        <w:t>D) Raqamlar turi</w:t>
      </w:r>
    </w:p>
    <w:p w14:paraId="61F9B39B" w14:textId="77777777" w:rsidR="00822A0F" w:rsidRPr="00B30776" w:rsidRDefault="00822A0F" w:rsidP="00822A0F">
      <w:pPr>
        <w:spacing w:after="0"/>
        <w:jc w:val="both"/>
        <w:rPr>
          <w:b/>
          <w:bCs/>
        </w:rPr>
      </w:pPr>
      <w:r w:rsidRPr="00B30776">
        <w:rPr>
          <w:b/>
          <w:bCs/>
        </w:rPr>
        <w:t>15. JavaScriptda massiv nima uchun ishlatiladi?</w:t>
      </w:r>
    </w:p>
    <w:p w14:paraId="436C2EDB" w14:textId="77777777" w:rsidR="00822A0F" w:rsidRPr="00B30776" w:rsidRDefault="00822A0F" w:rsidP="00822A0F">
      <w:pPr>
        <w:spacing w:after="0"/>
        <w:jc w:val="both"/>
      </w:pPr>
      <w:r w:rsidRPr="00B30776">
        <w:t>A) Bir xil turdagi ko'plab ma'lumotlarni saqlash uchun</w:t>
      </w:r>
    </w:p>
    <w:p w14:paraId="284E5077" w14:textId="77777777" w:rsidR="00822A0F" w:rsidRPr="00B30776" w:rsidRDefault="00822A0F" w:rsidP="00822A0F">
      <w:pPr>
        <w:spacing w:after="0"/>
        <w:jc w:val="both"/>
      </w:pPr>
      <w:r w:rsidRPr="00B30776">
        <w:t>B) Faqat bir nechta raqamlarni saqlash uchun</w:t>
      </w:r>
    </w:p>
    <w:p w14:paraId="5F71B4F4" w14:textId="77777777" w:rsidR="00822A0F" w:rsidRPr="00B30776" w:rsidRDefault="00822A0F" w:rsidP="00822A0F">
      <w:pPr>
        <w:spacing w:after="0"/>
        <w:jc w:val="both"/>
      </w:pPr>
      <w:r w:rsidRPr="00B30776">
        <w:t>C) Foydalanuvchi ma'lumotlarini qayta ishlash uchun</w:t>
      </w:r>
    </w:p>
    <w:p w14:paraId="2837D8AC" w14:textId="77777777" w:rsidR="00822A0F" w:rsidRPr="00B30776" w:rsidRDefault="00822A0F" w:rsidP="00822A0F">
      <w:pPr>
        <w:spacing w:after="0"/>
        <w:jc w:val="both"/>
      </w:pPr>
      <w:r w:rsidRPr="00B30776">
        <w:t>D) Faqat grafikalarni ko'rish uchun</w:t>
      </w:r>
    </w:p>
    <w:p w14:paraId="5EF38A09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</w:p>
    <w:p w14:paraId="4B27A8A8" w14:textId="4B7E16AA" w:rsidR="00136F4E" w:rsidRPr="00DD5CD8" w:rsidRDefault="00136F4E" w:rsidP="00DD5CD8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612615FD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36009665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4F967C07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5B21027E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1C696F79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13E62451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7F0BE31B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06147F0B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5B5A82C4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3A5774C4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48275BB1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28F582FF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6DAF477A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78560129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16778D30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037037B1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03153F32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5F7C4567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0D2666EE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15475EAD" w14:textId="49ECE0CB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6E07DEBF" w14:textId="13E4C1D6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EF945AA" w14:textId="26E4001B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BF26365" w14:textId="6C1619AD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CDC1553" w14:textId="4186D13E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22ADFE7" w14:textId="2BDFBDF3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1DC7717" w14:textId="761C0459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1D15C7D" w14:textId="78AF3F4A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7D5E48E" w14:textId="5F41C1A8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3ADEE74" w14:textId="33445370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2A1A64B" w14:textId="1831382A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E755009" w14:textId="6FC94A38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58C1302" w14:textId="6AE50A4E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9C204E0" w14:textId="46E218FA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341D45A" w14:textId="5FCFEDC9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</w:tr>
    </w:tbl>
    <w:p w14:paraId="3F38453C" w14:textId="6CC4E197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580F530B" w14:textId="77777777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71EA48A4" w14:textId="4E194161" w:rsidR="00763D18" w:rsidRPr="00DD5CD8" w:rsidRDefault="00763D18" w:rsidP="00E32F0A">
      <w:pPr>
        <w:spacing w:after="0"/>
      </w:pPr>
    </w:p>
    <w:p w14:paraId="4570DB65" w14:textId="06BA0BC6" w:rsidR="00F70367" w:rsidRPr="00DD5CD8" w:rsidRDefault="00F70367" w:rsidP="00763D18">
      <w:pPr>
        <w:spacing w:after="0"/>
      </w:pPr>
    </w:p>
    <w:p w14:paraId="2A625FC1" w14:textId="1515EBAB" w:rsidR="00DD5CD8" w:rsidRPr="00DD5CD8" w:rsidRDefault="00DD5CD8">
      <w:r w:rsidRPr="00DD5CD8">
        <w:br w:type="page"/>
      </w:r>
    </w:p>
    <w:p w14:paraId="06EE5E66" w14:textId="7690CDB7" w:rsidR="00763D18" w:rsidRPr="00DD5CD8" w:rsidRDefault="00763D18" w:rsidP="00763D18">
      <w:pPr>
        <w:spacing w:after="0"/>
        <w:jc w:val="center"/>
        <w:rPr>
          <w:b/>
          <w:bCs/>
        </w:rPr>
      </w:pPr>
      <w:r w:rsidRPr="00DD5CD8">
        <w:rPr>
          <w:b/>
          <w:bCs/>
        </w:rPr>
        <w:lastRenderedPageBreak/>
        <w:t>Nazorat ishlar kaliti</w:t>
      </w:r>
    </w:p>
    <w:p w14:paraId="76C0138C" w14:textId="41BADB52" w:rsidR="00763D18" w:rsidRPr="00DD5CD8" w:rsidRDefault="00763D18" w:rsidP="00763D18">
      <w:pPr>
        <w:spacing w:after="0"/>
        <w:jc w:val="center"/>
        <w:rPr>
          <w:b/>
          <w:bCs/>
        </w:rPr>
      </w:pPr>
    </w:p>
    <w:p w14:paraId="387C9D33" w14:textId="0F562824" w:rsidR="00763D18" w:rsidRPr="00DD5CD8" w:rsidRDefault="00763D18" w:rsidP="00763D18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1-Nazorat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18"/>
        <w:gridCol w:w="517"/>
        <w:gridCol w:w="517"/>
        <w:gridCol w:w="519"/>
        <w:gridCol w:w="516"/>
        <w:gridCol w:w="517"/>
        <w:gridCol w:w="517"/>
        <w:gridCol w:w="519"/>
        <w:gridCol w:w="516"/>
        <w:gridCol w:w="532"/>
        <w:gridCol w:w="532"/>
        <w:gridCol w:w="532"/>
        <w:gridCol w:w="532"/>
        <w:gridCol w:w="532"/>
        <w:gridCol w:w="532"/>
      </w:tblGrid>
      <w:tr w:rsidR="00822A0F" w:rsidRPr="00DD5CD8" w14:paraId="020ABED1" w14:textId="77777777" w:rsidTr="006E385D">
        <w:trPr>
          <w:trHeight w:val="444"/>
        </w:trPr>
        <w:tc>
          <w:tcPr>
            <w:tcW w:w="539" w:type="dxa"/>
            <w:vAlign w:val="center"/>
          </w:tcPr>
          <w:p w14:paraId="629908E3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23F6E481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51A8DBE4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5608880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20584CD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7688A014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72722682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203C443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43109BC3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6F3455C3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45CB1672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1B28EFF4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0C8A23A2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2A85B5F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66A2ED2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1371710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822A0F" w:rsidRPr="00DD5CD8" w14:paraId="26D814A7" w14:textId="77777777" w:rsidTr="006E385D">
        <w:trPr>
          <w:trHeight w:val="421"/>
        </w:trPr>
        <w:tc>
          <w:tcPr>
            <w:tcW w:w="539" w:type="dxa"/>
            <w:vAlign w:val="center"/>
          </w:tcPr>
          <w:p w14:paraId="7147092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4D3703F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52A03A1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67E1DEB2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5F29380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4B57CE9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029E6E53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12FB215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473B19D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415B3B0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63F440E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2C6BA595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38BC04A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200BEF2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04E2C5F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0AD19F4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</w:tbl>
    <w:p w14:paraId="774EB2AF" w14:textId="31BC124F" w:rsidR="00763D18" w:rsidRPr="00DD5CD8" w:rsidRDefault="00763D18" w:rsidP="00763D18">
      <w:pPr>
        <w:spacing w:after="0"/>
        <w:jc w:val="center"/>
        <w:rPr>
          <w:b/>
          <w:bCs/>
        </w:rPr>
      </w:pPr>
    </w:p>
    <w:p w14:paraId="17173AFE" w14:textId="21E6B6B0" w:rsidR="00763D18" w:rsidRPr="00DD5CD8" w:rsidRDefault="00763D18" w:rsidP="00763D18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2-Nazorat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18"/>
        <w:gridCol w:w="517"/>
        <w:gridCol w:w="516"/>
        <w:gridCol w:w="519"/>
        <w:gridCol w:w="517"/>
        <w:gridCol w:w="517"/>
        <w:gridCol w:w="516"/>
        <w:gridCol w:w="519"/>
        <w:gridCol w:w="517"/>
        <w:gridCol w:w="532"/>
        <w:gridCol w:w="532"/>
        <w:gridCol w:w="532"/>
        <w:gridCol w:w="532"/>
        <w:gridCol w:w="532"/>
        <w:gridCol w:w="532"/>
      </w:tblGrid>
      <w:tr w:rsidR="00822A0F" w:rsidRPr="00DD5CD8" w14:paraId="6F8CE2C9" w14:textId="77777777" w:rsidTr="006E385D">
        <w:trPr>
          <w:trHeight w:val="444"/>
        </w:trPr>
        <w:tc>
          <w:tcPr>
            <w:tcW w:w="539" w:type="dxa"/>
            <w:vAlign w:val="center"/>
          </w:tcPr>
          <w:p w14:paraId="766867D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1E650CF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25AEE91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4231329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746F4BE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6CC0F1A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410482B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6518877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7911D544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3C2F8744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06651565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6EF2876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6942423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2DF39EF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627034F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51B6DEC4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822A0F" w:rsidRPr="00DD5CD8" w14:paraId="319CD456" w14:textId="77777777" w:rsidTr="006E385D">
        <w:trPr>
          <w:trHeight w:val="421"/>
        </w:trPr>
        <w:tc>
          <w:tcPr>
            <w:tcW w:w="539" w:type="dxa"/>
            <w:vAlign w:val="center"/>
          </w:tcPr>
          <w:p w14:paraId="0AE53435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16107A0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1126D8F5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539" w:type="dxa"/>
            <w:vAlign w:val="center"/>
          </w:tcPr>
          <w:p w14:paraId="1A5DE421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1F059783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3492480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6AE2A47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13CC343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1BFCB4E5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48B4798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4EA6FCB2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77390B8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627C5C9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57F7D96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5A5C1D22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1AD67D9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</w:tbl>
    <w:p w14:paraId="2AFB323D" w14:textId="044AC3A3" w:rsidR="00763D18" w:rsidRPr="00DD5CD8" w:rsidRDefault="00763D18" w:rsidP="00763D18">
      <w:pPr>
        <w:spacing w:after="0"/>
        <w:jc w:val="center"/>
        <w:rPr>
          <w:b/>
          <w:bCs/>
        </w:rPr>
      </w:pPr>
    </w:p>
    <w:p w14:paraId="433FEFF9" w14:textId="56A7EFB2" w:rsidR="00763D18" w:rsidRPr="00DD5CD8" w:rsidRDefault="00763D18" w:rsidP="00763D18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3-nazorat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8"/>
        <w:gridCol w:w="518"/>
        <w:gridCol w:w="518"/>
        <w:gridCol w:w="519"/>
        <w:gridCol w:w="516"/>
        <w:gridCol w:w="516"/>
        <w:gridCol w:w="518"/>
        <w:gridCol w:w="518"/>
        <w:gridCol w:w="532"/>
        <w:gridCol w:w="532"/>
        <w:gridCol w:w="532"/>
        <w:gridCol w:w="532"/>
        <w:gridCol w:w="532"/>
        <w:gridCol w:w="532"/>
      </w:tblGrid>
      <w:tr w:rsidR="00822A0F" w:rsidRPr="00DD5CD8" w14:paraId="58B67AD6" w14:textId="77777777" w:rsidTr="006E385D">
        <w:trPr>
          <w:trHeight w:val="444"/>
        </w:trPr>
        <w:tc>
          <w:tcPr>
            <w:tcW w:w="539" w:type="dxa"/>
            <w:vAlign w:val="center"/>
          </w:tcPr>
          <w:p w14:paraId="1965F96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781C98D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7C20361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7AC7DD01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607668A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399A6B52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741404A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3F0348A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7C07A56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4C61661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4F965BF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5653FEB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6F603581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58F19371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46B2406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3F5C730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822A0F" w:rsidRPr="00DD5CD8" w14:paraId="04AC9696" w14:textId="77777777" w:rsidTr="006E385D">
        <w:trPr>
          <w:trHeight w:val="421"/>
        </w:trPr>
        <w:tc>
          <w:tcPr>
            <w:tcW w:w="539" w:type="dxa"/>
            <w:vAlign w:val="center"/>
          </w:tcPr>
          <w:p w14:paraId="6B9337A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09CB3905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54573A93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316EF75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09147C1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71E90E8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14DFA6F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63151BAF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3BD3ED21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4C3CDBB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55C4BA7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773244A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5E811B0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19F5C8E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05295A6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1E7EE1E3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</w:tbl>
    <w:p w14:paraId="03A36605" w14:textId="397A6E95" w:rsidR="00763D18" w:rsidRPr="00DD5CD8" w:rsidRDefault="00763D18" w:rsidP="00763D18">
      <w:pPr>
        <w:spacing w:after="0"/>
        <w:jc w:val="center"/>
        <w:rPr>
          <w:b/>
          <w:bCs/>
        </w:rPr>
      </w:pPr>
    </w:p>
    <w:p w14:paraId="28F11296" w14:textId="5CF52246" w:rsidR="00763D18" w:rsidRPr="00DD5CD8" w:rsidRDefault="00763D18" w:rsidP="00763D18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4-nazorat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9"/>
        <w:gridCol w:w="517"/>
        <w:gridCol w:w="519"/>
        <w:gridCol w:w="516"/>
        <w:gridCol w:w="517"/>
        <w:gridCol w:w="517"/>
        <w:gridCol w:w="519"/>
        <w:gridCol w:w="516"/>
        <w:gridCol w:w="517"/>
        <w:gridCol w:w="532"/>
        <w:gridCol w:w="532"/>
        <w:gridCol w:w="532"/>
        <w:gridCol w:w="532"/>
        <w:gridCol w:w="532"/>
        <w:gridCol w:w="532"/>
      </w:tblGrid>
      <w:tr w:rsidR="00822A0F" w:rsidRPr="00DD5CD8" w14:paraId="7521C79A" w14:textId="77777777" w:rsidTr="006E385D">
        <w:trPr>
          <w:trHeight w:val="444"/>
        </w:trPr>
        <w:tc>
          <w:tcPr>
            <w:tcW w:w="539" w:type="dxa"/>
            <w:vAlign w:val="center"/>
          </w:tcPr>
          <w:p w14:paraId="0995262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39E58075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347DDDA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5BAC03C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711A2CD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1437AA8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3696805F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46C7893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6FE8C2FF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4F8DA8A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088CA80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1716CA5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605D557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77A51C6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143FC1F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6D01B24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822A0F" w:rsidRPr="00DD5CD8" w14:paraId="29D2ACD0" w14:textId="77777777" w:rsidTr="006E385D">
        <w:trPr>
          <w:trHeight w:val="421"/>
        </w:trPr>
        <w:tc>
          <w:tcPr>
            <w:tcW w:w="539" w:type="dxa"/>
            <w:vAlign w:val="center"/>
          </w:tcPr>
          <w:p w14:paraId="2BF34F9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30402174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27502653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48DB070F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15AA9A2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4CE96E03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322E55B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369BF5A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182CA24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035B1D2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5979DE9F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335E4CD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43B75842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6BC1A8A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7F6EFB5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5FADCE5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</w:tbl>
    <w:p w14:paraId="4330AF19" w14:textId="21EF2999" w:rsidR="00136F4E" w:rsidRPr="00DD5CD8" w:rsidRDefault="00136F4E" w:rsidP="00763D18">
      <w:pPr>
        <w:spacing w:after="0"/>
        <w:jc w:val="center"/>
        <w:rPr>
          <w:b/>
          <w:bCs/>
        </w:rPr>
      </w:pPr>
    </w:p>
    <w:p w14:paraId="354DD400" w14:textId="06368638" w:rsidR="00136F4E" w:rsidRPr="00DD5CD8" w:rsidRDefault="00136F4E" w:rsidP="00136F4E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5-nazorat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17"/>
        <w:gridCol w:w="517"/>
        <w:gridCol w:w="517"/>
        <w:gridCol w:w="517"/>
        <w:gridCol w:w="519"/>
        <w:gridCol w:w="516"/>
        <w:gridCol w:w="517"/>
        <w:gridCol w:w="519"/>
        <w:gridCol w:w="517"/>
        <w:gridCol w:w="532"/>
        <w:gridCol w:w="532"/>
        <w:gridCol w:w="532"/>
        <w:gridCol w:w="532"/>
        <w:gridCol w:w="532"/>
        <w:gridCol w:w="532"/>
      </w:tblGrid>
      <w:tr w:rsidR="00822A0F" w:rsidRPr="00DD5CD8" w14:paraId="10534C73" w14:textId="77777777" w:rsidTr="006E385D">
        <w:trPr>
          <w:trHeight w:val="444"/>
        </w:trPr>
        <w:tc>
          <w:tcPr>
            <w:tcW w:w="539" w:type="dxa"/>
            <w:vAlign w:val="center"/>
          </w:tcPr>
          <w:p w14:paraId="082B56F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01B43A25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7A274CF1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50BFBFE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6731BF2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7A8045B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2600516F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7540C6D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51193D2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504C2EE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15B11C8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46A140F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3346F5B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444E269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052BE513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7FFFB86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822A0F" w:rsidRPr="00DD5CD8" w14:paraId="3B9E769F" w14:textId="77777777" w:rsidTr="006E385D">
        <w:trPr>
          <w:trHeight w:val="421"/>
        </w:trPr>
        <w:tc>
          <w:tcPr>
            <w:tcW w:w="539" w:type="dxa"/>
            <w:vAlign w:val="center"/>
          </w:tcPr>
          <w:p w14:paraId="66A88E4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6B66091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44786B8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5AC2440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69B9AC64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13177A55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06BCC7F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1350850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130C5B2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5C109E95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04A0B0A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23A6513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3E873EB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657DDD1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28981A7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6E3D2AC3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</w:tbl>
    <w:p w14:paraId="6F1BA381" w14:textId="05CADB12" w:rsidR="00136F4E" w:rsidRPr="00DD5CD8" w:rsidRDefault="00136F4E" w:rsidP="00763D18">
      <w:pPr>
        <w:spacing w:after="0"/>
        <w:jc w:val="center"/>
        <w:rPr>
          <w:b/>
          <w:bCs/>
        </w:rPr>
      </w:pPr>
    </w:p>
    <w:p w14:paraId="06BF1FD2" w14:textId="2F64564E" w:rsidR="00136F4E" w:rsidRPr="00DD5CD8" w:rsidRDefault="00136F4E" w:rsidP="00136F4E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6-nazorat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18"/>
        <w:gridCol w:w="517"/>
        <w:gridCol w:w="517"/>
        <w:gridCol w:w="517"/>
        <w:gridCol w:w="519"/>
        <w:gridCol w:w="519"/>
        <w:gridCol w:w="516"/>
        <w:gridCol w:w="516"/>
        <w:gridCol w:w="517"/>
        <w:gridCol w:w="532"/>
        <w:gridCol w:w="532"/>
        <w:gridCol w:w="532"/>
        <w:gridCol w:w="532"/>
        <w:gridCol w:w="532"/>
        <w:gridCol w:w="532"/>
      </w:tblGrid>
      <w:tr w:rsidR="00822A0F" w:rsidRPr="00DD5CD8" w14:paraId="6D7EB9D7" w14:textId="77777777" w:rsidTr="006E385D">
        <w:trPr>
          <w:trHeight w:val="444"/>
        </w:trPr>
        <w:tc>
          <w:tcPr>
            <w:tcW w:w="539" w:type="dxa"/>
            <w:vAlign w:val="center"/>
          </w:tcPr>
          <w:p w14:paraId="7EBA1BD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44C9FD5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1407BE8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082614E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37FD523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0C47CF7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39EEC6A5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18478D8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0C0DF30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0E310BB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0A9C345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2590CFE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3F85037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CE30D0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5D7797B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5005118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822A0F" w:rsidRPr="00DD5CD8" w14:paraId="0F84E269" w14:textId="77777777" w:rsidTr="006E385D">
        <w:trPr>
          <w:trHeight w:val="421"/>
        </w:trPr>
        <w:tc>
          <w:tcPr>
            <w:tcW w:w="539" w:type="dxa"/>
            <w:vAlign w:val="center"/>
          </w:tcPr>
          <w:p w14:paraId="31AC5DB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3C945C5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22A78984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105355D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6811A8A5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087FA5F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240F07B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6FA8C60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38C22215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0AA25F2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12299871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60C9D3C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39CE8A5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439E91B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3548C5F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43E050B4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</w:tbl>
    <w:p w14:paraId="11E5CBB8" w14:textId="37C515CE" w:rsidR="00136F4E" w:rsidRPr="00DD5CD8" w:rsidRDefault="00136F4E" w:rsidP="00136F4E">
      <w:pPr>
        <w:spacing w:after="0"/>
        <w:jc w:val="center"/>
        <w:rPr>
          <w:b/>
          <w:bCs/>
        </w:rPr>
      </w:pPr>
    </w:p>
    <w:p w14:paraId="6B244433" w14:textId="0B772FBF" w:rsidR="00136F4E" w:rsidRPr="00DD5CD8" w:rsidRDefault="00136F4E" w:rsidP="00136F4E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7-nazorat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20"/>
        <w:gridCol w:w="517"/>
        <w:gridCol w:w="517"/>
        <w:gridCol w:w="519"/>
        <w:gridCol w:w="517"/>
        <w:gridCol w:w="517"/>
        <w:gridCol w:w="517"/>
        <w:gridCol w:w="516"/>
        <w:gridCol w:w="516"/>
        <w:gridCol w:w="532"/>
        <w:gridCol w:w="532"/>
        <w:gridCol w:w="532"/>
        <w:gridCol w:w="532"/>
        <w:gridCol w:w="532"/>
        <w:gridCol w:w="532"/>
      </w:tblGrid>
      <w:tr w:rsidR="00822A0F" w:rsidRPr="00DD5CD8" w14:paraId="436D2F61" w14:textId="77777777" w:rsidTr="006E385D">
        <w:trPr>
          <w:trHeight w:val="444"/>
        </w:trPr>
        <w:tc>
          <w:tcPr>
            <w:tcW w:w="539" w:type="dxa"/>
            <w:vAlign w:val="center"/>
          </w:tcPr>
          <w:p w14:paraId="121B909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4687574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512CDDA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41404C8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5AC3958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1C4B48E3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0F37E9D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6F12612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2F25E7A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5C353E25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019E060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265A2CA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6C701B5F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23D6F7E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08F0EF7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1E1FC24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822A0F" w:rsidRPr="00DD5CD8" w14:paraId="2411DB97" w14:textId="77777777" w:rsidTr="006E385D">
        <w:trPr>
          <w:trHeight w:val="421"/>
        </w:trPr>
        <w:tc>
          <w:tcPr>
            <w:tcW w:w="539" w:type="dxa"/>
            <w:vAlign w:val="center"/>
          </w:tcPr>
          <w:p w14:paraId="4EBF734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21B753B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1113B8A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3C9E927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2A66A06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3E2349F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6ADA0A7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49D10AE4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739BB08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36D12EB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11FA41D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48BD2F72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1CD20DC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4167F55F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4C3D0212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5B854E1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</w:tbl>
    <w:p w14:paraId="1EE25003" w14:textId="695952CF" w:rsidR="00136F4E" w:rsidRPr="00DD5CD8" w:rsidRDefault="00136F4E" w:rsidP="00136F4E">
      <w:pPr>
        <w:spacing w:after="0"/>
        <w:jc w:val="center"/>
        <w:rPr>
          <w:b/>
          <w:bCs/>
        </w:rPr>
      </w:pPr>
    </w:p>
    <w:p w14:paraId="56479956" w14:textId="2B4A5975" w:rsidR="00136F4E" w:rsidRPr="00DD5CD8" w:rsidRDefault="00136F4E" w:rsidP="00136F4E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8-nazorat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17"/>
        <w:gridCol w:w="518"/>
        <w:gridCol w:w="520"/>
        <w:gridCol w:w="517"/>
        <w:gridCol w:w="517"/>
        <w:gridCol w:w="516"/>
        <w:gridCol w:w="517"/>
        <w:gridCol w:w="517"/>
        <w:gridCol w:w="517"/>
        <w:gridCol w:w="532"/>
        <w:gridCol w:w="532"/>
        <w:gridCol w:w="532"/>
        <w:gridCol w:w="532"/>
        <w:gridCol w:w="532"/>
        <w:gridCol w:w="532"/>
      </w:tblGrid>
      <w:tr w:rsidR="00822A0F" w:rsidRPr="00DD5CD8" w14:paraId="55470E8D" w14:textId="77777777" w:rsidTr="006E385D">
        <w:trPr>
          <w:trHeight w:val="444"/>
        </w:trPr>
        <w:tc>
          <w:tcPr>
            <w:tcW w:w="539" w:type="dxa"/>
            <w:vAlign w:val="center"/>
          </w:tcPr>
          <w:p w14:paraId="5F37A90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755C3BC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6E6EDB2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2DDB0DB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47A9DA2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5A22FE9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0B8E647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70B1E3A0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7376779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22D7EA6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50482A96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7B96AD0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5E79055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3CFAB8E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30F56092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50868FC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822A0F" w:rsidRPr="00DD5CD8" w14:paraId="3A07FF0A" w14:textId="77777777" w:rsidTr="006E385D">
        <w:trPr>
          <w:trHeight w:val="421"/>
        </w:trPr>
        <w:tc>
          <w:tcPr>
            <w:tcW w:w="539" w:type="dxa"/>
            <w:vAlign w:val="center"/>
          </w:tcPr>
          <w:p w14:paraId="22060CB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5D22ABF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162CC4C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4E85E527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01B4E15D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1336583F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26E429D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1A266D2F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4F376782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1B8AD25A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37B47E4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225DD48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04AFB569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63CF399C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1FE205EB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3D09BF98" w14:textId="77777777" w:rsidR="00822A0F" w:rsidRPr="00DD5CD8" w:rsidRDefault="00822A0F" w:rsidP="006E3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</w:tbl>
    <w:p w14:paraId="49DB066B" w14:textId="77777777" w:rsidR="00136F4E" w:rsidRPr="00DD5CD8" w:rsidRDefault="00136F4E" w:rsidP="00763D18">
      <w:pPr>
        <w:spacing w:after="0"/>
        <w:jc w:val="center"/>
        <w:rPr>
          <w:b/>
          <w:bCs/>
        </w:rPr>
      </w:pPr>
    </w:p>
    <w:bookmarkEnd w:id="0"/>
    <w:p w14:paraId="78058D1F" w14:textId="055CF385" w:rsidR="00763D18" w:rsidRPr="00DD5CD8" w:rsidRDefault="00763D18" w:rsidP="00763D18">
      <w:pPr>
        <w:spacing w:after="0"/>
        <w:jc w:val="center"/>
        <w:rPr>
          <w:b/>
          <w:bCs/>
        </w:rPr>
      </w:pPr>
    </w:p>
    <w:sectPr w:rsidR="00763D18" w:rsidRPr="00DD5CD8" w:rsidSect="0044676F">
      <w:pgSz w:w="12240" w:h="15840"/>
      <w:pgMar w:top="567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FDC96D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58E338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1AA6"/>
    <w:rsid w:val="00136F4E"/>
    <w:rsid w:val="0015074B"/>
    <w:rsid w:val="00251BBE"/>
    <w:rsid w:val="0029639D"/>
    <w:rsid w:val="00324ECB"/>
    <w:rsid w:val="00326F90"/>
    <w:rsid w:val="00380A91"/>
    <w:rsid w:val="003C3150"/>
    <w:rsid w:val="003E1213"/>
    <w:rsid w:val="0044676F"/>
    <w:rsid w:val="005413EA"/>
    <w:rsid w:val="005A51E0"/>
    <w:rsid w:val="00763D18"/>
    <w:rsid w:val="00770CF6"/>
    <w:rsid w:val="007D7461"/>
    <w:rsid w:val="00807CAC"/>
    <w:rsid w:val="00822A0F"/>
    <w:rsid w:val="008C6F80"/>
    <w:rsid w:val="00903D5E"/>
    <w:rsid w:val="00934A68"/>
    <w:rsid w:val="00945259"/>
    <w:rsid w:val="00950686"/>
    <w:rsid w:val="00980F4D"/>
    <w:rsid w:val="009A6829"/>
    <w:rsid w:val="009F311B"/>
    <w:rsid w:val="00A90467"/>
    <w:rsid w:val="00AA1D8D"/>
    <w:rsid w:val="00AD4DE2"/>
    <w:rsid w:val="00B47730"/>
    <w:rsid w:val="00C204BA"/>
    <w:rsid w:val="00C22854"/>
    <w:rsid w:val="00C642AF"/>
    <w:rsid w:val="00CB0664"/>
    <w:rsid w:val="00CD6C74"/>
    <w:rsid w:val="00DD5CD8"/>
    <w:rsid w:val="00E307BD"/>
    <w:rsid w:val="00E32F0A"/>
    <w:rsid w:val="00E7297F"/>
    <w:rsid w:val="00E85280"/>
    <w:rsid w:val="00EC6A6B"/>
    <w:rsid w:val="00F70367"/>
    <w:rsid w:val="00FC693F"/>
    <w:rsid w:val="00FD6B11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45922"/>
  <w14:defaultImageDpi w14:val="300"/>
  <w15:docId w15:val="{0093EA16-2550-4619-A68A-CA49F5E8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3694</Words>
  <Characters>21058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2</cp:revision>
  <dcterms:created xsi:type="dcterms:W3CDTF">2024-10-01T05:38:00Z</dcterms:created>
  <dcterms:modified xsi:type="dcterms:W3CDTF">2024-10-01T05:38:00Z</dcterms:modified>
  <cp:category/>
</cp:coreProperties>
</file>