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4E837" w14:textId="45E25198" w:rsidR="00763D18" w:rsidRPr="00E7297F" w:rsidRDefault="005A51E0">
      <w:pPr>
        <w:rPr>
          <w:sz w:val="20"/>
          <w:szCs w:val="20"/>
        </w:rPr>
      </w:pPr>
      <w:bookmarkStart w:id="0" w:name="_Hlk178439425"/>
      <w:r>
        <w:rPr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4139" behindDoc="0" locked="0" layoutInCell="1" allowOverlap="1" wp14:anchorId="2D8FF519" wp14:editId="509DE86F">
            <wp:simplePos x="0" y="0"/>
            <wp:positionH relativeFrom="margin">
              <wp:posOffset>457200</wp:posOffset>
            </wp:positionH>
            <wp:positionV relativeFrom="margin">
              <wp:posOffset>3397250</wp:posOffset>
            </wp:positionV>
            <wp:extent cx="4572000" cy="57943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9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C74">
        <w:rPr>
          <w:noProof/>
        </w:rPr>
        <w:drawing>
          <wp:anchor distT="0" distB="0" distL="114300" distR="114300" simplePos="0" relativeHeight="251655164" behindDoc="0" locked="0" layoutInCell="1" allowOverlap="1" wp14:anchorId="02D96D6E" wp14:editId="20228CE6">
            <wp:simplePos x="0" y="0"/>
            <wp:positionH relativeFrom="page">
              <wp:align>right</wp:align>
            </wp:positionH>
            <wp:positionV relativeFrom="margin">
              <wp:posOffset>-349885</wp:posOffset>
            </wp:positionV>
            <wp:extent cx="7750810" cy="10049510"/>
            <wp:effectExtent l="0" t="0" r="254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810" cy="1004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97F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0884A9B5" wp14:editId="500C530E">
                <wp:simplePos x="0" y="0"/>
                <wp:positionH relativeFrom="margin">
                  <wp:posOffset>-643270</wp:posOffset>
                </wp:positionH>
                <wp:positionV relativeFrom="paragraph">
                  <wp:posOffset>12095</wp:posOffset>
                </wp:positionV>
                <wp:extent cx="6772275" cy="4052171"/>
                <wp:effectExtent l="0" t="0" r="9525" b="57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052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5C3E0" w14:textId="272B9BB4" w:rsidR="00E7297F" w:rsidRPr="00E7297F" w:rsidRDefault="00E7297F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________________________ viloyati </w:t>
                            </w:r>
                          </w:p>
                          <w:p w14:paraId="4F01078E" w14:textId="70369205" w:rsidR="00E7297F" w:rsidRPr="00E7297F" w:rsidRDefault="00E7297F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____________________________tumani</w:t>
                            </w:r>
                          </w:p>
                          <w:p w14:paraId="788CB928" w14:textId="20EAECE8" w:rsidR="00E7297F" w:rsidRPr="00E7297F" w:rsidRDefault="00E7297F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__-umumiy o‘rta ta’lim maktabi</w:t>
                            </w:r>
                          </w:p>
                          <w:p w14:paraId="6F8F4DC1" w14:textId="2EA0D34C" w:rsidR="00E7297F" w:rsidRPr="00E7297F" w:rsidRDefault="00E7297F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___-“__”-sinf o‘quvchisi</w:t>
                            </w:r>
                          </w:p>
                          <w:p w14:paraId="6AD6CB0C" w14:textId="123CC3C3" w:rsidR="00E7297F" w:rsidRPr="00E7297F" w:rsidRDefault="00E7297F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_________________________________________________ning</w:t>
                            </w:r>
                          </w:p>
                          <w:p w14:paraId="402EB800" w14:textId="10C49147" w:rsidR="00E7297F" w:rsidRPr="00E7297F" w:rsidRDefault="00E7297F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36"/>
                                <w:szCs w:val="36"/>
                              </w:rPr>
                              <w:t>Informatika fanidan</w:t>
                            </w:r>
                          </w:p>
                          <w:p w14:paraId="60061D25" w14:textId="17B6625F" w:rsidR="00E7297F" w:rsidRPr="00E7297F" w:rsidRDefault="00E7297F" w:rsidP="00E72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52"/>
                                <w:szCs w:val="52"/>
                              </w:rPr>
                            </w:pPr>
                            <w:r w:rsidRPr="00E7297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F243E" w:themeColor="text2" w:themeShade="80"/>
                                <w:sz w:val="52"/>
                                <w:szCs w:val="52"/>
                              </w:rPr>
                              <w:t>NAZORAT ISHLAR DAFTARI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4A9B5" id="Прямоугольник 2" o:spid="_x0000_s1026" style="position:absolute;margin-left:-50.65pt;margin-top:.95pt;width:533.25pt;height:319.05pt;z-index:2516531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" fillcolor="white [3212]" stroked="f">
                <v:textbox>
                  <w:txbxContent>
                    <w:p w14:paraId="1F95C3E0" w14:textId="272B9BB4" w:rsidR="00E7297F" w:rsidRPr="00E7297F" w:rsidRDefault="00E7297F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 xml:space="preserve">________________________ viloyati </w:t>
                      </w:r>
                    </w:p>
                    <w:p w14:paraId="4F01078E" w14:textId="70369205" w:rsidR="00E7297F" w:rsidRPr="00E7297F" w:rsidRDefault="00E7297F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____________________________tumani</w:t>
                      </w:r>
                    </w:p>
                    <w:p w14:paraId="788CB928" w14:textId="20EAECE8" w:rsidR="00E7297F" w:rsidRPr="00E7297F" w:rsidRDefault="00E7297F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__-umumiy o‘rta ta’lim maktabi</w:t>
                      </w:r>
                    </w:p>
                    <w:p w14:paraId="6F8F4DC1" w14:textId="2EA0D34C" w:rsidR="00E7297F" w:rsidRPr="00E7297F" w:rsidRDefault="00E7297F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___-“__”-sinf o‘quvchisi</w:t>
                      </w:r>
                    </w:p>
                    <w:p w14:paraId="6AD6CB0C" w14:textId="123CC3C3" w:rsidR="00E7297F" w:rsidRPr="00E7297F" w:rsidRDefault="00E7297F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_________________________________________________ning</w:t>
                      </w:r>
                    </w:p>
                    <w:p w14:paraId="402EB800" w14:textId="10C49147" w:rsidR="00E7297F" w:rsidRPr="00E7297F" w:rsidRDefault="00E7297F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36"/>
                          <w:szCs w:val="36"/>
                        </w:rPr>
                        <w:t>Informatika fanidan</w:t>
                      </w:r>
                    </w:p>
                    <w:p w14:paraId="60061D25" w14:textId="17B6625F" w:rsidR="00E7297F" w:rsidRPr="00E7297F" w:rsidRDefault="00E7297F" w:rsidP="00E729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52"/>
                          <w:szCs w:val="52"/>
                        </w:rPr>
                      </w:pPr>
                      <w:r w:rsidRPr="00E7297F">
                        <w:rPr>
                          <w:rFonts w:ascii="Times New Roman" w:hAnsi="Times New Roman" w:cs="Times New Roman"/>
                          <w:b/>
                          <w:bCs/>
                          <w:color w:val="0F243E" w:themeColor="text2" w:themeShade="80"/>
                          <w:sz w:val="52"/>
                          <w:szCs w:val="52"/>
                        </w:rPr>
                        <w:t>NAZORAT ISHLAR DAFTARI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3D18">
        <w:rPr>
          <w:b/>
          <w:bCs/>
          <w:i/>
          <w:iCs/>
          <w:sz w:val="20"/>
          <w:szCs w:val="20"/>
        </w:rPr>
        <w:br w:type="page"/>
      </w:r>
    </w:p>
    <w:p w14:paraId="173211FD" w14:textId="1C37FA63" w:rsidR="00FF5E87" w:rsidRPr="00934A68" w:rsidRDefault="00FF5E87" w:rsidP="00934A68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934A68">
        <w:rPr>
          <w:b/>
          <w:bCs/>
          <w:i/>
          <w:iCs/>
          <w:sz w:val="20"/>
          <w:szCs w:val="20"/>
        </w:rPr>
        <w:lastRenderedPageBreak/>
        <w:t>1-Nazorat ishi</w:t>
      </w:r>
      <w:r w:rsidR="00934A68" w:rsidRPr="00934A68">
        <w:rPr>
          <w:b/>
          <w:bCs/>
          <w:i/>
          <w:iCs/>
          <w:sz w:val="20"/>
          <w:szCs w:val="20"/>
        </w:rPr>
        <w:t xml:space="preserve">  </w:t>
      </w:r>
      <w:r w:rsidR="00934A68" w:rsidRPr="00934A68">
        <w:rPr>
          <w:b/>
          <w:bCs/>
          <w:i/>
          <w:iCs/>
          <w:sz w:val="20"/>
          <w:szCs w:val="20"/>
        </w:rPr>
        <w:tab/>
      </w:r>
      <w:r w:rsidR="00934A68" w:rsidRPr="00934A68">
        <w:rPr>
          <w:b/>
          <w:bCs/>
          <w:i/>
          <w:iCs/>
          <w:sz w:val="20"/>
          <w:szCs w:val="20"/>
        </w:rPr>
        <w:tab/>
      </w:r>
      <w:r w:rsidR="00934A68" w:rsidRPr="00934A68">
        <w:rPr>
          <w:b/>
          <w:bCs/>
          <w:i/>
          <w:iCs/>
          <w:sz w:val="20"/>
          <w:szCs w:val="20"/>
        </w:rPr>
        <w:tab/>
      </w:r>
      <w:r w:rsidR="00934A68" w:rsidRPr="00934A68">
        <w:rPr>
          <w:b/>
          <w:bCs/>
          <w:i/>
          <w:iCs/>
          <w:sz w:val="20"/>
          <w:szCs w:val="20"/>
        </w:rPr>
        <w:tab/>
      </w:r>
      <w:r w:rsidR="00934A68" w:rsidRPr="00934A68">
        <w:rPr>
          <w:b/>
          <w:bCs/>
          <w:i/>
          <w:iCs/>
          <w:sz w:val="20"/>
          <w:szCs w:val="20"/>
        </w:rPr>
        <w:tab/>
      </w:r>
      <w:r w:rsidR="00934A68" w:rsidRPr="00934A68">
        <w:rPr>
          <w:b/>
          <w:bCs/>
          <w:i/>
          <w:iCs/>
          <w:sz w:val="20"/>
          <w:szCs w:val="20"/>
        </w:rPr>
        <w:tab/>
      </w:r>
      <w:r w:rsidR="00934A68" w:rsidRPr="00934A68">
        <w:rPr>
          <w:b/>
          <w:bCs/>
          <w:i/>
          <w:iCs/>
          <w:sz w:val="20"/>
          <w:szCs w:val="20"/>
        </w:rPr>
        <w:tab/>
      </w:r>
      <w:r w:rsidR="00934A68" w:rsidRPr="00934A68">
        <w:rPr>
          <w:b/>
          <w:bCs/>
          <w:i/>
          <w:iCs/>
          <w:sz w:val="20"/>
          <w:szCs w:val="20"/>
        </w:rPr>
        <w:tab/>
        <w:t>Sana:_________________</w:t>
      </w:r>
    </w:p>
    <w:p w14:paraId="0EA37F9C" w14:textId="255A606E" w:rsidR="003E1213" w:rsidRPr="00FF5E87" w:rsidRDefault="00A90467" w:rsidP="00FF5E87">
      <w:pPr>
        <w:spacing w:after="0"/>
        <w:rPr>
          <w:sz w:val="20"/>
          <w:szCs w:val="20"/>
        </w:rPr>
      </w:pPr>
      <w:r w:rsidRPr="00FF5E87">
        <w:rPr>
          <w:b/>
          <w:bCs/>
          <w:sz w:val="20"/>
          <w:szCs w:val="20"/>
        </w:rPr>
        <w:t>1.</w:t>
      </w:r>
      <w:r w:rsidRPr="00FF5E87">
        <w:rPr>
          <w:sz w:val="20"/>
          <w:szCs w:val="20"/>
        </w:rPr>
        <w:t xml:space="preserve"> </w:t>
      </w:r>
      <w:r w:rsidRPr="00FF5E87">
        <w:rPr>
          <w:b/>
          <w:bCs/>
          <w:sz w:val="20"/>
          <w:szCs w:val="20"/>
        </w:rPr>
        <w:t>Kompyuter nima uchun ishlatiladi?</w:t>
      </w:r>
    </w:p>
    <w:p w14:paraId="31632B63" w14:textId="3ECACF52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 xml:space="preserve">A) </w:t>
      </w:r>
      <w:r w:rsidR="0044676F" w:rsidRPr="00FF5E87">
        <w:rPr>
          <w:sz w:val="20"/>
          <w:szCs w:val="20"/>
        </w:rPr>
        <w:t>Faqat musiqalarni tinglash uchun</w:t>
      </w:r>
    </w:p>
    <w:p w14:paraId="448432C8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Hujjatlarni yaratish va tahrirlash uchun</w:t>
      </w:r>
    </w:p>
    <w:p w14:paraId="1E9CF6E1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Faqat internetdan foydalanish uchun</w:t>
      </w:r>
    </w:p>
    <w:p w14:paraId="06B7CF83" w14:textId="05162D0C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 xml:space="preserve">D) </w:t>
      </w:r>
      <w:r w:rsidR="0044676F" w:rsidRPr="00FF5E87">
        <w:rPr>
          <w:sz w:val="20"/>
          <w:szCs w:val="20"/>
        </w:rPr>
        <w:t>Faqat o'yin o'ynash uchun</w:t>
      </w:r>
    </w:p>
    <w:p w14:paraId="0E5672B6" w14:textId="77777777" w:rsidR="003E1213" w:rsidRPr="00FF5E87" w:rsidRDefault="00A90467" w:rsidP="00FF5E87">
      <w:pPr>
        <w:spacing w:after="0"/>
        <w:rPr>
          <w:sz w:val="20"/>
          <w:szCs w:val="20"/>
        </w:rPr>
      </w:pPr>
      <w:r w:rsidRPr="00FF5E87">
        <w:rPr>
          <w:b/>
          <w:bCs/>
          <w:sz w:val="20"/>
          <w:szCs w:val="20"/>
        </w:rPr>
        <w:t>2.</w:t>
      </w:r>
      <w:r w:rsidRPr="00FF5E87">
        <w:rPr>
          <w:sz w:val="20"/>
          <w:szCs w:val="20"/>
        </w:rPr>
        <w:t xml:space="preserve"> </w:t>
      </w:r>
      <w:r w:rsidRPr="00FF5E87">
        <w:rPr>
          <w:b/>
          <w:bCs/>
          <w:sz w:val="20"/>
          <w:szCs w:val="20"/>
        </w:rPr>
        <w:t>Microsoft Word dasturida matnni qayta ishlash uchun nima qilish kerak?</w:t>
      </w:r>
    </w:p>
    <w:p w14:paraId="257B6099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Kompyuterni qayta yoqish</w:t>
      </w:r>
    </w:p>
    <w:p w14:paraId="09359511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Matnni belgilash va tahrirlash</w:t>
      </w:r>
    </w:p>
    <w:p w14:paraId="67A46B97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Kompyuter xavfsizlikni o'chirish</w:t>
      </w:r>
    </w:p>
    <w:p w14:paraId="29C06576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D) Internetga ulanish</w:t>
      </w:r>
    </w:p>
    <w:p w14:paraId="38853BE9" w14:textId="77777777" w:rsidR="003E1213" w:rsidRPr="00FF5E87" w:rsidRDefault="00A90467" w:rsidP="00FF5E87">
      <w:pPr>
        <w:spacing w:after="0"/>
        <w:rPr>
          <w:sz w:val="20"/>
          <w:szCs w:val="20"/>
        </w:rPr>
      </w:pPr>
      <w:r w:rsidRPr="00FF5E87">
        <w:rPr>
          <w:b/>
          <w:bCs/>
          <w:sz w:val="20"/>
          <w:szCs w:val="20"/>
        </w:rPr>
        <w:t>3.</w:t>
      </w:r>
      <w:r w:rsidRPr="00FF5E87">
        <w:rPr>
          <w:sz w:val="20"/>
          <w:szCs w:val="20"/>
        </w:rPr>
        <w:t xml:space="preserve"> </w:t>
      </w:r>
      <w:r w:rsidRPr="00FF5E87">
        <w:rPr>
          <w:b/>
          <w:bCs/>
          <w:sz w:val="20"/>
          <w:szCs w:val="20"/>
        </w:rPr>
        <w:t>Matnli hujjatni chop etish uchun qaysi buyruq ishlatiladi?</w:t>
      </w:r>
    </w:p>
    <w:p w14:paraId="6A583BF3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Save</w:t>
      </w:r>
    </w:p>
    <w:p w14:paraId="5600BF1B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Copy</w:t>
      </w:r>
    </w:p>
    <w:p w14:paraId="75B042E0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Print</w:t>
      </w:r>
    </w:p>
    <w:p w14:paraId="060283F0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D) Cut</w:t>
      </w:r>
    </w:p>
    <w:p w14:paraId="0A200AB4" w14:textId="77777777" w:rsidR="003E1213" w:rsidRPr="00FF5E87" w:rsidRDefault="00A90467" w:rsidP="00FF5E87">
      <w:pPr>
        <w:spacing w:after="0"/>
        <w:rPr>
          <w:sz w:val="20"/>
          <w:szCs w:val="20"/>
        </w:rPr>
      </w:pPr>
      <w:r w:rsidRPr="00FF5E87">
        <w:rPr>
          <w:b/>
          <w:bCs/>
          <w:sz w:val="20"/>
          <w:szCs w:val="20"/>
        </w:rPr>
        <w:t>4.</w:t>
      </w:r>
      <w:r w:rsidRPr="00FF5E87">
        <w:rPr>
          <w:sz w:val="20"/>
          <w:szCs w:val="20"/>
        </w:rPr>
        <w:t xml:space="preserve"> </w:t>
      </w:r>
      <w:r w:rsidRPr="00FF5E87">
        <w:rPr>
          <w:b/>
          <w:bCs/>
          <w:sz w:val="20"/>
          <w:szCs w:val="20"/>
        </w:rPr>
        <w:t>Kompyuterda hujjatni qanday saqlash mumkin?</w:t>
      </w:r>
    </w:p>
    <w:p w14:paraId="0A474F18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Save buyrug'i orqali</w:t>
      </w:r>
    </w:p>
    <w:p w14:paraId="6CB20BEE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Delete buyrug'i orqali</w:t>
      </w:r>
    </w:p>
    <w:p w14:paraId="05809CDB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Print buyrug'i orqali</w:t>
      </w:r>
    </w:p>
    <w:p w14:paraId="320E268C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D) Copy buyrug'i orqali</w:t>
      </w:r>
    </w:p>
    <w:p w14:paraId="6F725C63" w14:textId="77777777" w:rsidR="003E1213" w:rsidRPr="00FF5E87" w:rsidRDefault="00A90467" w:rsidP="00FF5E87">
      <w:pPr>
        <w:spacing w:after="0"/>
        <w:rPr>
          <w:sz w:val="20"/>
          <w:szCs w:val="20"/>
        </w:rPr>
      </w:pPr>
      <w:r w:rsidRPr="00FF5E87">
        <w:rPr>
          <w:b/>
          <w:bCs/>
          <w:sz w:val="20"/>
          <w:szCs w:val="20"/>
        </w:rPr>
        <w:t>5.</w:t>
      </w:r>
      <w:r w:rsidRPr="00FF5E87">
        <w:rPr>
          <w:sz w:val="20"/>
          <w:szCs w:val="20"/>
        </w:rPr>
        <w:t xml:space="preserve"> </w:t>
      </w:r>
      <w:r w:rsidRPr="00FF5E87">
        <w:rPr>
          <w:b/>
          <w:bCs/>
          <w:sz w:val="20"/>
          <w:szCs w:val="20"/>
        </w:rPr>
        <w:t>Matnni o'chirish uchun qaysi tugmani bosish kerak?</w:t>
      </w:r>
    </w:p>
    <w:p w14:paraId="114F2E64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Space</w:t>
      </w:r>
    </w:p>
    <w:p w14:paraId="25B35F83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Shift</w:t>
      </w:r>
    </w:p>
    <w:p w14:paraId="6D63EC5E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Enter</w:t>
      </w:r>
    </w:p>
    <w:p w14:paraId="2D6FD2CD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D) Backspace</w:t>
      </w:r>
    </w:p>
    <w:p w14:paraId="2FF0F277" w14:textId="77777777" w:rsidR="003E1213" w:rsidRPr="00FF5E87" w:rsidRDefault="00A90467" w:rsidP="00FF5E87">
      <w:pPr>
        <w:spacing w:after="0"/>
        <w:rPr>
          <w:sz w:val="20"/>
          <w:szCs w:val="20"/>
        </w:rPr>
      </w:pPr>
      <w:r w:rsidRPr="00FF5E87">
        <w:rPr>
          <w:b/>
          <w:bCs/>
          <w:sz w:val="20"/>
          <w:szCs w:val="20"/>
        </w:rPr>
        <w:t>6.</w:t>
      </w:r>
      <w:r w:rsidRPr="00FF5E87">
        <w:rPr>
          <w:sz w:val="20"/>
          <w:szCs w:val="20"/>
        </w:rPr>
        <w:t xml:space="preserve"> </w:t>
      </w:r>
      <w:r w:rsidRPr="00FF5E87">
        <w:rPr>
          <w:b/>
          <w:bCs/>
          <w:sz w:val="20"/>
          <w:szCs w:val="20"/>
        </w:rPr>
        <w:t>Matnni bosh harflarda yozish uchun qaysi tugma ishlatiladi?</w:t>
      </w:r>
    </w:p>
    <w:p w14:paraId="49929C97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Caps Lock</w:t>
      </w:r>
    </w:p>
    <w:p w14:paraId="188E3323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Shift</w:t>
      </w:r>
    </w:p>
    <w:p w14:paraId="224C76DF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Space</w:t>
      </w:r>
    </w:p>
    <w:p w14:paraId="6A79027B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D) Tab</w:t>
      </w:r>
    </w:p>
    <w:p w14:paraId="6EABE243" w14:textId="77777777" w:rsidR="003E1213" w:rsidRPr="00FF5E87" w:rsidRDefault="00A90467" w:rsidP="00FF5E87">
      <w:pPr>
        <w:spacing w:after="0"/>
        <w:rPr>
          <w:sz w:val="20"/>
          <w:szCs w:val="20"/>
        </w:rPr>
      </w:pPr>
      <w:r w:rsidRPr="00FF5E87">
        <w:rPr>
          <w:b/>
          <w:bCs/>
          <w:sz w:val="20"/>
          <w:szCs w:val="20"/>
        </w:rPr>
        <w:t>7.</w:t>
      </w:r>
      <w:r w:rsidRPr="00FF5E87">
        <w:rPr>
          <w:sz w:val="20"/>
          <w:szCs w:val="20"/>
        </w:rPr>
        <w:t xml:space="preserve"> </w:t>
      </w:r>
      <w:r w:rsidRPr="00FF5E87">
        <w:rPr>
          <w:b/>
          <w:bCs/>
          <w:sz w:val="20"/>
          <w:szCs w:val="20"/>
        </w:rPr>
        <w:t>Kompyuter xavfsizligiga rioya qilishda nimalardan saqlanish kerak?</w:t>
      </w:r>
    </w:p>
    <w:p w14:paraId="53140944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Suv to'kilishidan</w:t>
      </w:r>
    </w:p>
    <w:p w14:paraId="42B46951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Oziq-ovqat iste'molidan</w:t>
      </w:r>
    </w:p>
    <w:p w14:paraId="1E392CAF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Simlarga tegishdan</w:t>
      </w:r>
    </w:p>
    <w:p w14:paraId="1273EA67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D) Barchasi to'g'ri</w:t>
      </w:r>
    </w:p>
    <w:p w14:paraId="2D979481" w14:textId="77777777" w:rsidR="003E1213" w:rsidRPr="00FF5E87" w:rsidRDefault="00A90467" w:rsidP="00FF5E87">
      <w:pPr>
        <w:spacing w:after="0"/>
        <w:rPr>
          <w:sz w:val="20"/>
          <w:szCs w:val="20"/>
        </w:rPr>
      </w:pPr>
      <w:r w:rsidRPr="00FF5E87">
        <w:rPr>
          <w:b/>
          <w:bCs/>
          <w:sz w:val="20"/>
          <w:szCs w:val="20"/>
        </w:rPr>
        <w:t>8.</w:t>
      </w:r>
      <w:r w:rsidRPr="00FF5E87">
        <w:rPr>
          <w:sz w:val="20"/>
          <w:szCs w:val="20"/>
        </w:rPr>
        <w:t xml:space="preserve"> </w:t>
      </w:r>
      <w:r w:rsidRPr="00FF5E87">
        <w:rPr>
          <w:b/>
          <w:bCs/>
          <w:sz w:val="20"/>
          <w:szCs w:val="20"/>
        </w:rPr>
        <w:t>Matnli hujjatni qayta saqlash uchun qaysi buyrug'idan foydalaniladi?</w:t>
      </w:r>
    </w:p>
    <w:p w14:paraId="2B28F1F4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Save as</w:t>
      </w:r>
    </w:p>
    <w:p w14:paraId="5CD6F65B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Print</w:t>
      </w:r>
    </w:p>
    <w:p w14:paraId="3DB5DD4C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Cut</w:t>
      </w:r>
    </w:p>
    <w:p w14:paraId="04F77718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D) Copy</w:t>
      </w:r>
    </w:p>
    <w:p w14:paraId="60B97A47" w14:textId="77777777" w:rsidR="003E1213" w:rsidRPr="00FF5E87" w:rsidRDefault="00A90467" w:rsidP="00FF5E87">
      <w:pPr>
        <w:spacing w:after="0"/>
        <w:rPr>
          <w:sz w:val="20"/>
          <w:szCs w:val="20"/>
        </w:rPr>
      </w:pPr>
      <w:r w:rsidRPr="00FF5E87">
        <w:rPr>
          <w:b/>
          <w:bCs/>
          <w:sz w:val="20"/>
          <w:szCs w:val="20"/>
        </w:rPr>
        <w:t>9.</w:t>
      </w:r>
      <w:r w:rsidRPr="00FF5E87">
        <w:rPr>
          <w:sz w:val="20"/>
          <w:szCs w:val="20"/>
        </w:rPr>
        <w:t xml:space="preserve"> </w:t>
      </w:r>
      <w:r w:rsidRPr="00FF5E87">
        <w:rPr>
          <w:b/>
          <w:bCs/>
          <w:sz w:val="20"/>
          <w:szCs w:val="20"/>
        </w:rPr>
        <w:t>Klaviaturada 'Caps Lock' tugmasining vazifasi nima?</w:t>
      </w:r>
    </w:p>
    <w:p w14:paraId="4694E0F1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Belgilarni kichik harfda yozish</w:t>
      </w:r>
    </w:p>
    <w:p w14:paraId="58864DA6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Belgilarni bosh harfda yozish</w:t>
      </w:r>
    </w:p>
    <w:p w14:paraId="335DB9D0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Bo'sh joy qo'yish</w:t>
      </w:r>
    </w:p>
    <w:p w14:paraId="2DAE389B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D) Tugmalarni o'chirish</w:t>
      </w:r>
    </w:p>
    <w:p w14:paraId="7FF252BE" w14:textId="77777777" w:rsidR="003E1213" w:rsidRPr="00FF5E87" w:rsidRDefault="00A90467" w:rsidP="00FF5E87">
      <w:pPr>
        <w:spacing w:after="0"/>
        <w:rPr>
          <w:sz w:val="20"/>
          <w:szCs w:val="20"/>
        </w:rPr>
      </w:pPr>
      <w:r w:rsidRPr="00FF5E87">
        <w:rPr>
          <w:b/>
          <w:bCs/>
          <w:sz w:val="20"/>
          <w:szCs w:val="20"/>
        </w:rPr>
        <w:t>10.</w:t>
      </w:r>
      <w:r w:rsidRPr="00FF5E87">
        <w:rPr>
          <w:sz w:val="20"/>
          <w:szCs w:val="20"/>
        </w:rPr>
        <w:t xml:space="preserve"> </w:t>
      </w:r>
      <w:r w:rsidRPr="00FF5E87">
        <w:rPr>
          <w:b/>
          <w:bCs/>
          <w:sz w:val="20"/>
          <w:szCs w:val="20"/>
        </w:rPr>
        <w:t>Matnni qaysi buyruq orqali yangi joyga joylashtirish mumkin?</w:t>
      </w:r>
    </w:p>
    <w:p w14:paraId="0E5D3CEF" w14:textId="444FB975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 xml:space="preserve">A) </w:t>
      </w:r>
      <w:r w:rsidR="0044676F" w:rsidRPr="00FF5E87">
        <w:rPr>
          <w:sz w:val="20"/>
          <w:szCs w:val="20"/>
        </w:rPr>
        <w:t xml:space="preserve">Save </w:t>
      </w:r>
    </w:p>
    <w:p w14:paraId="29F764AF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Copy</w:t>
      </w:r>
    </w:p>
    <w:p w14:paraId="12DE4879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Delete</w:t>
      </w:r>
    </w:p>
    <w:p w14:paraId="748EF497" w14:textId="418A9E03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 xml:space="preserve">D) </w:t>
      </w:r>
      <w:r w:rsidR="0044676F" w:rsidRPr="00FF5E87">
        <w:rPr>
          <w:sz w:val="20"/>
          <w:szCs w:val="20"/>
        </w:rPr>
        <w:t>Paste</w:t>
      </w:r>
    </w:p>
    <w:p w14:paraId="6446EED7" w14:textId="77777777" w:rsidR="003E1213" w:rsidRPr="00FF5E87" w:rsidRDefault="00A90467" w:rsidP="00FF5E87">
      <w:pPr>
        <w:spacing w:after="0"/>
        <w:rPr>
          <w:sz w:val="20"/>
          <w:szCs w:val="20"/>
        </w:rPr>
      </w:pPr>
      <w:r w:rsidRPr="00FF5E87">
        <w:rPr>
          <w:b/>
          <w:bCs/>
          <w:sz w:val="20"/>
          <w:szCs w:val="20"/>
        </w:rPr>
        <w:t>11.</w:t>
      </w:r>
      <w:r w:rsidRPr="00FF5E87">
        <w:rPr>
          <w:sz w:val="20"/>
          <w:szCs w:val="20"/>
        </w:rPr>
        <w:t xml:space="preserve"> </w:t>
      </w:r>
      <w:r w:rsidRPr="00FF5E87">
        <w:rPr>
          <w:b/>
          <w:bCs/>
          <w:sz w:val="20"/>
          <w:szCs w:val="20"/>
        </w:rPr>
        <w:t>Klaviaturada belgini yuqori qismdagi belgiga o'tkazish uchun qaysi tugma ishlatiladi?</w:t>
      </w:r>
    </w:p>
    <w:p w14:paraId="104599C8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Shift</w:t>
      </w:r>
    </w:p>
    <w:p w14:paraId="592941CE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Space</w:t>
      </w:r>
    </w:p>
    <w:p w14:paraId="1ECE65DD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lastRenderedPageBreak/>
        <w:t>C) Tab</w:t>
      </w:r>
    </w:p>
    <w:p w14:paraId="6F268395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D) Enter</w:t>
      </w:r>
    </w:p>
    <w:p w14:paraId="27197383" w14:textId="77777777" w:rsidR="003E1213" w:rsidRPr="00FF5E87" w:rsidRDefault="00A90467" w:rsidP="00FF5E87">
      <w:pPr>
        <w:spacing w:after="0"/>
        <w:rPr>
          <w:b/>
          <w:bCs/>
          <w:sz w:val="20"/>
          <w:szCs w:val="20"/>
        </w:rPr>
      </w:pPr>
      <w:r w:rsidRPr="00FF5E87">
        <w:rPr>
          <w:b/>
          <w:bCs/>
          <w:sz w:val="20"/>
          <w:szCs w:val="20"/>
        </w:rPr>
        <w:t>12. Hujjatdagi imloviy xatolarni to'g'rilash uchun qaysi buyrug'idan foydalaniladi?</w:t>
      </w:r>
    </w:p>
    <w:p w14:paraId="16712FD9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Print</w:t>
      </w:r>
    </w:p>
    <w:p w14:paraId="0F4567B5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Copy</w:t>
      </w:r>
    </w:p>
    <w:p w14:paraId="74A8565B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Spelling &amp; Grammar</w:t>
      </w:r>
    </w:p>
    <w:p w14:paraId="7905C576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D) Delete</w:t>
      </w:r>
    </w:p>
    <w:p w14:paraId="51EA9EA1" w14:textId="77777777" w:rsidR="003E1213" w:rsidRPr="00FF5E87" w:rsidRDefault="00A90467" w:rsidP="00FF5E87">
      <w:pPr>
        <w:spacing w:after="0"/>
        <w:rPr>
          <w:b/>
          <w:bCs/>
          <w:sz w:val="20"/>
          <w:szCs w:val="20"/>
        </w:rPr>
      </w:pPr>
      <w:r w:rsidRPr="00FF5E87">
        <w:rPr>
          <w:b/>
          <w:bCs/>
          <w:sz w:val="20"/>
          <w:szCs w:val="20"/>
        </w:rPr>
        <w:t>13. Matnli hujjatda kursor nima vazifasini bajaradi?</w:t>
      </w:r>
    </w:p>
    <w:p w14:paraId="30D45743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Hujjatni saqlash</w:t>
      </w:r>
    </w:p>
    <w:p w14:paraId="5D2477D6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Matn kiritiladigan joyni ko'rsatish</w:t>
      </w:r>
    </w:p>
    <w:p w14:paraId="5B16260E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Kompyuterni yoqish</w:t>
      </w:r>
    </w:p>
    <w:p w14:paraId="7BBED4B4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D) Simlarni ulash</w:t>
      </w:r>
    </w:p>
    <w:p w14:paraId="4DAF9D80" w14:textId="77777777" w:rsidR="003E1213" w:rsidRPr="00FF5E87" w:rsidRDefault="00A90467" w:rsidP="00FF5E87">
      <w:pPr>
        <w:spacing w:after="0"/>
        <w:rPr>
          <w:b/>
          <w:bCs/>
          <w:sz w:val="20"/>
          <w:szCs w:val="20"/>
        </w:rPr>
      </w:pPr>
      <w:r w:rsidRPr="00FF5E87">
        <w:rPr>
          <w:b/>
          <w:bCs/>
          <w:sz w:val="20"/>
          <w:szCs w:val="20"/>
        </w:rPr>
        <w:t>14. Hujjatga qo'shimcha matn kiritish uchun qaysi tugma bosiladi?</w:t>
      </w:r>
    </w:p>
    <w:p w14:paraId="653A1861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Delete</w:t>
      </w:r>
    </w:p>
    <w:p w14:paraId="00C63C20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Space</w:t>
      </w:r>
    </w:p>
    <w:p w14:paraId="4FFD46E7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Enter</w:t>
      </w:r>
    </w:p>
    <w:p w14:paraId="4295FD5C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D) Shift</w:t>
      </w:r>
    </w:p>
    <w:p w14:paraId="2C7C4189" w14:textId="77777777" w:rsidR="003E1213" w:rsidRPr="00FF5E87" w:rsidRDefault="00A90467" w:rsidP="00FF5E87">
      <w:pPr>
        <w:spacing w:after="0"/>
        <w:rPr>
          <w:b/>
          <w:bCs/>
          <w:sz w:val="20"/>
          <w:szCs w:val="20"/>
        </w:rPr>
      </w:pPr>
      <w:r w:rsidRPr="00FF5E87">
        <w:rPr>
          <w:b/>
          <w:bCs/>
          <w:sz w:val="20"/>
          <w:szCs w:val="20"/>
        </w:rPr>
        <w:t>15. Matn kiritish uchun qaysi qurilma ishlatiladi?</w:t>
      </w:r>
    </w:p>
    <w:p w14:paraId="35EAE057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Sichqoncha</w:t>
      </w:r>
    </w:p>
    <w:p w14:paraId="0EAD2C98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Klaviatura</w:t>
      </w:r>
    </w:p>
    <w:p w14:paraId="24948588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Printer</w:t>
      </w:r>
    </w:p>
    <w:p w14:paraId="70D382BA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D) Monitor</w:t>
      </w:r>
    </w:p>
    <w:p w14:paraId="38F44707" w14:textId="77777777" w:rsidR="003E1213" w:rsidRPr="00FF5E87" w:rsidRDefault="00A90467" w:rsidP="00FF5E87">
      <w:pPr>
        <w:spacing w:after="0"/>
        <w:rPr>
          <w:b/>
          <w:bCs/>
          <w:sz w:val="20"/>
          <w:szCs w:val="20"/>
        </w:rPr>
      </w:pPr>
      <w:r w:rsidRPr="00FF5E87">
        <w:rPr>
          <w:b/>
          <w:bCs/>
          <w:sz w:val="20"/>
          <w:szCs w:val="20"/>
        </w:rPr>
        <w:t>16. Klaviaturada nuqta yozish uchun qaysi tugmani bosish kerak?</w:t>
      </w:r>
    </w:p>
    <w:p w14:paraId="0E559909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Shift</w:t>
      </w:r>
    </w:p>
    <w:p w14:paraId="04DC984F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Space</w:t>
      </w:r>
    </w:p>
    <w:p w14:paraId="1DCBBE5B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Nuqta tugmasi</w:t>
      </w:r>
    </w:p>
    <w:p w14:paraId="2C52709E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D) Enter</w:t>
      </w:r>
    </w:p>
    <w:p w14:paraId="30E308B2" w14:textId="77777777" w:rsidR="003E1213" w:rsidRPr="00FF5E87" w:rsidRDefault="00A90467" w:rsidP="00FF5E87">
      <w:pPr>
        <w:spacing w:after="0"/>
        <w:rPr>
          <w:b/>
          <w:bCs/>
          <w:sz w:val="20"/>
          <w:szCs w:val="20"/>
        </w:rPr>
      </w:pPr>
      <w:r w:rsidRPr="00FF5E87">
        <w:rPr>
          <w:b/>
          <w:bCs/>
          <w:sz w:val="20"/>
          <w:szCs w:val="20"/>
        </w:rPr>
        <w:t>17. Sichqonchaning qaysi tugmasi bilan matn belgilash mumkin?</w:t>
      </w:r>
    </w:p>
    <w:p w14:paraId="10D1504F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O'ng tugma</w:t>
      </w:r>
    </w:p>
    <w:p w14:paraId="4902B0A7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Chap tugma</w:t>
      </w:r>
    </w:p>
    <w:p w14:paraId="073FDB3A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O'rta tugma</w:t>
      </w:r>
    </w:p>
    <w:p w14:paraId="37C9EA68" w14:textId="475D3153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 xml:space="preserve">D) </w:t>
      </w:r>
      <w:r w:rsidR="0044676F" w:rsidRPr="00FF5E87">
        <w:rPr>
          <w:sz w:val="20"/>
          <w:szCs w:val="20"/>
        </w:rPr>
        <w:t>A - B</w:t>
      </w:r>
    </w:p>
    <w:p w14:paraId="6D6A2498" w14:textId="77777777" w:rsidR="003E1213" w:rsidRPr="00FF5E87" w:rsidRDefault="00A90467" w:rsidP="00FF5E87">
      <w:pPr>
        <w:spacing w:after="0"/>
        <w:rPr>
          <w:b/>
          <w:bCs/>
          <w:sz w:val="20"/>
          <w:szCs w:val="20"/>
        </w:rPr>
      </w:pPr>
      <w:r w:rsidRPr="00FF5E87">
        <w:rPr>
          <w:b/>
          <w:bCs/>
          <w:sz w:val="20"/>
          <w:szCs w:val="20"/>
        </w:rPr>
        <w:t>18. Matnli hujjatni bosmadan chiqarishdan avval nima qilish kerak?</w:t>
      </w:r>
    </w:p>
    <w:p w14:paraId="1C0AD4FB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Save tugmasini bosish</w:t>
      </w:r>
    </w:p>
    <w:p w14:paraId="66995B1A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Internetga ulanish</w:t>
      </w:r>
    </w:p>
    <w:p w14:paraId="2448DDF2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Kompyuterni o'chirish</w:t>
      </w:r>
    </w:p>
    <w:p w14:paraId="1A775D2A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D) Matnni qayta yozish</w:t>
      </w:r>
    </w:p>
    <w:p w14:paraId="39B3EB7E" w14:textId="77777777" w:rsidR="003E1213" w:rsidRPr="00FF5E87" w:rsidRDefault="00A90467" w:rsidP="00FF5E87">
      <w:pPr>
        <w:spacing w:after="0"/>
        <w:rPr>
          <w:b/>
          <w:bCs/>
          <w:sz w:val="20"/>
          <w:szCs w:val="20"/>
        </w:rPr>
      </w:pPr>
      <w:r w:rsidRPr="00FF5E87">
        <w:rPr>
          <w:b/>
          <w:bCs/>
          <w:sz w:val="20"/>
          <w:szCs w:val="20"/>
        </w:rPr>
        <w:t>19. Qanday qilib matnni belgilash va tahrirlash mumkin?</w:t>
      </w:r>
    </w:p>
    <w:p w14:paraId="465E09E7" w14:textId="4434BF13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 xml:space="preserve">A) </w:t>
      </w:r>
      <w:r w:rsidR="0044676F" w:rsidRPr="00FF5E87">
        <w:rPr>
          <w:sz w:val="20"/>
          <w:szCs w:val="20"/>
        </w:rPr>
        <w:t>Hujjatni saqlash orqali</w:t>
      </w:r>
    </w:p>
    <w:p w14:paraId="20AEC78D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Klaviatura yordamida</w:t>
      </w:r>
    </w:p>
    <w:p w14:paraId="6C2A1D86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Matnni chop etish orqali</w:t>
      </w:r>
    </w:p>
    <w:p w14:paraId="26BB8B74" w14:textId="2C61EFAE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 xml:space="preserve">D) </w:t>
      </w:r>
      <w:r w:rsidR="0044676F" w:rsidRPr="00FF5E87">
        <w:rPr>
          <w:sz w:val="20"/>
          <w:szCs w:val="20"/>
        </w:rPr>
        <w:t>Sichqonchaning chap tugmasi bilan</w:t>
      </w:r>
    </w:p>
    <w:p w14:paraId="27673907" w14:textId="77777777" w:rsidR="003E1213" w:rsidRPr="00FF5E87" w:rsidRDefault="00A90467" w:rsidP="00FF5E87">
      <w:pPr>
        <w:spacing w:after="0"/>
        <w:rPr>
          <w:b/>
          <w:bCs/>
          <w:sz w:val="20"/>
          <w:szCs w:val="20"/>
        </w:rPr>
      </w:pPr>
      <w:r w:rsidRPr="00FF5E87">
        <w:rPr>
          <w:b/>
          <w:bCs/>
          <w:sz w:val="20"/>
          <w:szCs w:val="20"/>
        </w:rPr>
        <w:t>20. Microsoft Word dasturida hujjatni qanday nomlash kerak?</w:t>
      </w:r>
    </w:p>
    <w:p w14:paraId="3E037DA3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A) Bosh joy bilan</w:t>
      </w:r>
    </w:p>
    <w:p w14:paraId="26F7AF1E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B) Quyi chiziq bilan</w:t>
      </w:r>
    </w:p>
    <w:p w14:paraId="0705EC6A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C) Raqam bilan</w:t>
      </w:r>
    </w:p>
    <w:p w14:paraId="094B622C" w14:textId="77777777" w:rsidR="003E1213" w:rsidRPr="00FF5E87" w:rsidRDefault="00A90467" w:rsidP="00FF5E87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FF5E87">
        <w:rPr>
          <w:sz w:val="20"/>
          <w:szCs w:val="20"/>
        </w:rPr>
        <w:t>D) Bo'sh qoldirish</w:t>
      </w:r>
    </w:p>
    <w:p w14:paraId="2C01E649" w14:textId="29A843FB" w:rsidR="003E1213" w:rsidRPr="00FF5E87" w:rsidRDefault="003E1213" w:rsidP="00FF5E87">
      <w:pPr>
        <w:spacing w:after="0"/>
        <w:rPr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44676F" w:rsidRPr="00FF5E87" w14:paraId="685FC0F1" w14:textId="4C674AE8" w:rsidTr="0044676F">
        <w:tc>
          <w:tcPr>
            <w:tcW w:w="770" w:type="dxa"/>
            <w:vAlign w:val="center"/>
          </w:tcPr>
          <w:p w14:paraId="065E4D88" w14:textId="474F7E4F" w:rsidR="0044676F" w:rsidRPr="00FF5E87" w:rsidRDefault="00934A68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6AD1142C" w14:textId="31DE97B5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71FFDDE8" w14:textId="436ED63E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7FF10C48" w14:textId="0E1DDA0C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5D7121DD" w14:textId="2A42C9D0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582CF0ED" w14:textId="7F3025A9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4F23A58A" w14:textId="7521CE7C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25927920" w14:textId="2CFB6242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7F3D79DE" w14:textId="42F55784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74793128" w14:textId="592B3F1D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31B196C0" w14:textId="34DA49CA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44676F" w:rsidRPr="00FF5E87" w14:paraId="300014D8" w14:textId="04F10FE2" w:rsidTr="0044676F">
        <w:tc>
          <w:tcPr>
            <w:tcW w:w="770" w:type="dxa"/>
            <w:vAlign w:val="center"/>
          </w:tcPr>
          <w:p w14:paraId="3C79CFAB" w14:textId="3AA9C2AC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28209F1A" w14:textId="1408CBC2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068462F8" w14:textId="67110C11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FD57240" w14:textId="2682129E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A8CD6E4" w14:textId="13A7C6CB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81CDA44" w14:textId="6EE2F396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5EE630E" w14:textId="7B8D181C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55AEFB3" w14:textId="5C065F91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CAA50CF" w14:textId="7FE3AA3A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CEB0A8A" w14:textId="6024D3F1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EFAF332" w14:textId="3E731621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676F" w:rsidRPr="00FF5E87" w14:paraId="4037A5C0" w14:textId="6C509170" w:rsidTr="0044676F">
        <w:tc>
          <w:tcPr>
            <w:tcW w:w="770" w:type="dxa"/>
            <w:vAlign w:val="center"/>
          </w:tcPr>
          <w:p w14:paraId="0FAF933E" w14:textId="170E5B81" w:rsidR="0044676F" w:rsidRPr="00FF5E87" w:rsidRDefault="00934A68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DB064FF" w14:textId="18B43893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531F82AC" w14:textId="5A2EB42D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7AE4D9DF" w14:textId="71EF50F9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3887349A" w14:textId="4706A7EF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35F9C3B3" w14:textId="7952666C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49D57601" w14:textId="7847BF29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1D1CE53F" w14:textId="32569358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78937667" w14:textId="6CF09875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4C32496D" w14:textId="0C3E8C25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69E87271" w14:textId="66344741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44676F" w:rsidRPr="00FF5E87" w14:paraId="15B30756" w14:textId="77777777" w:rsidTr="0044676F">
        <w:tc>
          <w:tcPr>
            <w:tcW w:w="770" w:type="dxa"/>
            <w:vAlign w:val="center"/>
          </w:tcPr>
          <w:p w14:paraId="69A992DF" w14:textId="48A1C30E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29745C1D" w14:textId="4F5C0B86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6FFE9BF9" w14:textId="5AD242DD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5B29EB0" w14:textId="3D4352F5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07E89E7" w14:textId="767D3ABD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17D0CBB" w14:textId="3AEECEB8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55E230D" w14:textId="7E987C8B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77362C9" w14:textId="01B7ADF0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0A16590" w14:textId="57F8E009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AC231C5" w14:textId="5CAF9BCD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06FC3CBE" w14:textId="307D9450" w:rsidR="0044676F" w:rsidRPr="00FF5E87" w:rsidRDefault="0044676F" w:rsidP="00FF5E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FEC501D" w14:textId="3618ED70" w:rsidR="003E1213" w:rsidRDefault="003E1213" w:rsidP="00FF5E87">
      <w:pPr>
        <w:spacing w:after="0"/>
        <w:rPr>
          <w:sz w:val="20"/>
          <w:szCs w:val="20"/>
        </w:rPr>
      </w:pPr>
    </w:p>
    <w:p w14:paraId="7559A98A" w14:textId="0BCA1AC2" w:rsidR="00934A68" w:rsidRDefault="00934A68" w:rsidP="00FF5E87">
      <w:pPr>
        <w:spacing w:after="0"/>
        <w:rPr>
          <w:sz w:val="20"/>
          <w:szCs w:val="20"/>
        </w:rPr>
      </w:pPr>
    </w:p>
    <w:p w14:paraId="63712F42" w14:textId="082EEC51" w:rsidR="00934A68" w:rsidRDefault="00934A68" w:rsidP="00FF5E87">
      <w:pPr>
        <w:spacing w:after="0"/>
        <w:rPr>
          <w:sz w:val="20"/>
          <w:szCs w:val="20"/>
        </w:rPr>
      </w:pPr>
    </w:p>
    <w:p w14:paraId="4AA19BD8" w14:textId="5246D4E9" w:rsidR="00934A68" w:rsidRPr="00980F4D" w:rsidRDefault="00934A68" w:rsidP="00934A68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980F4D">
        <w:rPr>
          <w:b/>
          <w:bCs/>
          <w:i/>
          <w:iCs/>
          <w:sz w:val="20"/>
          <w:szCs w:val="20"/>
        </w:rPr>
        <w:lastRenderedPageBreak/>
        <w:t xml:space="preserve">2-Nazorat ishi  </w:t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  <w:t>Sana:_________________</w:t>
      </w:r>
    </w:p>
    <w:p w14:paraId="0075C943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1. Paint dasturida qaysi vosita yordamida egri chiziq chiziladi?</w:t>
      </w:r>
    </w:p>
    <w:p w14:paraId="41B6BEB2" w14:textId="44AE792E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 xml:space="preserve">A) Brush </w:t>
      </w:r>
    </w:p>
    <w:p w14:paraId="1ABE84B7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Curved Line</w:t>
      </w:r>
    </w:p>
    <w:p w14:paraId="19F61B74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Pencil</w:t>
      </w:r>
    </w:p>
    <w:p w14:paraId="1187E2BF" w14:textId="746BA383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Line</w:t>
      </w:r>
    </w:p>
    <w:p w14:paraId="50515BA9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2. Tasvirni qayta o'zgartirish uchun qaysi buyruqdan foydalaniladi?</w:t>
      </w:r>
    </w:p>
    <w:p w14:paraId="5C364D9E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Redo</w:t>
      </w:r>
    </w:p>
    <w:p w14:paraId="2A4C7D77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Undo</w:t>
      </w:r>
    </w:p>
    <w:p w14:paraId="53761A9E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Save</w:t>
      </w:r>
    </w:p>
    <w:p w14:paraId="74E7F7D0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Print</w:t>
      </w:r>
    </w:p>
    <w:p w14:paraId="59426AEB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3. Qaysi uskuna yordamida qo'lda tasvir yaratish mumkin?</w:t>
      </w:r>
    </w:p>
    <w:p w14:paraId="640CADCF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Pencil</w:t>
      </w:r>
    </w:p>
    <w:p w14:paraId="5574D961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Line</w:t>
      </w:r>
    </w:p>
    <w:p w14:paraId="7EC44FC0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Rectangle</w:t>
      </w:r>
    </w:p>
    <w:p w14:paraId="4C348012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Eraser</w:t>
      </w:r>
    </w:p>
    <w:p w14:paraId="5686B3CE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4. Paint dasturida qanday qilib tasvirning bir qismidan nusxa olish mumkin?</w:t>
      </w:r>
    </w:p>
    <w:p w14:paraId="08ACCF6A" w14:textId="3E516736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Cut va Paste</w:t>
      </w:r>
    </w:p>
    <w:p w14:paraId="689DC65C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Print va Save</w:t>
      </w:r>
    </w:p>
    <w:p w14:paraId="07CFA1C0" w14:textId="53F1533D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Select va Copy</w:t>
      </w:r>
    </w:p>
    <w:p w14:paraId="437CEC8F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Delete va Redo</w:t>
      </w:r>
    </w:p>
    <w:p w14:paraId="5A855684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5. Shaklning ichini rang bilan to'ldirish uchun qaysi uskuna ishlatiladi?</w:t>
      </w:r>
    </w:p>
    <w:p w14:paraId="4854F093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Pencil</w:t>
      </w:r>
    </w:p>
    <w:p w14:paraId="7D9E2372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Fill</w:t>
      </w:r>
    </w:p>
    <w:p w14:paraId="36C2C9C5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Brush</w:t>
      </w:r>
    </w:p>
    <w:p w14:paraId="69C3600F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Eraser</w:t>
      </w:r>
    </w:p>
    <w:p w14:paraId="17032CE0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6. Egri chiziq qaysi vosita yordamida hosil qilinadi?</w:t>
      </w:r>
    </w:p>
    <w:p w14:paraId="6FDD45DE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Line</w:t>
      </w:r>
    </w:p>
    <w:p w14:paraId="16CE5435" w14:textId="6F1188D4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Rectangle</w:t>
      </w:r>
    </w:p>
    <w:p w14:paraId="048120CB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Pencil</w:t>
      </w:r>
    </w:p>
    <w:p w14:paraId="68D3AD50" w14:textId="2E50DBEB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Curved Line</w:t>
      </w:r>
    </w:p>
    <w:p w14:paraId="4D0CE9C2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7. Tasvirga rang berishda qaysi vosita ishlatiladi?</w:t>
      </w:r>
    </w:p>
    <w:p w14:paraId="03709F42" w14:textId="7A0A5F5A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 xml:space="preserve">A) Pencil </w:t>
      </w:r>
    </w:p>
    <w:p w14:paraId="129A4A0C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Line</w:t>
      </w:r>
    </w:p>
    <w:p w14:paraId="44176223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Fill</w:t>
      </w:r>
    </w:p>
    <w:p w14:paraId="501C9FE5" w14:textId="7AF8F3D5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Brush</w:t>
      </w:r>
    </w:p>
    <w:p w14:paraId="27A49598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8. Paint dasturida chiziqning qalinligini qanday o'zgartirish mumkin?</w:t>
      </w:r>
    </w:p>
    <w:p w14:paraId="700BA5E2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Size tugmasi orqali</w:t>
      </w:r>
    </w:p>
    <w:p w14:paraId="09E7BBC0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Color tugmasi orqali</w:t>
      </w:r>
    </w:p>
    <w:p w14:paraId="1A1A76EA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Eraser yordamida</w:t>
      </w:r>
    </w:p>
    <w:p w14:paraId="0450B166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Save orqali</w:t>
      </w:r>
    </w:p>
    <w:p w14:paraId="2059FC7A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9. Paint dasturida tasvirning noto'g'ri qismini qanday o'chiramiz?</w:t>
      </w:r>
    </w:p>
    <w:p w14:paraId="3737A060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Line</w:t>
      </w:r>
    </w:p>
    <w:p w14:paraId="6C10445C" w14:textId="4600C6D6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Select</w:t>
      </w:r>
    </w:p>
    <w:p w14:paraId="471B742F" w14:textId="26D8E319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Eraser</w:t>
      </w:r>
    </w:p>
    <w:p w14:paraId="0345052C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Copy</w:t>
      </w:r>
    </w:p>
    <w:p w14:paraId="0D72A013" w14:textId="77777777" w:rsidR="00934A68" w:rsidRPr="00980F4D" w:rsidRDefault="00934A68" w:rsidP="00934A68">
      <w:pPr>
        <w:spacing w:after="0"/>
        <w:rPr>
          <w:sz w:val="20"/>
          <w:szCs w:val="20"/>
        </w:rPr>
      </w:pPr>
      <w:r w:rsidRPr="00980F4D">
        <w:rPr>
          <w:sz w:val="20"/>
          <w:szCs w:val="20"/>
        </w:rPr>
        <w:t>10. Tasvirni saqlash uchun qaysi buyruq ishlatiladi?</w:t>
      </w:r>
    </w:p>
    <w:p w14:paraId="0173A508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Print</w:t>
      </w:r>
    </w:p>
    <w:p w14:paraId="4C8EC79C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Save</w:t>
      </w:r>
    </w:p>
    <w:p w14:paraId="1C8C8780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Cut</w:t>
      </w:r>
    </w:p>
    <w:p w14:paraId="5636FC56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Paste</w:t>
      </w:r>
    </w:p>
    <w:p w14:paraId="12D1FAC0" w14:textId="77777777" w:rsidR="00934A68" w:rsidRPr="00980F4D" w:rsidRDefault="00934A68" w:rsidP="00934A68">
      <w:pPr>
        <w:spacing w:after="0"/>
        <w:rPr>
          <w:sz w:val="20"/>
          <w:szCs w:val="20"/>
        </w:rPr>
      </w:pPr>
      <w:r w:rsidRPr="00980F4D">
        <w:rPr>
          <w:sz w:val="20"/>
          <w:szCs w:val="20"/>
        </w:rPr>
        <w:t>11. Paint dasturida to'rtburchak shaklni qanday hosil qilamiz?</w:t>
      </w:r>
    </w:p>
    <w:p w14:paraId="1C8D660D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Rectangle uskunasi yordamida</w:t>
      </w:r>
    </w:p>
    <w:p w14:paraId="7790D371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Pencil yordamida</w:t>
      </w:r>
    </w:p>
    <w:p w14:paraId="0A0C8446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lastRenderedPageBreak/>
        <w:t>C) Line yordamida</w:t>
      </w:r>
    </w:p>
    <w:p w14:paraId="1D3B2C67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Brush yordamida</w:t>
      </w:r>
    </w:p>
    <w:p w14:paraId="181D2C19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12. Shaklning tashqi hoshiyasiga qanday rang beriladi?</w:t>
      </w:r>
    </w:p>
    <w:p w14:paraId="32318869" w14:textId="47210F6F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 xml:space="preserve">A) Brush </w:t>
      </w:r>
    </w:p>
    <w:p w14:paraId="314B0002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Color 2</w:t>
      </w:r>
    </w:p>
    <w:p w14:paraId="254C1ABB" w14:textId="5A59ECC4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Color 1</w:t>
      </w:r>
    </w:p>
    <w:p w14:paraId="73AA2EC7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Size</w:t>
      </w:r>
    </w:p>
    <w:p w14:paraId="1B34C479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13. Tasvirni boshqa joyga joylash uchun qaysi buyruqdan foydalaniladi?</w:t>
      </w:r>
    </w:p>
    <w:p w14:paraId="526215A5" w14:textId="21E66C12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Eraser va Line</w:t>
      </w:r>
    </w:p>
    <w:p w14:paraId="17E543EB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Copy va Save</w:t>
      </w:r>
    </w:p>
    <w:p w14:paraId="516B5434" w14:textId="6DD5107D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Cut va Paste</w:t>
      </w:r>
    </w:p>
    <w:p w14:paraId="1D8A33D2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Fill va Brush</w:t>
      </w:r>
    </w:p>
    <w:p w14:paraId="529ACE84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14. Paint dasturida yangi tasvir yaratishda qaysi buyruqdan foydalaniladi?</w:t>
      </w:r>
    </w:p>
    <w:p w14:paraId="17F17D44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New</w:t>
      </w:r>
    </w:p>
    <w:p w14:paraId="265F4EFB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Save As</w:t>
      </w:r>
    </w:p>
    <w:p w14:paraId="3165AC48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Open</w:t>
      </w:r>
    </w:p>
    <w:p w14:paraId="248F095E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Print</w:t>
      </w:r>
    </w:p>
    <w:p w14:paraId="7804041B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15. Shaklning ichki qismini rang bilan to'ldirish uchun qaysi uskuna ishlatiladi?</w:t>
      </w:r>
    </w:p>
    <w:p w14:paraId="4D1E7658" w14:textId="50A08F7C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Pencil</w:t>
      </w:r>
    </w:p>
    <w:p w14:paraId="24AEF599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Color 1</w:t>
      </w:r>
    </w:p>
    <w:p w14:paraId="6710AA13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Brush</w:t>
      </w:r>
    </w:p>
    <w:p w14:paraId="05597D49" w14:textId="0B36CE9A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Fill</w:t>
      </w:r>
    </w:p>
    <w:p w14:paraId="7F5EA396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16. Paint dasturida chizilgan tasvirni qanday qilib tahrir qilamiz?</w:t>
      </w:r>
    </w:p>
    <w:p w14:paraId="6CB6AA6D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Eraser yordamida</w:t>
      </w:r>
    </w:p>
    <w:p w14:paraId="36B4F808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Save yordamida</w:t>
      </w:r>
    </w:p>
    <w:p w14:paraId="579C1C0D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Select va Delete yordamida</w:t>
      </w:r>
    </w:p>
    <w:p w14:paraId="1AED1410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Print yordamida</w:t>
      </w:r>
    </w:p>
    <w:p w14:paraId="47C7D3CF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17. Paint dasturida yangi tasvir yaratish uchun qaysi tugma kerak?</w:t>
      </w:r>
    </w:p>
    <w:p w14:paraId="581590D4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New</w:t>
      </w:r>
    </w:p>
    <w:p w14:paraId="4E61ECAE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Save</w:t>
      </w:r>
    </w:p>
    <w:p w14:paraId="1DC1BCFC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Print</w:t>
      </w:r>
    </w:p>
    <w:p w14:paraId="2C7BC6FF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Copy</w:t>
      </w:r>
    </w:p>
    <w:p w14:paraId="160A06CB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18. Paint dasturida qaysi buyruq yordamida oxirgi bajarilgan amalni bekor qilish mumkin?</w:t>
      </w:r>
    </w:p>
    <w:p w14:paraId="19B35577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Redo</w:t>
      </w:r>
    </w:p>
    <w:p w14:paraId="0FE28728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Undo</w:t>
      </w:r>
    </w:p>
    <w:p w14:paraId="0067C39B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Save</w:t>
      </w:r>
    </w:p>
    <w:p w14:paraId="27C7BC05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Print</w:t>
      </w:r>
    </w:p>
    <w:p w14:paraId="66BF1CDE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19. Qanday qilib tasvirning bir qismini belgilaymiz?</w:t>
      </w:r>
    </w:p>
    <w:p w14:paraId="4CC35AF9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Select yordamida</w:t>
      </w:r>
    </w:p>
    <w:p w14:paraId="7D85D2A0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Fill yordamida</w:t>
      </w:r>
    </w:p>
    <w:p w14:paraId="11EE51F8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Eraser yordamida</w:t>
      </w:r>
    </w:p>
    <w:p w14:paraId="7ECB44B9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Copy yordamida</w:t>
      </w:r>
    </w:p>
    <w:p w14:paraId="5CF9A009" w14:textId="77777777" w:rsidR="00934A68" w:rsidRPr="00980F4D" w:rsidRDefault="00934A68" w:rsidP="00934A68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20. Paint dasturida to'g'ri chiziq chizish uchun qaysi uskuna ishlatiladi?</w:t>
      </w:r>
    </w:p>
    <w:p w14:paraId="6F7D50A2" w14:textId="6A1300BC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Eraser</w:t>
      </w:r>
    </w:p>
    <w:p w14:paraId="358B4F1D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Curved Line</w:t>
      </w:r>
    </w:p>
    <w:p w14:paraId="3C66D38B" w14:textId="77777777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Pencil</w:t>
      </w:r>
    </w:p>
    <w:p w14:paraId="4FCE4453" w14:textId="76102228" w:rsidR="00934A68" w:rsidRPr="00980F4D" w:rsidRDefault="00934A68" w:rsidP="00934A68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Line</w:t>
      </w:r>
    </w:p>
    <w:p w14:paraId="37201346" w14:textId="3AECE877" w:rsidR="00934A68" w:rsidRPr="00980F4D" w:rsidRDefault="00934A68" w:rsidP="00934A68">
      <w:pPr>
        <w:spacing w:after="0"/>
        <w:rPr>
          <w:sz w:val="20"/>
          <w:szCs w:val="20"/>
        </w:rPr>
      </w:pPr>
      <w:r w:rsidRPr="00980F4D">
        <w:rPr>
          <w:sz w:val="20"/>
          <w:szCs w:val="20"/>
        </w:rPr>
        <w:t>To'g'ri javob: D</w:t>
      </w:r>
    </w:p>
    <w:p w14:paraId="0B2CA423" w14:textId="363416D5" w:rsidR="00934A68" w:rsidRPr="00980F4D" w:rsidRDefault="00934A68" w:rsidP="00934A68">
      <w:pPr>
        <w:spacing w:after="0"/>
        <w:rPr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934A68" w:rsidRPr="00980F4D" w14:paraId="2776374D" w14:textId="77777777" w:rsidTr="00980F4D">
        <w:tc>
          <w:tcPr>
            <w:tcW w:w="770" w:type="dxa"/>
            <w:vAlign w:val="center"/>
          </w:tcPr>
          <w:p w14:paraId="0BA6196F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7E2A7656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3E0AB83B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3C4A73FE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0F50B8D5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26CF89E3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02E9A063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57BA9E0D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2D4E3962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2CFC3B38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6378AC48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34A68" w:rsidRPr="00980F4D" w14:paraId="498CF006" w14:textId="77777777" w:rsidTr="00980F4D">
        <w:tc>
          <w:tcPr>
            <w:tcW w:w="770" w:type="dxa"/>
            <w:vAlign w:val="center"/>
          </w:tcPr>
          <w:p w14:paraId="7D344316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58FE9315" w14:textId="26AB2854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395D82A4" w14:textId="6E78ADA9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5369AAA3" w14:textId="2606D07A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7C41FFC" w14:textId="246DDEBD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A0BC82F" w14:textId="5EA96AAA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10B916A" w14:textId="4B282893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3D636ED" w14:textId="594F1D69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C05C40A" w14:textId="6DBBD108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43E9857" w14:textId="2CC07100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4066F9E0" w14:textId="2095C55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4A68" w:rsidRPr="00980F4D" w14:paraId="337BA868" w14:textId="77777777" w:rsidTr="00980F4D">
        <w:tc>
          <w:tcPr>
            <w:tcW w:w="770" w:type="dxa"/>
            <w:vAlign w:val="center"/>
          </w:tcPr>
          <w:p w14:paraId="3EE0F45D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70B79FC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6E53AF75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1B7EFF76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721B1154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1374BDF4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00A7E5A1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4420F681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3F9D825D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189F0460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2777A181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34A68" w:rsidRPr="00980F4D" w14:paraId="5FA1E053" w14:textId="77777777" w:rsidTr="00980F4D">
        <w:tc>
          <w:tcPr>
            <w:tcW w:w="770" w:type="dxa"/>
            <w:vAlign w:val="center"/>
          </w:tcPr>
          <w:p w14:paraId="29F86FC1" w14:textId="7777777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3AE40E03" w14:textId="21E73899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59FA6D31" w14:textId="31D70BAA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773BE469" w14:textId="5EF9D7C2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FB69AC3" w14:textId="65EA0CCC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B5C062E" w14:textId="47717032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465D64D" w14:textId="760F63B8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1DAF54E" w14:textId="556DF2FB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801870E" w14:textId="61069ACF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DA6F622" w14:textId="47A6B1FA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193D4C39" w14:textId="0F36E2C7" w:rsidR="00934A68" w:rsidRPr="00980F4D" w:rsidRDefault="00934A68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75CBC07" w14:textId="1EC8F09E" w:rsidR="00934A68" w:rsidRDefault="00934A68" w:rsidP="00934A68">
      <w:pPr>
        <w:spacing w:after="0"/>
        <w:rPr>
          <w:sz w:val="20"/>
          <w:szCs w:val="20"/>
        </w:rPr>
      </w:pPr>
    </w:p>
    <w:p w14:paraId="1DC3A2B6" w14:textId="7545D444" w:rsidR="00980F4D" w:rsidRDefault="00980F4D" w:rsidP="00934A68">
      <w:pPr>
        <w:spacing w:after="0"/>
        <w:rPr>
          <w:sz w:val="20"/>
          <w:szCs w:val="20"/>
        </w:rPr>
      </w:pPr>
    </w:p>
    <w:p w14:paraId="2DC0A04F" w14:textId="1F663201" w:rsidR="00980F4D" w:rsidRPr="00980F4D" w:rsidRDefault="00980F4D" w:rsidP="00980F4D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980F4D">
        <w:rPr>
          <w:b/>
          <w:bCs/>
          <w:i/>
          <w:iCs/>
          <w:sz w:val="20"/>
          <w:szCs w:val="20"/>
        </w:rPr>
        <w:lastRenderedPageBreak/>
        <w:t xml:space="preserve">3-Nazorat ishi  </w:t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  <w:t>Sana:_________________</w:t>
      </w:r>
    </w:p>
    <w:p w14:paraId="6A5C1E2E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1. Qaysi dastur yordamida elektron jadvallar yaratiladi?</w:t>
      </w:r>
    </w:p>
    <w:p w14:paraId="6AFEB675" w14:textId="48B01EF8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Microsoft Excel</w:t>
      </w:r>
    </w:p>
    <w:p w14:paraId="48AA87FC" w14:textId="60B48498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Microsoft Word</w:t>
      </w:r>
    </w:p>
    <w:p w14:paraId="512FB486" w14:textId="70FF07A5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Paint</w:t>
      </w:r>
    </w:p>
    <w:p w14:paraId="2E2D5AB0" w14:textId="46B13D78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Notepad</w:t>
      </w:r>
    </w:p>
    <w:p w14:paraId="4CA4E64D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2. Qaysi diagramma turi butun miqdorning ulushlarini ko'rsatadi?</w:t>
      </w:r>
    </w:p>
    <w:p w14:paraId="6D23E37F" w14:textId="649A0E18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Ustunli diagramma</w:t>
      </w:r>
    </w:p>
    <w:p w14:paraId="14DB82F0" w14:textId="119F6A95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Doiraviy diagramma</w:t>
      </w:r>
    </w:p>
    <w:p w14:paraId="443AF825" w14:textId="48F77E19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Chiziqli diagramma</w:t>
      </w:r>
    </w:p>
    <w:p w14:paraId="254E7DCF" w14:textId="6CDFC13B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Piktogramma</w:t>
      </w:r>
    </w:p>
    <w:p w14:paraId="1C041F6E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3. Axborotni guruhlash deganda nimani tushunasiz?</w:t>
      </w:r>
    </w:p>
    <w:p w14:paraId="65367223" w14:textId="57BD55EA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Ma'lumotni tahrirlash</w:t>
      </w:r>
    </w:p>
    <w:p w14:paraId="74C584E0" w14:textId="319154C9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Ma'lumotni tasvirlash</w:t>
      </w:r>
    </w:p>
    <w:p w14:paraId="58876F3F" w14:textId="3BA20224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Ma'lumotlarni guruhlarga ajratish</w:t>
      </w:r>
    </w:p>
    <w:p w14:paraId="5EC3B70D" w14:textId="0E4B283B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Ma'lumotni saqlash</w:t>
      </w:r>
    </w:p>
    <w:p w14:paraId="164884C5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4. Qaysi amaliy dastur orqali diagrammalar tuzish mumkin?</w:t>
      </w:r>
    </w:p>
    <w:p w14:paraId="771A4444" w14:textId="351FC2C1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Scratch</w:t>
      </w:r>
    </w:p>
    <w:p w14:paraId="45B9E894" w14:textId="6686E855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Word</w:t>
      </w:r>
    </w:p>
    <w:p w14:paraId="081C439F" w14:textId="5CABC22F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Paint</w:t>
      </w:r>
    </w:p>
    <w:p w14:paraId="3F5AD3AC" w14:textId="608BE6F5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Excel</w:t>
      </w:r>
    </w:p>
    <w:p w14:paraId="47D20E34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5. Ma'lumotlarni guruhlarga ajratishning qaysi usuli to'g'ri?</w:t>
      </w:r>
    </w:p>
    <w:p w14:paraId="6077AA8B" w14:textId="7DD83C1A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Ma'lumotni bir-biriga aralashtirish</w:t>
      </w:r>
    </w:p>
    <w:p w14:paraId="69D6858A" w14:textId="2A9630D4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Axborotni qiymatini hisoblash</w:t>
      </w:r>
    </w:p>
    <w:p w14:paraId="65CDE050" w14:textId="377E23E9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Ma'lumotlarni ranglariga qarab guruhlash</w:t>
      </w:r>
    </w:p>
    <w:p w14:paraId="26234D75" w14:textId="5E363AF7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Tasvirni tahrirlash</w:t>
      </w:r>
    </w:p>
    <w:p w14:paraId="0CE11326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6. Diagrammadagi eng baland ustun nimani bildiradi?</w:t>
      </w:r>
    </w:p>
    <w:p w14:paraId="31A84C5B" w14:textId="2A0C0A5E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Eng kichik qiymatni</w:t>
      </w:r>
    </w:p>
    <w:p w14:paraId="208617B3" w14:textId="4F76B227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Eng katta qiymatni</w:t>
      </w:r>
    </w:p>
    <w:p w14:paraId="5348034B" w14:textId="0A838E8A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O'rtacha qiymatni</w:t>
      </w:r>
    </w:p>
    <w:p w14:paraId="0CB34936" w14:textId="403D9127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Har qanday qiymatni</w:t>
      </w:r>
    </w:p>
    <w:p w14:paraId="3FB9BB6E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7. Microsoft Excel dasturida kataklar qanday tanlanadi?</w:t>
      </w:r>
    </w:p>
    <w:p w14:paraId="5358543C" w14:textId="482F3DDA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Bitta bosish orqali</w:t>
      </w:r>
    </w:p>
    <w:p w14:paraId="7EA46380" w14:textId="4A47BA08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Katak ustiga o'ng tugmani bosib</w:t>
      </w:r>
    </w:p>
    <w:p w14:paraId="038A2050" w14:textId="10B1E271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Katak ustiga chap tugmani bir marta bosib</w:t>
      </w:r>
    </w:p>
    <w:p w14:paraId="65064572" w14:textId="6AFEFB7C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Katak ichiga ikki marta bosib</w:t>
      </w:r>
    </w:p>
    <w:p w14:paraId="2FD8404A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8. Doiraviy diagramma qanday maqsad uchun ishlatiladi?</w:t>
      </w:r>
    </w:p>
    <w:p w14:paraId="162712C1" w14:textId="2A863023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Harakat ko'rsatish uchun</w:t>
      </w:r>
    </w:p>
    <w:p w14:paraId="74072E9B" w14:textId="461BD2D8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Piktogramma yaratish uchun</w:t>
      </w:r>
    </w:p>
    <w:p w14:paraId="5293EEDD" w14:textId="0E0FAD58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Grafik chizish uchun</w:t>
      </w:r>
    </w:p>
    <w:p w14:paraId="103F662F" w14:textId="1110A1CC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Ma'lumotlarni ulushlarda ko'rsatish uchun</w:t>
      </w:r>
    </w:p>
    <w:p w14:paraId="1C3A2CCF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9. Qaysi dastur orqali ma'lumotlar jadvalini yaratish mumkin?</w:t>
      </w:r>
    </w:p>
    <w:p w14:paraId="7ED5C994" w14:textId="5F6F1A58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Paint</w:t>
      </w:r>
    </w:p>
    <w:p w14:paraId="6AA31E6F" w14:textId="2C1F5D77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Word</w:t>
      </w:r>
    </w:p>
    <w:p w14:paraId="0ED38947" w14:textId="3280BBD3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Excel</w:t>
      </w:r>
    </w:p>
    <w:p w14:paraId="6446336B" w14:textId="484D948F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Scratch</w:t>
      </w:r>
    </w:p>
    <w:p w14:paraId="159D7FC1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10. Ustunli diagrammada nechta ustun bo'lishi mumkin?</w:t>
      </w:r>
    </w:p>
    <w:p w14:paraId="563ADACA" w14:textId="06641E64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Faqat 2</w:t>
      </w:r>
    </w:p>
    <w:p w14:paraId="2AE862C2" w14:textId="62DB9BA6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Faqat 3</w:t>
      </w:r>
    </w:p>
    <w:p w14:paraId="30216B1E" w14:textId="7B0A0AE3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Har xil sonlarda</w:t>
      </w:r>
    </w:p>
    <w:p w14:paraId="0D17320C" w14:textId="70C617E7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Faqat 5</w:t>
      </w:r>
    </w:p>
    <w:p w14:paraId="0D4C2AE2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11. Piktogramma nima?</w:t>
      </w:r>
    </w:p>
    <w:p w14:paraId="3E15EAF5" w14:textId="7D163175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Tasvirlardan foydalangan holda axborotni namoyish etish</w:t>
      </w:r>
    </w:p>
    <w:p w14:paraId="69E37E16" w14:textId="21937A56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Ma'lumotlarni chizish usuli</w:t>
      </w:r>
    </w:p>
    <w:p w14:paraId="5768FDF6" w14:textId="050D3B94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lastRenderedPageBreak/>
        <w:t>C) Chiziqli grafik</w:t>
      </w:r>
    </w:p>
    <w:p w14:paraId="71E3BCC0" w14:textId="649E91C1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Harakat ko'rsatkichli grafik</w:t>
      </w:r>
    </w:p>
    <w:p w14:paraId="550E01C2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12. Doiraviy diagrammada eng katta bo'lak nimani bildiradi?</w:t>
      </w:r>
    </w:p>
    <w:p w14:paraId="15665E99" w14:textId="70A6C417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Eng kichik ulushni</w:t>
      </w:r>
    </w:p>
    <w:p w14:paraId="1347D55F" w14:textId="2C41896D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Eng katta ulushni</w:t>
      </w:r>
    </w:p>
    <w:p w14:paraId="45D1636B" w14:textId="22C6D8CD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O'rtacha ulushni</w:t>
      </w:r>
    </w:p>
    <w:p w14:paraId="0CDFEBC5" w14:textId="318FFA82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Umumiy ulushni</w:t>
      </w:r>
    </w:p>
    <w:p w14:paraId="0C7C2D06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13. Scratch dasturida qaysi obyektni boshqarish mumkin?</w:t>
      </w:r>
    </w:p>
    <w:p w14:paraId="12D80638" w14:textId="7C3ABDAA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Katak</w:t>
      </w:r>
    </w:p>
    <w:p w14:paraId="04733DF2" w14:textId="0E8FEFF3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Diagramma</w:t>
      </w:r>
    </w:p>
    <w:p w14:paraId="541C2C91" w14:textId="78C621C4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Piktogramma</w:t>
      </w:r>
    </w:p>
    <w:p w14:paraId="57E688FC" w14:textId="4CF282C7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Sprayt</w:t>
      </w:r>
    </w:p>
    <w:p w14:paraId="270EE6BF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14. Scratch dasturida qaysi buyrug' yordamida obyekt harakatlanadi?</w:t>
      </w:r>
    </w:p>
    <w:p w14:paraId="01B701FC" w14:textId="3AD60176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Move</w:t>
      </w:r>
    </w:p>
    <w:p w14:paraId="64D3D6CB" w14:textId="6BD75212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Turn</w:t>
      </w:r>
    </w:p>
    <w:p w14:paraId="2DE41712" w14:textId="15CE379A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Jump</w:t>
      </w:r>
    </w:p>
    <w:p w14:paraId="2255D88B" w14:textId="316BE9E5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Slide</w:t>
      </w:r>
    </w:p>
    <w:p w14:paraId="528B8059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15. Axborotni qanday usulda guruhlash mumkin?</w:t>
      </w:r>
    </w:p>
    <w:p w14:paraId="4CC7A8FA" w14:textId="4727248F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Qismlarga ajratish</w:t>
      </w:r>
    </w:p>
    <w:p w14:paraId="22AA6613" w14:textId="2B8F5088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Diagramma yaratish</w:t>
      </w:r>
    </w:p>
    <w:p w14:paraId="7E1AA5EA" w14:textId="14B77620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Ranglariga qarab</w:t>
      </w:r>
    </w:p>
    <w:p w14:paraId="5F5BF8FE" w14:textId="49D41B97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Foydalanuvchilar bo'yicha</w:t>
      </w:r>
    </w:p>
    <w:p w14:paraId="598AEDB7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16. Diagrammada ko'rsatilgan axborot qanday turlarga bo'linadi?</w:t>
      </w:r>
    </w:p>
    <w:p w14:paraId="41CE5C66" w14:textId="70EF5434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Ustunli va doiraviy</w:t>
      </w:r>
    </w:p>
    <w:p w14:paraId="24BB8382" w14:textId="0D5763F4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Faqat chiziqli</w:t>
      </w:r>
    </w:p>
    <w:p w14:paraId="48B0CC85" w14:textId="283B4EA1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Faqat rangli</w:t>
      </w:r>
    </w:p>
    <w:p w14:paraId="41A2F04B" w14:textId="0551BDA0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Faqat matnli</w:t>
      </w:r>
    </w:p>
    <w:p w14:paraId="63DDB13A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17. Excelda qaysi amal orqali diagrammalar tuziladi?</w:t>
      </w:r>
    </w:p>
    <w:p w14:paraId="4AE4F548" w14:textId="6EFB44B9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Copy</w:t>
      </w:r>
    </w:p>
    <w:p w14:paraId="4CA2A49F" w14:textId="61E908C6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Insert</w:t>
      </w:r>
    </w:p>
    <w:p w14:paraId="16923CF5" w14:textId="49ED7E68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delete</w:t>
      </w:r>
    </w:p>
    <w:p w14:paraId="03394AA4" w14:textId="137063E8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Open</w:t>
      </w:r>
    </w:p>
    <w:p w14:paraId="3B6CC18D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18. Qaysi diagramma ustunlardan tashkil topgan?</w:t>
      </w:r>
    </w:p>
    <w:p w14:paraId="564A0CAC" w14:textId="222A25D9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Doiraviy diagramma</w:t>
      </w:r>
    </w:p>
    <w:p w14:paraId="71D50324" w14:textId="3CF32539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Chiziqli diagramma</w:t>
      </w:r>
    </w:p>
    <w:p w14:paraId="13E6620F" w14:textId="183CFEEC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Ustunli diagramma</w:t>
      </w:r>
    </w:p>
    <w:p w14:paraId="084C952C" w14:textId="2E9D2E40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Piktogramma</w:t>
      </w:r>
    </w:p>
    <w:p w14:paraId="7BE69A9B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19. Qaysi diagramma qiymatlarni ulushlar bo'yicha ko'rsatadi?</w:t>
      </w:r>
    </w:p>
    <w:p w14:paraId="58C621A5" w14:textId="391DDFEA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Doiraviy diagramma</w:t>
      </w:r>
    </w:p>
    <w:p w14:paraId="4405A22A" w14:textId="5D128A67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Ustunli diagramma</w:t>
      </w:r>
    </w:p>
    <w:p w14:paraId="272AFC54" w14:textId="628C3EA9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Piktogramma</w:t>
      </w:r>
    </w:p>
    <w:p w14:paraId="371ED88A" w14:textId="52B2265C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Axborot jadvali</w:t>
      </w:r>
    </w:p>
    <w:p w14:paraId="39728075" w14:textId="77777777" w:rsidR="00980F4D" w:rsidRPr="00980F4D" w:rsidRDefault="00980F4D" w:rsidP="00980F4D">
      <w:pPr>
        <w:spacing w:after="0"/>
        <w:rPr>
          <w:b/>
          <w:bCs/>
          <w:sz w:val="20"/>
          <w:szCs w:val="20"/>
        </w:rPr>
      </w:pPr>
      <w:r w:rsidRPr="00980F4D">
        <w:rPr>
          <w:b/>
          <w:bCs/>
          <w:sz w:val="20"/>
          <w:szCs w:val="20"/>
        </w:rPr>
        <w:t>20. Axborotni tahlil qilishda diagramma qanday yordam beradi?</w:t>
      </w:r>
    </w:p>
    <w:p w14:paraId="78B6CF9C" w14:textId="360C2734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A) Ranglarni tanlashda</w:t>
      </w:r>
    </w:p>
    <w:p w14:paraId="18477BFA" w14:textId="005F2CC0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B) Axborotni ko'rinishda</w:t>
      </w:r>
    </w:p>
    <w:p w14:paraId="096BD34E" w14:textId="0551ACBA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C) Ma'lumotlarni guruhlashda</w:t>
      </w:r>
    </w:p>
    <w:p w14:paraId="089614A2" w14:textId="4D1E80FF" w:rsidR="00980F4D" w:rsidRPr="00980F4D" w:rsidRDefault="00980F4D" w:rsidP="00980F4D">
      <w:pPr>
        <w:pStyle w:val="a0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980F4D">
        <w:rPr>
          <w:sz w:val="20"/>
          <w:szCs w:val="20"/>
        </w:rPr>
        <w:t>D) Ma'lumotlardan xulosa chiqarishda</w:t>
      </w:r>
    </w:p>
    <w:p w14:paraId="12ED1EBB" w14:textId="37E42895" w:rsidR="00980F4D" w:rsidRPr="00980F4D" w:rsidRDefault="00980F4D" w:rsidP="00980F4D">
      <w:pPr>
        <w:spacing w:after="0"/>
        <w:rPr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980F4D" w:rsidRPr="00980F4D" w14:paraId="50AADD6A" w14:textId="77777777" w:rsidTr="00980F4D">
        <w:tc>
          <w:tcPr>
            <w:tcW w:w="770" w:type="dxa"/>
            <w:vAlign w:val="center"/>
          </w:tcPr>
          <w:p w14:paraId="57E04478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1AF8829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56075B32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73425FE2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54654F52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4DA0DE1F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2F76233B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62324B59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3E818906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0A72700B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634106B3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80F4D" w:rsidRPr="00980F4D" w14:paraId="5D8CDB56" w14:textId="77777777" w:rsidTr="00980F4D">
        <w:tc>
          <w:tcPr>
            <w:tcW w:w="770" w:type="dxa"/>
            <w:vAlign w:val="center"/>
          </w:tcPr>
          <w:p w14:paraId="45FD03EC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168C5B77" w14:textId="22292C50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19D98D5" w14:textId="14DA9F9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35FCEA7D" w14:textId="5E3E3DED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2BC7F59" w14:textId="34C3FFEF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46E4D2D" w14:textId="788C2DBF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6939B01" w14:textId="7CD4534A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7AE3F2C" w14:textId="29D8CA44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2BA2B3D" w14:textId="0D2D9C7B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B199C19" w14:textId="79A6C056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0865C3A" w14:textId="2E652770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0F4D" w:rsidRPr="00980F4D" w14:paraId="308967A9" w14:textId="77777777" w:rsidTr="00980F4D">
        <w:tc>
          <w:tcPr>
            <w:tcW w:w="770" w:type="dxa"/>
            <w:vAlign w:val="center"/>
          </w:tcPr>
          <w:p w14:paraId="7FC749E8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1B6B370E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7B2BCB9B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5A2EEA00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54D3E308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5FB98C5C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6C4A992F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04E39245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296F0DA7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246B7611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499D3F12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980F4D" w:rsidRPr="00980F4D" w14:paraId="5B7EC29A" w14:textId="77777777" w:rsidTr="00980F4D">
        <w:tc>
          <w:tcPr>
            <w:tcW w:w="770" w:type="dxa"/>
            <w:vAlign w:val="center"/>
          </w:tcPr>
          <w:p w14:paraId="225A9B3C" w14:textId="77777777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0902024D" w14:textId="58FE49E1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D1EEB9C" w14:textId="4D4B335D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16419CE3" w14:textId="25D73CFB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E2C6271" w14:textId="1D88D81B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37C968CF" w14:textId="065C49D3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4C6AC6F" w14:textId="5549AC1A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4D1F2FF" w14:textId="62403BF9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563DDDA" w14:textId="38C1149A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342DD64" w14:textId="09BD2856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6734466D" w14:textId="66F96C50" w:rsidR="00980F4D" w:rsidRPr="00980F4D" w:rsidRDefault="00980F4D" w:rsidP="00980F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6F59EF7" w14:textId="387A6068" w:rsidR="00980F4D" w:rsidRDefault="00980F4D" w:rsidP="00980F4D">
      <w:pPr>
        <w:spacing w:after="0"/>
        <w:rPr>
          <w:sz w:val="20"/>
          <w:szCs w:val="20"/>
        </w:rPr>
      </w:pPr>
    </w:p>
    <w:p w14:paraId="49D159BC" w14:textId="7F6C66F9" w:rsidR="00F70367" w:rsidRDefault="00F70367" w:rsidP="00980F4D">
      <w:pPr>
        <w:spacing w:after="0"/>
        <w:rPr>
          <w:sz w:val="20"/>
          <w:szCs w:val="20"/>
        </w:rPr>
      </w:pPr>
    </w:p>
    <w:p w14:paraId="7CB74AF3" w14:textId="1EC34D15" w:rsidR="00F70367" w:rsidRDefault="00F70367" w:rsidP="00980F4D">
      <w:pPr>
        <w:spacing w:after="0"/>
        <w:rPr>
          <w:sz w:val="20"/>
          <w:szCs w:val="20"/>
        </w:rPr>
      </w:pPr>
    </w:p>
    <w:p w14:paraId="7BD999DC" w14:textId="0ED7C555" w:rsidR="00763D18" w:rsidRPr="00980F4D" w:rsidRDefault="00763D18" w:rsidP="00763D18">
      <w:pPr>
        <w:spacing w:after="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>4</w:t>
      </w:r>
      <w:r w:rsidRPr="00980F4D">
        <w:rPr>
          <w:b/>
          <w:bCs/>
          <w:i/>
          <w:iCs/>
          <w:sz w:val="20"/>
          <w:szCs w:val="20"/>
        </w:rPr>
        <w:t xml:space="preserve">-Nazorat ishi  </w:t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</w:r>
      <w:r w:rsidRPr="00980F4D">
        <w:rPr>
          <w:b/>
          <w:bCs/>
          <w:i/>
          <w:iCs/>
          <w:sz w:val="20"/>
          <w:szCs w:val="20"/>
        </w:rPr>
        <w:tab/>
        <w:t>Sana:_________________</w:t>
      </w:r>
    </w:p>
    <w:p w14:paraId="3DFB8014" w14:textId="43F1B5B6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1. Veb-brauzer nima?</w:t>
      </w:r>
    </w:p>
    <w:p w14:paraId="746D4B9D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Ma'lumot qidirish tizimi</w:t>
      </w:r>
    </w:p>
    <w:p w14:paraId="1FFAC9C3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Internetda sahifalarni ko'rsatuvchi dastur</w:t>
      </w:r>
    </w:p>
    <w:p w14:paraId="731AFDE7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Kompyuter tarmog'i</w:t>
      </w:r>
    </w:p>
    <w:p w14:paraId="6D8B6C5E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Internet manbasi</w:t>
      </w:r>
    </w:p>
    <w:p w14:paraId="7E189C0F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2. Qaysi bir qidiruv tizimi?</w:t>
      </w:r>
    </w:p>
    <w:p w14:paraId="1127F279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Google</w:t>
      </w:r>
    </w:p>
    <w:p w14:paraId="448DCBB9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Microsoft Word</w:t>
      </w:r>
    </w:p>
    <w:p w14:paraId="0ECD41CA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Windows</w:t>
      </w:r>
    </w:p>
    <w:p w14:paraId="7361A418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Adobe</w:t>
      </w:r>
    </w:p>
    <w:p w14:paraId="6C7D39D5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3. Qidiruv tizimi qanday ishlaydi?</w:t>
      </w:r>
    </w:p>
    <w:p w14:paraId="1B208F6D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Veb sahifalarni yaratadi</w:t>
      </w:r>
    </w:p>
    <w:p w14:paraId="4B2B0391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Ma'lumotlarni saqlaydi</w:t>
      </w:r>
    </w:p>
    <w:p w14:paraId="4C34A9A4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Ma'lumotlarni qidiradi</w:t>
      </w:r>
    </w:p>
    <w:p w14:paraId="1B5CDBDC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Tarmoqlarni boshqaradi</w:t>
      </w:r>
    </w:p>
    <w:p w14:paraId="348BE01C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4. Veb-sahifani qayta yuklash uchun qaysi tugma ishlatiladi?</w:t>
      </w:r>
    </w:p>
    <w:p w14:paraId="7521693C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Ortga tugmasi</w:t>
      </w:r>
    </w:p>
    <w:p w14:paraId="1DCF258D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Oldinga tugmasi</w:t>
      </w:r>
    </w:p>
    <w:p w14:paraId="2EE0445A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Yangilash tugmasi</w:t>
      </w:r>
    </w:p>
    <w:p w14:paraId="6CAAF806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O'chirish tugmasi</w:t>
      </w:r>
    </w:p>
    <w:p w14:paraId="122DCC86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5. Kalit so'z bilan qidirishda qanday natijalar paydo bo'ladi?</w:t>
      </w:r>
    </w:p>
    <w:p w14:paraId="020BF624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Faqat rasm</w:t>
      </w:r>
    </w:p>
    <w:p w14:paraId="1FEE852B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Ma'lumotlar</w:t>
      </w:r>
    </w:p>
    <w:p w14:paraId="1C777E0B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Sahifa sarlavhasi</w:t>
      </w:r>
    </w:p>
    <w:p w14:paraId="2F2B380D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Videolar</w:t>
      </w:r>
    </w:p>
    <w:p w14:paraId="576B4404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6. Veb-sayt manzili nima deb ataladi?</w:t>
      </w:r>
    </w:p>
    <w:p w14:paraId="491D2378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URL</w:t>
      </w:r>
    </w:p>
    <w:p w14:paraId="7DE6A083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IP</w:t>
      </w:r>
    </w:p>
    <w:p w14:paraId="13A8AD57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DNS</w:t>
      </w:r>
    </w:p>
    <w:p w14:paraId="490E9DE0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HTTP</w:t>
      </w:r>
    </w:p>
    <w:p w14:paraId="265BE8FE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7. Qaysi biri mashhur veb-brauzer?</w:t>
      </w:r>
    </w:p>
    <w:p w14:paraId="2F062719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PowerPoint</w:t>
      </w:r>
    </w:p>
    <w:p w14:paraId="1A16C738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Microsoft Excel</w:t>
      </w:r>
    </w:p>
    <w:p w14:paraId="76E580B6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Google Chrome</w:t>
      </w:r>
    </w:p>
    <w:p w14:paraId="5D87D05C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WordPress</w:t>
      </w:r>
    </w:p>
    <w:p w14:paraId="4CE61A7A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8. Qidiruv tizimlaridan foydalanishda xavfsizlik nima deb ataladi?</w:t>
      </w:r>
    </w:p>
    <w:p w14:paraId="32929044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Kalit so'z</w:t>
      </w:r>
    </w:p>
    <w:p w14:paraId="3BB5414B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Elektron xavfsizlik</w:t>
      </w:r>
    </w:p>
    <w:p w14:paraId="3396A3C0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Ma'lumot xavfsizligi</w:t>
      </w:r>
    </w:p>
    <w:p w14:paraId="3514DDDC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Brauzer xavfsizligi</w:t>
      </w:r>
    </w:p>
    <w:p w14:paraId="3BF5A3D4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9. Veb-sahifada havola nima uchun kerak?</w:t>
      </w:r>
    </w:p>
    <w:p w14:paraId="599AC85E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Fayl yaratish</w:t>
      </w:r>
    </w:p>
    <w:p w14:paraId="22059B83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rPr>
          <w:sz w:val="20"/>
          <w:szCs w:val="20"/>
        </w:rPr>
      </w:pPr>
      <w:r w:rsidRPr="00763D18">
        <w:rPr>
          <w:sz w:val="20"/>
          <w:szCs w:val="20"/>
        </w:rPr>
        <w:t>B) Matnni ko'rsatish</w:t>
      </w:r>
    </w:p>
    <w:p w14:paraId="4C2BB081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Sahifaga o'tish</w:t>
      </w:r>
    </w:p>
    <w:p w14:paraId="431F1C61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Sahifani o'chirish</w:t>
      </w:r>
    </w:p>
    <w:p w14:paraId="14B3B998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10. Internetda qaysi xizmatlardan ma'lumot topish mumkin?</w:t>
      </w:r>
    </w:p>
    <w:p w14:paraId="4DE3BED4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Google</w:t>
      </w:r>
    </w:p>
    <w:p w14:paraId="351CB737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Windows</w:t>
      </w:r>
    </w:p>
    <w:p w14:paraId="29AD778C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Excel</w:t>
      </w:r>
    </w:p>
    <w:p w14:paraId="7ED00308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Paint</w:t>
      </w:r>
    </w:p>
    <w:p w14:paraId="6BD91FF8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11. Kalit so'zlardan qanday foyda bor?</w:t>
      </w:r>
    </w:p>
    <w:p w14:paraId="03AC4FB4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Ma'lumotlarni to'plash</w:t>
      </w:r>
    </w:p>
    <w:p w14:paraId="047A615E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Kompyuterni boshqarish</w:t>
      </w:r>
    </w:p>
    <w:p w14:paraId="65F616BB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lastRenderedPageBreak/>
        <w:t>C) Tarmoq yaratish</w:t>
      </w:r>
    </w:p>
    <w:p w14:paraId="2CD2FDFE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Tezkor qidiruv</w:t>
      </w:r>
    </w:p>
    <w:p w14:paraId="441FB852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12. Qaysi biri qidiruv natijalarini ko'rsatadi?</w:t>
      </w:r>
    </w:p>
    <w:p w14:paraId="0FEEF7A9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Brauzer</w:t>
      </w:r>
    </w:p>
    <w:p w14:paraId="5D9FC803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Qidiruv tizimi</w:t>
      </w:r>
    </w:p>
    <w:p w14:paraId="55C90F14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Veb-sayt</w:t>
      </w:r>
    </w:p>
    <w:p w14:paraId="1D545300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Tarmoq</w:t>
      </w:r>
    </w:p>
    <w:p w14:paraId="09A74B05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13. Ma'lumotlar qanday topiladi?</w:t>
      </w:r>
    </w:p>
    <w:p w14:paraId="71F5A2C7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Matn yozish orqali</w:t>
      </w:r>
    </w:p>
    <w:p w14:paraId="7772B3AF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Ortga tugmasi orqali</w:t>
      </w:r>
    </w:p>
    <w:p w14:paraId="06644979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Kalit so'zlar orqali</w:t>
      </w:r>
    </w:p>
    <w:p w14:paraId="5063550A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Brauzerni yopish orqali</w:t>
      </w:r>
    </w:p>
    <w:p w14:paraId="6D9DB8E5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14. Veb-brauzer nima uchun kerak?</w:t>
      </w:r>
    </w:p>
    <w:p w14:paraId="56CB292B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Veb sahifalarni ko'rish</w:t>
      </w:r>
    </w:p>
    <w:p w14:paraId="4AF739C0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Ma'lumotlar saqlash</w:t>
      </w:r>
    </w:p>
    <w:p w14:paraId="096F6082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Tarmoq yaratish</w:t>
      </w:r>
    </w:p>
    <w:p w14:paraId="10D601F8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Axborot kiritish</w:t>
      </w:r>
    </w:p>
    <w:p w14:paraId="584AAACA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15. Kalit so'zdan qanday foydalaniladi?</w:t>
      </w:r>
    </w:p>
    <w:p w14:paraId="4386E2B8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Brauzerni yopadi</w:t>
      </w:r>
    </w:p>
    <w:p w14:paraId="28B496CB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Ma'lumotlarni topadi</w:t>
      </w:r>
    </w:p>
    <w:p w14:paraId="3309BD71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Rasmlar yaratadi</w:t>
      </w:r>
    </w:p>
    <w:p w14:paraId="17B56DC6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Internet o'rnatadi</w:t>
      </w:r>
    </w:p>
    <w:p w14:paraId="245B8CE8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16. Qaysi biri xavfsiz qidiruv usuli?</w:t>
      </w:r>
    </w:p>
    <w:p w14:paraId="673959E6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Brauzerlarni yangilash</w:t>
      </w:r>
    </w:p>
    <w:p w14:paraId="1E3AC08C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Internetni o'chirish</w:t>
      </w:r>
    </w:p>
    <w:p w14:paraId="4EF9753A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Ma'lumotni o'chirish</w:t>
      </w:r>
    </w:p>
    <w:p w14:paraId="53131F04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To'g'ri kalit so'zlar tanlash</w:t>
      </w:r>
    </w:p>
    <w:p w14:paraId="678E65EF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17. Qidiruv tizimi nima uchun ishlatiladi?</w:t>
      </w:r>
    </w:p>
    <w:p w14:paraId="5CE962DB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Ma'lumot topish uchun</w:t>
      </w:r>
    </w:p>
    <w:p w14:paraId="00824E05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Veb-sayt yaratish uchun</w:t>
      </w:r>
    </w:p>
    <w:p w14:paraId="21F7BCDB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Fayllarni saqlash uchun</w:t>
      </w:r>
    </w:p>
    <w:p w14:paraId="3814E963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rPr>
          <w:sz w:val="20"/>
          <w:szCs w:val="20"/>
        </w:rPr>
      </w:pPr>
      <w:r w:rsidRPr="00763D18">
        <w:rPr>
          <w:sz w:val="20"/>
          <w:szCs w:val="20"/>
        </w:rPr>
        <w:t>D) Kompyuter o'rnatish uchun</w:t>
      </w:r>
    </w:p>
    <w:p w14:paraId="6054FC97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18. Internet xavfsizligi nima deb ataladi?</w:t>
      </w:r>
    </w:p>
    <w:p w14:paraId="376B18D4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Elektron xavfsizlik</w:t>
      </w:r>
    </w:p>
    <w:p w14:paraId="22A44D0B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Ma'lumot xavfsizligi</w:t>
      </w:r>
    </w:p>
    <w:p w14:paraId="142C522D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Tarmoq xavfsizligi</w:t>
      </w:r>
    </w:p>
    <w:p w14:paraId="03593E26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Kalit xavfsizligi</w:t>
      </w:r>
    </w:p>
    <w:p w14:paraId="74031F26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19. Qaysi tugma sahifani qayta yuklaydi?</w:t>
      </w:r>
    </w:p>
    <w:p w14:paraId="36CEF502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Yangilash</w:t>
      </w:r>
    </w:p>
    <w:p w14:paraId="3C9A1F79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Ortga</w:t>
      </w:r>
    </w:p>
    <w:p w14:paraId="7FB64550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Oldinga</w:t>
      </w:r>
    </w:p>
    <w:p w14:paraId="0E8DFE89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O'chirish</w:t>
      </w:r>
    </w:p>
    <w:p w14:paraId="26E1F719" w14:textId="77777777" w:rsidR="00763D18" w:rsidRPr="00763D18" w:rsidRDefault="00763D18" w:rsidP="00763D18">
      <w:pPr>
        <w:spacing w:after="0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t>20. Qaysi bir ma'lumotlar qidiruv tizimi hisoblanadi?</w:t>
      </w:r>
    </w:p>
    <w:p w14:paraId="45D1423D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A) Windows</w:t>
      </w:r>
    </w:p>
    <w:p w14:paraId="07E6F4EE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B) Firefox</w:t>
      </w:r>
    </w:p>
    <w:p w14:paraId="424F0EF9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C) Microsoft Word</w:t>
      </w:r>
    </w:p>
    <w:p w14:paraId="6DFE4F5B" w14:textId="77777777" w:rsidR="00763D18" w:rsidRPr="00763D18" w:rsidRDefault="00763D18" w:rsidP="00763D18">
      <w:pPr>
        <w:pStyle w:val="a"/>
        <w:numPr>
          <w:ilvl w:val="0"/>
          <w:numId w:val="0"/>
        </w:numPr>
        <w:spacing w:after="0"/>
        <w:ind w:left="360" w:hanging="360"/>
        <w:rPr>
          <w:sz w:val="20"/>
          <w:szCs w:val="20"/>
        </w:rPr>
      </w:pPr>
      <w:r w:rsidRPr="00763D18">
        <w:rPr>
          <w:sz w:val="20"/>
          <w:szCs w:val="20"/>
        </w:rPr>
        <w:t>D) Google</w:t>
      </w:r>
    </w:p>
    <w:p w14:paraId="71EA48A4" w14:textId="61AD4D72" w:rsidR="00763D18" w:rsidRPr="00763D18" w:rsidRDefault="00763D18" w:rsidP="00763D18">
      <w:pPr>
        <w:spacing w:after="0"/>
        <w:rPr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763D18" w:rsidRPr="00763D18" w14:paraId="36930F91" w14:textId="77777777" w:rsidTr="004A1CB6">
        <w:tc>
          <w:tcPr>
            <w:tcW w:w="770" w:type="dxa"/>
            <w:vAlign w:val="center"/>
          </w:tcPr>
          <w:p w14:paraId="44C8718B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8B8C8BF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43FA2CC4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6F942BD3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22622894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2ABB7109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73EC33BE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4789F92F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13294EFA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32C78A90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2C1B8391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63D18" w:rsidRPr="00763D18" w14:paraId="5AFBAD23" w14:textId="77777777" w:rsidTr="004A1CB6">
        <w:tc>
          <w:tcPr>
            <w:tcW w:w="770" w:type="dxa"/>
            <w:vAlign w:val="center"/>
          </w:tcPr>
          <w:p w14:paraId="42C908DD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3565E24C" w14:textId="63D0EF65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0A7598C" w14:textId="12B92519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4F2324D4" w14:textId="28BA6B75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248B21C" w14:textId="53C78808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9E58E87" w14:textId="5FA4E3E4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69986EB" w14:textId="157FB73A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AD9AFDA" w14:textId="2289A4B0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C3C06CD" w14:textId="29CFC372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5DDC0B1" w14:textId="65E553E1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735EE17" w14:textId="66EE7AAE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3D18" w:rsidRPr="00763D18" w14:paraId="4DD4A42D" w14:textId="77777777" w:rsidTr="004A1CB6">
        <w:tc>
          <w:tcPr>
            <w:tcW w:w="770" w:type="dxa"/>
            <w:vAlign w:val="center"/>
          </w:tcPr>
          <w:p w14:paraId="042E0E2E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75E2B4DA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15410D9A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7BB390E7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32CAE475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2CAB1DC5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3BA1CA0F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48D183D4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28BB48D0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33E52383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78902B28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63D18" w:rsidRPr="00763D18" w14:paraId="75DE0687" w14:textId="77777777" w:rsidTr="004A1CB6">
        <w:tc>
          <w:tcPr>
            <w:tcW w:w="770" w:type="dxa"/>
            <w:vAlign w:val="center"/>
          </w:tcPr>
          <w:p w14:paraId="71AB3BEB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5126A3F3" w14:textId="1CEA638A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526C8B9A" w14:textId="5D478C9E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14:paraId="2934631F" w14:textId="6B775D6A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9CB5D60" w14:textId="0278B2FE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9C9FFCB" w14:textId="4837099D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566F95F" w14:textId="562AEF9C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A797732" w14:textId="62118BBE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0DE9029" w14:textId="46FFE56E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54D23F2" w14:textId="0EFE25E1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14:paraId="2B68FDD1" w14:textId="617CE230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570DB65" w14:textId="06BA0BC6" w:rsidR="00F70367" w:rsidRDefault="00F70367" w:rsidP="00763D18">
      <w:pPr>
        <w:spacing w:after="0"/>
        <w:rPr>
          <w:sz w:val="20"/>
          <w:szCs w:val="20"/>
        </w:rPr>
      </w:pPr>
    </w:p>
    <w:p w14:paraId="2A625FC1" w14:textId="1B004B21" w:rsidR="00763D18" w:rsidRDefault="00763D18" w:rsidP="00763D18">
      <w:pPr>
        <w:spacing w:after="0"/>
        <w:rPr>
          <w:sz w:val="20"/>
          <w:szCs w:val="20"/>
        </w:rPr>
      </w:pPr>
    </w:p>
    <w:p w14:paraId="754EE68F" w14:textId="6EEFF747" w:rsidR="00763D18" w:rsidRDefault="00763D18" w:rsidP="00763D18">
      <w:pPr>
        <w:spacing w:after="0"/>
        <w:rPr>
          <w:sz w:val="20"/>
          <w:szCs w:val="20"/>
        </w:rPr>
      </w:pPr>
    </w:p>
    <w:p w14:paraId="06EE5E66" w14:textId="526B3AEA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 w:rsidRPr="00763D18">
        <w:rPr>
          <w:b/>
          <w:bCs/>
          <w:sz w:val="20"/>
          <w:szCs w:val="20"/>
        </w:rPr>
        <w:lastRenderedPageBreak/>
        <w:t>Nazorat ishlar kaliti</w:t>
      </w:r>
    </w:p>
    <w:p w14:paraId="76C0138C" w14:textId="41BADB52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p w14:paraId="387C9D33" w14:textId="0F562824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763D18" w:rsidRPr="00FF5E87" w14:paraId="6D33976B" w14:textId="77777777" w:rsidTr="004A1CB6">
        <w:tc>
          <w:tcPr>
            <w:tcW w:w="770" w:type="dxa"/>
            <w:vAlign w:val="center"/>
          </w:tcPr>
          <w:p w14:paraId="2129D9F7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5D9B8BE8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33531F72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16EA1BED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2E3E1FD3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2057BB7E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60C0A272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5924C8CD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7338550F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53241290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29E910BB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63D18" w:rsidRPr="00FF5E87" w14:paraId="72F5DEE1" w14:textId="77777777" w:rsidTr="004A1CB6">
        <w:tc>
          <w:tcPr>
            <w:tcW w:w="770" w:type="dxa"/>
            <w:vAlign w:val="center"/>
          </w:tcPr>
          <w:p w14:paraId="6F44DAA1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3F844EF2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7" w:type="dxa"/>
            <w:vAlign w:val="center"/>
          </w:tcPr>
          <w:p w14:paraId="51D56883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03175830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319EE0D0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372347F5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5F8C5BEB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26AF1F03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27458B5C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32001706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71" w:type="dxa"/>
            <w:vAlign w:val="center"/>
          </w:tcPr>
          <w:p w14:paraId="48800969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D</w:t>
            </w:r>
          </w:p>
        </w:tc>
      </w:tr>
      <w:tr w:rsidR="00763D18" w:rsidRPr="00FF5E87" w14:paraId="743DB660" w14:textId="77777777" w:rsidTr="004A1CB6">
        <w:tc>
          <w:tcPr>
            <w:tcW w:w="770" w:type="dxa"/>
            <w:vAlign w:val="center"/>
          </w:tcPr>
          <w:p w14:paraId="5D74407E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4FDB0B32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21496CCF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18E00D67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666EF7D7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4A26E1A0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50AA8DE4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3A124AB5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6AC8C44A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331F301D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4E858B4C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63D18" w:rsidRPr="00FF5E87" w14:paraId="4EBFDE32" w14:textId="77777777" w:rsidTr="004A1CB6">
        <w:tc>
          <w:tcPr>
            <w:tcW w:w="770" w:type="dxa"/>
            <w:vAlign w:val="center"/>
          </w:tcPr>
          <w:p w14:paraId="7E8A83EC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22F3E91A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0242415F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7" w:type="dxa"/>
            <w:vAlign w:val="center"/>
          </w:tcPr>
          <w:p w14:paraId="42D29275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23496E25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5313518A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272BFBA4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5D619A9E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047589A7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2C2E6E83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71" w:type="dxa"/>
            <w:vAlign w:val="center"/>
          </w:tcPr>
          <w:p w14:paraId="0C525CD4" w14:textId="77777777" w:rsidR="00763D18" w:rsidRPr="00FF5E87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E87">
              <w:rPr>
                <w:b/>
                <w:bCs/>
                <w:sz w:val="20"/>
                <w:szCs w:val="20"/>
              </w:rPr>
              <w:t>B</w:t>
            </w:r>
          </w:p>
        </w:tc>
      </w:tr>
    </w:tbl>
    <w:p w14:paraId="774EB2AF" w14:textId="31BC124F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p w14:paraId="17173AFE" w14:textId="21E6B6B0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763D18" w:rsidRPr="00980F4D" w14:paraId="2A5D9E42" w14:textId="77777777" w:rsidTr="004A1CB6">
        <w:tc>
          <w:tcPr>
            <w:tcW w:w="770" w:type="dxa"/>
            <w:vAlign w:val="center"/>
          </w:tcPr>
          <w:p w14:paraId="01C31FC3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35A627E6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425574E7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6372A44C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4015E468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22E839BB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41FB8D81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6A706E25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763E6AF0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53996FCC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4062D3A1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63D18" w:rsidRPr="00980F4D" w14:paraId="23424179" w14:textId="77777777" w:rsidTr="004A1CB6">
        <w:tc>
          <w:tcPr>
            <w:tcW w:w="770" w:type="dxa"/>
            <w:vAlign w:val="center"/>
          </w:tcPr>
          <w:p w14:paraId="648D0A7D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11D84650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7" w:type="dxa"/>
            <w:vAlign w:val="center"/>
          </w:tcPr>
          <w:p w14:paraId="310E29EE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076B5227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3B3B489B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6C5D431D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50E4A373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6E5F4C9D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590B1B12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1A1A5B15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71" w:type="dxa"/>
            <w:vAlign w:val="center"/>
          </w:tcPr>
          <w:p w14:paraId="0024EA6F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B</w:t>
            </w:r>
          </w:p>
        </w:tc>
      </w:tr>
      <w:tr w:rsidR="00763D18" w:rsidRPr="00980F4D" w14:paraId="7DBDD525" w14:textId="77777777" w:rsidTr="004A1CB6">
        <w:tc>
          <w:tcPr>
            <w:tcW w:w="770" w:type="dxa"/>
            <w:vAlign w:val="center"/>
          </w:tcPr>
          <w:p w14:paraId="3FD68BAF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24B9A0CD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005AA55A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30862F1C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26CA0E9B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309F1279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61946E57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1659FD43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1555BE45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1571291F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31434BC0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63D18" w:rsidRPr="00980F4D" w14:paraId="1F2FB54B" w14:textId="77777777" w:rsidTr="004A1CB6">
        <w:tc>
          <w:tcPr>
            <w:tcW w:w="770" w:type="dxa"/>
            <w:vAlign w:val="center"/>
          </w:tcPr>
          <w:p w14:paraId="76A6E8D2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7C3EAE35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0BAE1314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7" w:type="dxa"/>
            <w:vAlign w:val="center"/>
          </w:tcPr>
          <w:p w14:paraId="301EA86E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23304659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0E079BA0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54EA140D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33102924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0E070B92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3F538A13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71" w:type="dxa"/>
            <w:vAlign w:val="center"/>
          </w:tcPr>
          <w:p w14:paraId="02E4D0ED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D</w:t>
            </w:r>
          </w:p>
        </w:tc>
      </w:tr>
    </w:tbl>
    <w:p w14:paraId="2AFB323D" w14:textId="044AC3A3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p w14:paraId="433FEFF9" w14:textId="56A7EFB2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763D18" w:rsidRPr="00980F4D" w14:paraId="314335FE" w14:textId="77777777" w:rsidTr="004A1CB6">
        <w:tc>
          <w:tcPr>
            <w:tcW w:w="770" w:type="dxa"/>
            <w:vAlign w:val="center"/>
          </w:tcPr>
          <w:p w14:paraId="2E8D85F0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065823E7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7E6614FA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2D3FC6A3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02B432F6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5613AF61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4C3BF5EE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33568633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19672B18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25ED0605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110CC08A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63D18" w:rsidRPr="00980F4D" w14:paraId="7F5BC1FB" w14:textId="77777777" w:rsidTr="004A1CB6">
        <w:tc>
          <w:tcPr>
            <w:tcW w:w="770" w:type="dxa"/>
            <w:vAlign w:val="center"/>
          </w:tcPr>
          <w:p w14:paraId="7A7B0C2A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5D8E9E9E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4367FAE0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0710374C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142622DF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16148AB3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2D19A5A8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4BF4F373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0F2C5F51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3451666A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71" w:type="dxa"/>
            <w:vAlign w:val="center"/>
          </w:tcPr>
          <w:p w14:paraId="31D2CEFE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763D18" w:rsidRPr="00980F4D" w14:paraId="132B0FDA" w14:textId="77777777" w:rsidTr="004A1CB6">
        <w:tc>
          <w:tcPr>
            <w:tcW w:w="770" w:type="dxa"/>
            <w:vAlign w:val="center"/>
          </w:tcPr>
          <w:p w14:paraId="7E2DC6F8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3D3723FC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076C592F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62A6235C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1AA75E9C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21E54683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73CEE023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627982AB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6A96BFF2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344EA159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4790A587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63D18" w:rsidRPr="00980F4D" w14:paraId="281E9D04" w14:textId="77777777" w:rsidTr="004A1CB6">
        <w:tc>
          <w:tcPr>
            <w:tcW w:w="770" w:type="dxa"/>
            <w:vAlign w:val="center"/>
          </w:tcPr>
          <w:p w14:paraId="760BCF92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3E2708C7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7A889421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64A7AE06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0FCBF5B9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1E9E7002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3F3BC03D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724AB0E2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3670CE4E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20A75816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71" w:type="dxa"/>
            <w:vAlign w:val="center"/>
          </w:tcPr>
          <w:p w14:paraId="4EEAFDFC" w14:textId="77777777" w:rsidR="00763D18" w:rsidRPr="00980F4D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F4D">
              <w:rPr>
                <w:b/>
                <w:bCs/>
                <w:sz w:val="20"/>
                <w:szCs w:val="20"/>
              </w:rPr>
              <w:t>D</w:t>
            </w:r>
          </w:p>
        </w:tc>
      </w:tr>
    </w:tbl>
    <w:p w14:paraId="03A36605" w14:textId="397A6E95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p w14:paraId="28F11296" w14:textId="5B4EC5C2" w:rsid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4-nazorat ishi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770"/>
        <w:gridCol w:w="787"/>
        <w:gridCol w:w="787"/>
        <w:gridCol w:w="787"/>
        <w:gridCol w:w="788"/>
        <w:gridCol w:w="788"/>
        <w:gridCol w:w="788"/>
        <w:gridCol w:w="788"/>
        <w:gridCol w:w="788"/>
        <w:gridCol w:w="788"/>
        <w:gridCol w:w="771"/>
      </w:tblGrid>
      <w:tr w:rsidR="00763D18" w:rsidRPr="00763D18" w14:paraId="4CD0BF62" w14:textId="77777777" w:rsidTr="004A1CB6">
        <w:tc>
          <w:tcPr>
            <w:tcW w:w="770" w:type="dxa"/>
            <w:vAlign w:val="center"/>
          </w:tcPr>
          <w:p w14:paraId="0803E2D0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1821057B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7" w:type="dxa"/>
            <w:vAlign w:val="center"/>
          </w:tcPr>
          <w:p w14:paraId="45DBF0D6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7" w:type="dxa"/>
            <w:vAlign w:val="center"/>
          </w:tcPr>
          <w:p w14:paraId="21B32194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8" w:type="dxa"/>
            <w:vAlign w:val="center"/>
          </w:tcPr>
          <w:p w14:paraId="701BEA74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dxa"/>
            <w:vAlign w:val="center"/>
          </w:tcPr>
          <w:p w14:paraId="79FE4D1D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14:paraId="2BE13DCF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8" w:type="dxa"/>
            <w:vAlign w:val="center"/>
          </w:tcPr>
          <w:p w14:paraId="7B0CF3CE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8" w:type="dxa"/>
            <w:vAlign w:val="center"/>
          </w:tcPr>
          <w:p w14:paraId="3AF21C39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14:paraId="7531903E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dxa"/>
            <w:vAlign w:val="center"/>
          </w:tcPr>
          <w:p w14:paraId="09779D0D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63D18" w:rsidRPr="00763D18" w14:paraId="3773F05F" w14:textId="77777777" w:rsidTr="004A1CB6">
        <w:tc>
          <w:tcPr>
            <w:tcW w:w="770" w:type="dxa"/>
            <w:vAlign w:val="center"/>
          </w:tcPr>
          <w:p w14:paraId="7F4AED43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787D1B4C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728D2B77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7" w:type="dxa"/>
            <w:vAlign w:val="center"/>
          </w:tcPr>
          <w:p w14:paraId="2CC973FC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477358D9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2F244F8E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1F0CC272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478C4A4F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6C0B89B2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11AE5911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71" w:type="dxa"/>
            <w:vAlign w:val="center"/>
          </w:tcPr>
          <w:p w14:paraId="689BAE20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A</w:t>
            </w:r>
          </w:p>
        </w:tc>
      </w:tr>
      <w:tr w:rsidR="00763D18" w:rsidRPr="00763D18" w14:paraId="0B42DD47" w14:textId="77777777" w:rsidTr="004A1CB6">
        <w:tc>
          <w:tcPr>
            <w:tcW w:w="770" w:type="dxa"/>
            <w:vAlign w:val="center"/>
          </w:tcPr>
          <w:p w14:paraId="75D931D1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Savol</w:t>
            </w:r>
          </w:p>
        </w:tc>
        <w:tc>
          <w:tcPr>
            <w:tcW w:w="787" w:type="dxa"/>
            <w:vAlign w:val="center"/>
          </w:tcPr>
          <w:p w14:paraId="28591FCE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87" w:type="dxa"/>
            <w:vAlign w:val="center"/>
          </w:tcPr>
          <w:p w14:paraId="7E25E57E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7" w:type="dxa"/>
            <w:vAlign w:val="center"/>
          </w:tcPr>
          <w:p w14:paraId="0EE213CE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88" w:type="dxa"/>
            <w:vAlign w:val="center"/>
          </w:tcPr>
          <w:p w14:paraId="121E7139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88" w:type="dxa"/>
            <w:vAlign w:val="center"/>
          </w:tcPr>
          <w:p w14:paraId="34EA51B4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88" w:type="dxa"/>
            <w:vAlign w:val="center"/>
          </w:tcPr>
          <w:p w14:paraId="1C4D307F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88" w:type="dxa"/>
            <w:vAlign w:val="center"/>
          </w:tcPr>
          <w:p w14:paraId="584A4443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88" w:type="dxa"/>
            <w:vAlign w:val="center"/>
          </w:tcPr>
          <w:p w14:paraId="3429AD29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88" w:type="dxa"/>
            <w:vAlign w:val="center"/>
          </w:tcPr>
          <w:p w14:paraId="3DE4CA2C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1" w:type="dxa"/>
            <w:vAlign w:val="center"/>
          </w:tcPr>
          <w:p w14:paraId="0D2CD061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763D18" w:rsidRPr="00763D18" w14:paraId="1A74D06A" w14:textId="77777777" w:rsidTr="004A1CB6">
        <w:tc>
          <w:tcPr>
            <w:tcW w:w="770" w:type="dxa"/>
            <w:vAlign w:val="center"/>
          </w:tcPr>
          <w:p w14:paraId="1F2F9D93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Javob</w:t>
            </w:r>
          </w:p>
        </w:tc>
        <w:tc>
          <w:tcPr>
            <w:tcW w:w="787" w:type="dxa"/>
            <w:vAlign w:val="center"/>
          </w:tcPr>
          <w:p w14:paraId="00BCCD66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7" w:type="dxa"/>
            <w:vAlign w:val="center"/>
          </w:tcPr>
          <w:p w14:paraId="66206FFC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7" w:type="dxa"/>
            <w:vAlign w:val="center"/>
          </w:tcPr>
          <w:p w14:paraId="0574FDA7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88" w:type="dxa"/>
            <w:vAlign w:val="center"/>
          </w:tcPr>
          <w:p w14:paraId="7433AC35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7D626476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88" w:type="dxa"/>
            <w:vAlign w:val="center"/>
          </w:tcPr>
          <w:p w14:paraId="42B502C5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88" w:type="dxa"/>
            <w:vAlign w:val="center"/>
          </w:tcPr>
          <w:p w14:paraId="35381BCE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448F7851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88" w:type="dxa"/>
            <w:vAlign w:val="center"/>
          </w:tcPr>
          <w:p w14:paraId="4F078408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71" w:type="dxa"/>
            <w:vAlign w:val="center"/>
          </w:tcPr>
          <w:p w14:paraId="6E61011E" w14:textId="77777777" w:rsidR="00763D18" w:rsidRPr="00763D18" w:rsidRDefault="00763D18" w:rsidP="004A1CB6">
            <w:pPr>
              <w:jc w:val="center"/>
              <w:rPr>
                <w:b/>
                <w:bCs/>
                <w:sz w:val="20"/>
                <w:szCs w:val="20"/>
              </w:rPr>
            </w:pPr>
            <w:r w:rsidRPr="00763D18">
              <w:rPr>
                <w:b/>
                <w:bCs/>
                <w:sz w:val="20"/>
                <w:szCs w:val="20"/>
              </w:rPr>
              <w:t>D</w:t>
            </w:r>
          </w:p>
        </w:tc>
      </w:tr>
      <w:bookmarkEnd w:id="0"/>
    </w:tbl>
    <w:p w14:paraId="78058D1F" w14:textId="77777777" w:rsidR="00763D18" w:rsidRPr="00763D18" w:rsidRDefault="00763D18" w:rsidP="00763D18">
      <w:pPr>
        <w:spacing w:after="0"/>
        <w:jc w:val="center"/>
        <w:rPr>
          <w:b/>
          <w:bCs/>
          <w:sz w:val="20"/>
          <w:szCs w:val="20"/>
        </w:rPr>
      </w:pPr>
    </w:p>
    <w:sectPr w:rsidR="00763D18" w:rsidRPr="00763D18" w:rsidSect="0044676F">
      <w:pgSz w:w="12240" w:h="15840"/>
      <w:pgMar w:top="567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FDC96D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158E338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E1213"/>
    <w:rsid w:val="0044676F"/>
    <w:rsid w:val="005A51E0"/>
    <w:rsid w:val="00763D18"/>
    <w:rsid w:val="00934A68"/>
    <w:rsid w:val="00980F4D"/>
    <w:rsid w:val="00A90467"/>
    <w:rsid w:val="00AA1D8D"/>
    <w:rsid w:val="00B47730"/>
    <w:rsid w:val="00CB0664"/>
    <w:rsid w:val="00CD6C74"/>
    <w:rsid w:val="00E7297F"/>
    <w:rsid w:val="00F70367"/>
    <w:rsid w:val="00FC693F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45922"/>
  <w14:defaultImageDpi w14:val="300"/>
  <w15:docId w15:val="{0093EA16-2550-4619-A68A-CA49F5E8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1685</Words>
  <Characters>9609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3</cp:revision>
  <dcterms:created xsi:type="dcterms:W3CDTF">2024-09-28T13:43:00Z</dcterms:created>
  <dcterms:modified xsi:type="dcterms:W3CDTF">2024-09-28T13:44:00Z</dcterms:modified>
  <cp:category/>
</cp:coreProperties>
</file>