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E837" w14:textId="72E16F27" w:rsidR="00763D18" w:rsidRPr="00E7297F" w:rsidRDefault="00C22854">
      <w:pPr>
        <w:rPr>
          <w:sz w:val="20"/>
          <w:szCs w:val="20"/>
        </w:rPr>
      </w:pPr>
      <w:bookmarkStart w:id="0" w:name="_Hlk178439425"/>
      <w:r>
        <w:rPr>
          <w:noProof/>
        </w:rPr>
        <w:drawing>
          <wp:anchor distT="0" distB="0" distL="114300" distR="114300" simplePos="0" relativeHeight="251651064" behindDoc="0" locked="0" layoutInCell="1" allowOverlap="1" wp14:anchorId="70F688AA" wp14:editId="109A933C">
            <wp:simplePos x="0" y="0"/>
            <wp:positionH relativeFrom="margin">
              <wp:posOffset>411480</wp:posOffset>
            </wp:positionH>
            <wp:positionV relativeFrom="margin">
              <wp:posOffset>3383544</wp:posOffset>
            </wp:positionV>
            <wp:extent cx="4670425" cy="579691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"/>
                    <a:stretch/>
                  </pic:blipFill>
                  <pic:spPr bwMode="auto">
                    <a:xfrm>
                      <a:off x="0" y="0"/>
                      <a:ext cx="4670425" cy="579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74">
        <w:rPr>
          <w:noProof/>
        </w:rPr>
        <w:drawing>
          <wp:anchor distT="0" distB="0" distL="114300" distR="114300" simplePos="0" relativeHeight="251652089" behindDoc="0" locked="0" layoutInCell="1" allowOverlap="1" wp14:anchorId="02D96D6E" wp14:editId="6C712FD5">
            <wp:simplePos x="0" y="0"/>
            <wp:positionH relativeFrom="page">
              <wp:align>right</wp:align>
            </wp:positionH>
            <wp:positionV relativeFrom="margin">
              <wp:posOffset>-349885</wp:posOffset>
            </wp:positionV>
            <wp:extent cx="7750810" cy="10049510"/>
            <wp:effectExtent l="0" t="0" r="254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0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7F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0884A9B5" wp14:editId="0133EF4F">
                <wp:simplePos x="0" y="0"/>
                <wp:positionH relativeFrom="margin">
                  <wp:posOffset>-643270</wp:posOffset>
                </wp:positionH>
                <wp:positionV relativeFrom="paragraph">
                  <wp:posOffset>12095</wp:posOffset>
                </wp:positionV>
                <wp:extent cx="6772275" cy="4052171"/>
                <wp:effectExtent l="0" t="0" r="952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52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C3E0" w14:textId="272B9BB4" w:rsidR="00AD4DE2" w:rsidRPr="00E7297F" w:rsidRDefault="00AD4DE2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________________________ viloyati </w:t>
                            </w:r>
                          </w:p>
                          <w:p w14:paraId="4F01078E" w14:textId="70369205" w:rsidR="00AD4DE2" w:rsidRPr="00E7297F" w:rsidRDefault="00AD4DE2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____________________________tumani</w:t>
                            </w:r>
                          </w:p>
                          <w:p w14:paraId="788CB928" w14:textId="20EAECE8" w:rsidR="00AD4DE2" w:rsidRPr="00E7297F" w:rsidRDefault="00AD4DE2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__-umumiy o‘rta ta’lim maktabi</w:t>
                            </w:r>
                          </w:p>
                          <w:p w14:paraId="6F8F4DC1" w14:textId="2EA0D34C" w:rsidR="00AD4DE2" w:rsidRPr="00E7297F" w:rsidRDefault="00AD4DE2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___-“__”-sinf o‘quvchisi</w:t>
                            </w:r>
                          </w:p>
                          <w:p w14:paraId="6AD6CB0C" w14:textId="123CC3C3" w:rsidR="00AD4DE2" w:rsidRPr="00E7297F" w:rsidRDefault="00AD4DE2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_________________________________________________ning</w:t>
                            </w:r>
                          </w:p>
                          <w:p w14:paraId="402EB800" w14:textId="10C49147" w:rsidR="00AD4DE2" w:rsidRPr="00E7297F" w:rsidRDefault="00AD4DE2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Informatika fanidan</w:t>
                            </w:r>
                          </w:p>
                          <w:p w14:paraId="60061D25" w14:textId="17B6625F" w:rsidR="00AD4DE2" w:rsidRPr="00E7297F" w:rsidRDefault="00AD4DE2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  <w:t>NAZORAT ISHLAR DAFTARI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A9B5" id="Прямоугольник 2" o:spid="_x0000_s1026" style="position:absolute;margin-left:-50.65pt;margin-top:.95pt;width:533.25pt;height:319.05pt;z-index:251650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" fillcolor="white [3212]" stroked="f">
                <v:textbox>
                  <w:txbxContent>
                    <w:p w14:paraId="1F95C3E0" w14:textId="272B9BB4" w:rsidR="00AD4DE2" w:rsidRPr="00E7297F" w:rsidRDefault="00AD4DE2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________________________ viloyati </w:t>
                      </w:r>
                    </w:p>
                    <w:p w14:paraId="4F01078E" w14:textId="70369205" w:rsidR="00AD4DE2" w:rsidRPr="00E7297F" w:rsidRDefault="00AD4DE2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____________________________tumani</w:t>
                      </w:r>
                    </w:p>
                    <w:p w14:paraId="788CB928" w14:textId="20EAECE8" w:rsidR="00AD4DE2" w:rsidRPr="00E7297F" w:rsidRDefault="00AD4DE2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__-umumiy o‘rta ta’lim maktabi</w:t>
                      </w:r>
                    </w:p>
                    <w:p w14:paraId="6F8F4DC1" w14:textId="2EA0D34C" w:rsidR="00AD4DE2" w:rsidRPr="00E7297F" w:rsidRDefault="00AD4DE2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___-“__”-sinf o‘quvchisi</w:t>
                      </w:r>
                    </w:p>
                    <w:p w14:paraId="6AD6CB0C" w14:textId="123CC3C3" w:rsidR="00AD4DE2" w:rsidRPr="00E7297F" w:rsidRDefault="00AD4DE2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_________________________________________________ning</w:t>
                      </w:r>
                    </w:p>
                    <w:p w14:paraId="402EB800" w14:textId="10C49147" w:rsidR="00AD4DE2" w:rsidRPr="00E7297F" w:rsidRDefault="00AD4DE2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Informatika fanidan</w:t>
                      </w:r>
                    </w:p>
                    <w:p w14:paraId="60061D25" w14:textId="17B6625F" w:rsidR="00AD4DE2" w:rsidRPr="00E7297F" w:rsidRDefault="00AD4DE2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  <w:t>NAZORAT ISHLAR DAFTARI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D18">
        <w:rPr>
          <w:b/>
          <w:bCs/>
          <w:i/>
          <w:iCs/>
          <w:sz w:val="20"/>
          <w:szCs w:val="20"/>
        </w:rPr>
        <w:br w:type="page"/>
      </w:r>
    </w:p>
    <w:p w14:paraId="173211FD" w14:textId="407065B8" w:rsidR="00FF5E87" w:rsidRPr="00E307BD" w:rsidRDefault="00FF5E87" w:rsidP="00934A6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E307BD">
        <w:rPr>
          <w:b/>
          <w:bCs/>
          <w:i/>
          <w:iCs/>
          <w:sz w:val="20"/>
          <w:szCs w:val="20"/>
        </w:rPr>
        <w:lastRenderedPageBreak/>
        <w:t>1-Nazorat ishi</w:t>
      </w:r>
      <w:r w:rsidR="00934A68" w:rsidRPr="00E307BD">
        <w:rPr>
          <w:b/>
          <w:bCs/>
          <w:i/>
          <w:iCs/>
          <w:sz w:val="20"/>
          <w:szCs w:val="20"/>
        </w:rPr>
        <w:t xml:space="preserve">  </w:t>
      </w:r>
      <w:r w:rsidR="00934A68" w:rsidRPr="00E307BD">
        <w:rPr>
          <w:b/>
          <w:bCs/>
          <w:i/>
          <w:iCs/>
          <w:sz w:val="20"/>
          <w:szCs w:val="20"/>
        </w:rPr>
        <w:tab/>
      </w:r>
      <w:r w:rsidR="00934A68" w:rsidRPr="00E307BD">
        <w:rPr>
          <w:b/>
          <w:bCs/>
          <w:i/>
          <w:iCs/>
          <w:sz w:val="20"/>
          <w:szCs w:val="20"/>
        </w:rPr>
        <w:tab/>
      </w:r>
      <w:r w:rsidR="00934A68" w:rsidRPr="00E307BD">
        <w:rPr>
          <w:b/>
          <w:bCs/>
          <w:i/>
          <w:iCs/>
          <w:sz w:val="20"/>
          <w:szCs w:val="20"/>
        </w:rPr>
        <w:tab/>
      </w:r>
      <w:r w:rsidR="00934A68" w:rsidRPr="00E307BD">
        <w:rPr>
          <w:b/>
          <w:bCs/>
          <w:i/>
          <w:iCs/>
          <w:sz w:val="20"/>
          <w:szCs w:val="20"/>
        </w:rPr>
        <w:tab/>
      </w:r>
      <w:r w:rsidR="00934A68" w:rsidRPr="00E307BD">
        <w:rPr>
          <w:b/>
          <w:bCs/>
          <w:i/>
          <w:iCs/>
          <w:sz w:val="20"/>
          <w:szCs w:val="20"/>
        </w:rPr>
        <w:tab/>
      </w:r>
      <w:r w:rsidR="00934A68" w:rsidRPr="00E307BD">
        <w:rPr>
          <w:b/>
          <w:bCs/>
          <w:i/>
          <w:iCs/>
          <w:sz w:val="20"/>
          <w:szCs w:val="20"/>
        </w:rPr>
        <w:tab/>
      </w:r>
      <w:r w:rsidR="00934A68" w:rsidRPr="00E307BD">
        <w:rPr>
          <w:b/>
          <w:bCs/>
          <w:i/>
          <w:iCs/>
          <w:sz w:val="20"/>
          <w:szCs w:val="20"/>
        </w:rPr>
        <w:tab/>
      </w:r>
      <w:r w:rsidR="00934A68" w:rsidRPr="00E307BD">
        <w:rPr>
          <w:b/>
          <w:bCs/>
          <w:i/>
          <w:iCs/>
          <w:sz w:val="20"/>
          <w:szCs w:val="20"/>
        </w:rPr>
        <w:tab/>
        <w:t>Sana:_________________</w:t>
      </w:r>
    </w:p>
    <w:p w14:paraId="6FC02B4C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1. Qaysi klaviatura tugmasi kursorni yangi qatorga olib o'tadi?</w:t>
      </w:r>
    </w:p>
    <w:p w14:paraId="3A49E8E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BACKSPACE</w:t>
      </w:r>
    </w:p>
    <w:p w14:paraId="4078240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ENTER</w:t>
      </w:r>
    </w:p>
    <w:p w14:paraId="5C0C13E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CAPS LOCK</w:t>
      </w:r>
    </w:p>
    <w:p w14:paraId="5663CD6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SPACEBAR</w:t>
      </w:r>
    </w:p>
    <w:p w14:paraId="13BBB950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2. Hujjatda matnni tahrirlash uchun qaysi tugma ishlatiladi?</w:t>
      </w:r>
    </w:p>
    <w:p w14:paraId="23C0DC0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ENTER</w:t>
      </w:r>
    </w:p>
    <w:p w14:paraId="38C5A13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E307BD">
        <w:rPr>
          <w:sz w:val="20"/>
          <w:szCs w:val="20"/>
        </w:rPr>
        <w:t>B) SHIFT</w:t>
      </w:r>
    </w:p>
    <w:p w14:paraId="10C7201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BACKSPACE</w:t>
      </w:r>
    </w:p>
    <w:p w14:paraId="4227BD8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CAPS LOCK</w:t>
      </w:r>
    </w:p>
    <w:p w14:paraId="42929CA5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3. Matn ko'chirishda qaysi amaldan foydalaniladi?</w:t>
      </w:r>
    </w:p>
    <w:p w14:paraId="0D903F1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Copy va Paste</w:t>
      </w:r>
    </w:p>
    <w:p w14:paraId="71D1CE7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Bold va Italic</w:t>
      </w:r>
    </w:p>
    <w:p w14:paraId="18EB8FE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Delete va Undo</w:t>
      </w:r>
    </w:p>
    <w:p w14:paraId="1FFBE8A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Save va Print</w:t>
      </w:r>
    </w:p>
    <w:p w14:paraId="71158700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4. SmartArt nima?</w:t>
      </w:r>
    </w:p>
    <w:p w14:paraId="61E9016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Grafik obyekt</w:t>
      </w:r>
    </w:p>
    <w:p w14:paraId="42E70C8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Matn kiritish dasturi</w:t>
      </w:r>
    </w:p>
    <w:p w14:paraId="34D78D0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Rasmlarni kesish vositasi</w:t>
      </w:r>
    </w:p>
    <w:p w14:paraId="4C4A090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Matnni tahrirlash vositasi</w:t>
      </w:r>
    </w:p>
    <w:p w14:paraId="6B594766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5. Matn shriftini qanday o'zgartiramiz?</w:t>
      </w:r>
    </w:p>
    <w:p w14:paraId="5B150C1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File menyusi orqali</w:t>
      </w:r>
    </w:p>
    <w:p w14:paraId="517DA7E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Insert menyusi orqali</w:t>
      </w:r>
    </w:p>
    <w:p w14:paraId="5C9ED85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View menyusi orqali</w:t>
      </w:r>
    </w:p>
    <w:p w14:paraId="54DEDE9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Home menyusi orqali</w:t>
      </w:r>
    </w:p>
    <w:p w14:paraId="6B53600A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6. Qaysi buyruq matnning qalin ko'rinishini ta'minlaydi?</w:t>
      </w:r>
    </w:p>
    <w:p w14:paraId="789857A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Italic</w:t>
      </w:r>
    </w:p>
    <w:p w14:paraId="076814A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Bold</w:t>
      </w:r>
    </w:p>
    <w:p w14:paraId="3EED73A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Underline</w:t>
      </w:r>
    </w:p>
    <w:p w14:paraId="3679D85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Strike-through</w:t>
      </w:r>
    </w:p>
    <w:p w14:paraId="1F455843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7. Matnning rangini o'zgartirish qaysi menyuda amalga oshiriladi?</w:t>
      </w:r>
    </w:p>
    <w:p w14:paraId="4257D07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Insert</w:t>
      </w:r>
    </w:p>
    <w:p w14:paraId="3DE6368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Format</w:t>
      </w:r>
    </w:p>
    <w:p w14:paraId="43C7DC0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Design</w:t>
      </w:r>
    </w:p>
    <w:p w14:paraId="655198D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Home</w:t>
      </w:r>
    </w:p>
    <w:p w14:paraId="0557CE31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8. Tasvir qo'shish qaysi menyuda amalga oshiriladi?</w:t>
      </w:r>
    </w:p>
    <w:p w14:paraId="148DD0A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Insert</w:t>
      </w:r>
    </w:p>
    <w:p w14:paraId="1F8A0F2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Format</w:t>
      </w:r>
    </w:p>
    <w:p w14:paraId="0E7504E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Design</w:t>
      </w:r>
    </w:p>
    <w:p w14:paraId="3A498CF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Home</w:t>
      </w:r>
    </w:p>
    <w:p w14:paraId="72B9A281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9. Qaysi tugmalar matnni kesish va joylashtirish uchun ishlatiladi?</w:t>
      </w:r>
    </w:p>
    <w:p w14:paraId="569C15E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Ctrl + C va Ctrl + V</w:t>
      </w:r>
    </w:p>
    <w:p w14:paraId="3D009C6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Ctrl + A va Ctrl + P</w:t>
      </w:r>
    </w:p>
    <w:p w14:paraId="5B7BF2D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Ctrl + X va Ctrl + V</w:t>
      </w:r>
    </w:p>
    <w:p w14:paraId="3D1F94B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Ctrl + B va Ctrl + I</w:t>
      </w:r>
    </w:p>
    <w:p w14:paraId="0D7B0A8D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10. Rasmga hoshiya qo'shish qaysi menyuda amalga oshiriladi?</w:t>
      </w:r>
    </w:p>
    <w:p w14:paraId="44507FF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Insert</w:t>
      </w:r>
    </w:p>
    <w:p w14:paraId="5F4AF2A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Page Layout</w:t>
      </w:r>
    </w:p>
    <w:p w14:paraId="594C30D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Design</w:t>
      </w:r>
    </w:p>
    <w:p w14:paraId="5AFB3E3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Home</w:t>
      </w:r>
    </w:p>
    <w:p w14:paraId="6537B51E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11. Tasvirni aylantirish qaysi vosita orqali amalga oshiriladi?</w:t>
      </w:r>
    </w:p>
    <w:p w14:paraId="252C2308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Rotate</w:t>
      </w:r>
    </w:p>
    <w:p w14:paraId="2948A94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Flip</w:t>
      </w:r>
    </w:p>
    <w:p w14:paraId="639395B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lastRenderedPageBreak/>
        <w:t>C) Crop</w:t>
      </w:r>
    </w:p>
    <w:p w14:paraId="2FE33D7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Align</w:t>
      </w:r>
    </w:p>
    <w:p w14:paraId="3714FD60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12. Qaysi buyruq sahifadagi barcha matnni markazga hizalaydi?</w:t>
      </w:r>
    </w:p>
    <w:p w14:paraId="3B492ED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Justify</w:t>
      </w:r>
    </w:p>
    <w:p w14:paraId="01975F6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Left Align</w:t>
      </w:r>
    </w:p>
    <w:p w14:paraId="2732BB38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Right Align</w:t>
      </w:r>
    </w:p>
    <w:p w14:paraId="604528E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Center</w:t>
      </w:r>
    </w:p>
    <w:p w14:paraId="139D6233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13. Hujjatni qaysi formatda saqlash kompyuterda ochilishi uchun eng qulay?</w:t>
      </w:r>
    </w:p>
    <w:p w14:paraId="17CCE81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DOCX</w:t>
      </w:r>
    </w:p>
    <w:p w14:paraId="2AF1731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JPG</w:t>
      </w:r>
    </w:p>
    <w:p w14:paraId="0BD9B318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PDF</w:t>
      </w:r>
    </w:p>
    <w:p w14:paraId="39B862D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TXT</w:t>
      </w:r>
    </w:p>
    <w:p w14:paraId="50C43C48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14. Qaysi buyruq tasvirni aylantirish imkoniyatini beradi?</w:t>
      </w:r>
    </w:p>
    <w:p w14:paraId="1349661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Rotate</w:t>
      </w:r>
    </w:p>
    <w:p w14:paraId="01DEEC6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Flip</w:t>
      </w:r>
    </w:p>
    <w:p w14:paraId="601F258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Crop</w:t>
      </w:r>
    </w:p>
    <w:p w14:paraId="25EF48D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Align</w:t>
      </w:r>
    </w:p>
    <w:p w14:paraId="33A1E0BA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15. Qaysi klaviatura tugmasi bosh harflarni kiritadi?</w:t>
      </w:r>
    </w:p>
    <w:p w14:paraId="6437103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Caps Lock</w:t>
      </w:r>
    </w:p>
    <w:p w14:paraId="2F7512B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Shift</w:t>
      </w:r>
    </w:p>
    <w:p w14:paraId="395C24C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Backspace</w:t>
      </w:r>
    </w:p>
    <w:p w14:paraId="1EFB39B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Tab</w:t>
      </w:r>
    </w:p>
    <w:p w14:paraId="404371B8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16. Sahifa chekkasiga rasm joylashtirish qaysi menyuda amalga oshiriladi?</w:t>
      </w:r>
    </w:p>
    <w:p w14:paraId="766E808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Home</w:t>
      </w:r>
    </w:p>
    <w:p w14:paraId="0844947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Format</w:t>
      </w:r>
    </w:p>
    <w:p w14:paraId="4A00EE6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Design</w:t>
      </w:r>
    </w:p>
    <w:p w14:paraId="20C6B658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Insert</w:t>
      </w:r>
    </w:p>
    <w:p w14:paraId="069738B6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17. Klaviaturada qaysi tugma yordamida imlo xatolarini to'g'rilash mumkin?</w:t>
      </w:r>
    </w:p>
    <w:p w14:paraId="72673FC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Delete</w:t>
      </w:r>
    </w:p>
    <w:p w14:paraId="7E05FBA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Shift</w:t>
      </w:r>
    </w:p>
    <w:p w14:paraId="46947F9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 xml:space="preserve">C) Spelling &amp; Grammar </w:t>
      </w:r>
    </w:p>
    <w:p w14:paraId="49EFFE8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Ctrl</w:t>
      </w:r>
    </w:p>
    <w:p w14:paraId="7790325E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18. Hujjatga rasmni joylashtirish uchun qaysi menyu tanlanadi?</w:t>
      </w:r>
    </w:p>
    <w:p w14:paraId="71E9260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Insert</w:t>
      </w:r>
    </w:p>
    <w:p w14:paraId="18659BC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Home</w:t>
      </w:r>
    </w:p>
    <w:p w14:paraId="0D1555F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Page Layout</w:t>
      </w:r>
    </w:p>
    <w:p w14:paraId="0690B61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View</w:t>
      </w:r>
    </w:p>
    <w:p w14:paraId="73D1345D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19. Matnning o'lchamini o'zgartirish qaysi menyu orqali amalga oshiriladi?</w:t>
      </w:r>
    </w:p>
    <w:p w14:paraId="3BD2D23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Style</w:t>
      </w:r>
    </w:p>
    <w:p w14:paraId="21D665C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Paragraph</w:t>
      </w:r>
    </w:p>
    <w:p w14:paraId="390ABA0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Font</w:t>
      </w:r>
    </w:p>
    <w:p w14:paraId="6B8EEC9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Format</w:t>
      </w:r>
    </w:p>
    <w:p w14:paraId="233893D8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20. Hujjatni chop etishdan avval qanday vositadan foydalaniladi?</w:t>
      </w:r>
    </w:p>
    <w:p w14:paraId="4C8C8B2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Paste</w:t>
      </w:r>
    </w:p>
    <w:p w14:paraId="46C32E2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Save</w:t>
      </w:r>
    </w:p>
    <w:p w14:paraId="48CEB05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Copy</w:t>
      </w:r>
    </w:p>
    <w:p w14:paraId="3C4EC999" w14:textId="32F38DB4" w:rsid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Print Preview</w:t>
      </w:r>
    </w:p>
    <w:p w14:paraId="449000C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</w:p>
    <w:p w14:paraId="2C01E649" w14:textId="29A843FB" w:rsidR="003E1213" w:rsidRPr="00E307BD" w:rsidRDefault="003E1213" w:rsidP="00FF5E87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E307BD" w:rsidRPr="00E307BD" w14:paraId="685FC0F1" w14:textId="4C674AE8" w:rsidTr="0044676F">
        <w:tc>
          <w:tcPr>
            <w:tcW w:w="770" w:type="dxa"/>
            <w:vAlign w:val="center"/>
          </w:tcPr>
          <w:p w14:paraId="065E4D88" w14:textId="6E5D2C32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AD1142C" w14:textId="3E0D119E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1FFDDE8" w14:textId="70D83275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FF10C48" w14:textId="01524481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D7121DD" w14:textId="375C56EE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582CF0ED" w14:textId="7831C4FA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4F23A58A" w14:textId="4ED484F7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25927920" w14:textId="2BBC246D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7F3D79DE" w14:textId="5F187E3C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74793128" w14:textId="72C6364C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31B196C0" w14:textId="4BA6436F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307BD" w:rsidRPr="00E307BD" w14:paraId="300014D8" w14:textId="04F10FE2" w:rsidTr="0044676F">
        <w:tc>
          <w:tcPr>
            <w:tcW w:w="770" w:type="dxa"/>
            <w:vAlign w:val="center"/>
          </w:tcPr>
          <w:p w14:paraId="3C79CFAB" w14:textId="79188E12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8209F1A" w14:textId="2B7ED116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68462F8" w14:textId="1FF23F9B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FD57240" w14:textId="674A141B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8CD6E4" w14:textId="4B85CE59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81CDA44" w14:textId="606CDDCC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5EE630E" w14:textId="3B08ECB0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55AEFB3" w14:textId="28AAC9B5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AA50CF" w14:textId="510ADC1B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CEB0A8A" w14:textId="674EB1E0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EFAF332" w14:textId="61C1EA84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07BD" w:rsidRPr="00E307BD" w14:paraId="4037A5C0" w14:textId="6C509170" w:rsidTr="0044676F">
        <w:tc>
          <w:tcPr>
            <w:tcW w:w="770" w:type="dxa"/>
            <w:vAlign w:val="center"/>
          </w:tcPr>
          <w:p w14:paraId="0FAF933E" w14:textId="667C02DB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DB064FF" w14:textId="45D5A140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31F82AC" w14:textId="743C4703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AE4D9DF" w14:textId="2BEDE7DC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887349A" w14:textId="3D36AF8B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35F9C3B3" w14:textId="786019FC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49D57601" w14:textId="232187BD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1D1CE53F" w14:textId="2305AD69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78937667" w14:textId="70E72482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4C32496D" w14:textId="6CCB7CD8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69E87271" w14:textId="5EF7B079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307BD" w:rsidRPr="00E307BD" w14:paraId="15B30756" w14:textId="77777777" w:rsidTr="0044676F">
        <w:tc>
          <w:tcPr>
            <w:tcW w:w="770" w:type="dxa"/>
            <w:vAlign w:val="center"/>
          </w:tcPr>
          <w:p w14:paraId="69A992DF" w14:textId="4FCF37F9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9745C1D" w14:textId="56FB1C4D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FFE9BF9" w14:textId="16D3D0BA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5B29EB0" w14:textId="174A4207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7E89E7" w14:textId="4F840896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17D0CBB" w14:textId="0598BC7F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5E230D" w14:textId="564DE6B6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7362C9" w14:textId="1900FF46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0A16590" w14:textId="51A09856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AC231C5" w14:textId="089B8742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06FC3CBE" w14:textId="3B28002D" w:rsidR="00E307BD" w:rsidRPr="00E307BD" w:rsidRDefault="00E307BD" w:rsidP="00E307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FEC501D" w14:textId="3618ED70" w:rsidR="003E1213" w:rsidRDefault="003E1213" w:rsidP="00FF5E87">
      <w:pPr>
        <w:spacing w:after="0"/>
        <w:rPr>
          <w:sz w:val="20"/>
          <w:szCs w:val="20"/>
        </w:rPr>
      </w:pPr>
    </w:p>
    <w:p w14:paraId="7559A98A" w14:textId="0BCA1AC2" w:rsidR="00934A68" w:rsidRDefault="00934A68" w:rsidP="00FF5E87">
      <w:pPr>
        <w:spacing w:after="0"/>
        <w:rPr>
          <w:sz w:val="20"/>
          <w:szCs w:val="20"/>
        </w:rPr>
      </w:pPr>
    </w:p>
    <w:p w14:paraId="4AA19BD8" w14:textId="5246D4E9" w:rsidR="00934A68" w:rsidRPr="00980F4D" w:rsidRDefault="00934A68" w:rsidP="00934A6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980F4D">
        <w:rPr>
          <w:b/>
          <w:bCs/>
          <w:i/>
          <w:iCs/>
          <w:sz w:val="20"/>
          <w:szCs w:val="20"/>
        </w:rPr>
        <w:lastRenderedPageBreak/>
        <w:t xml:space="preserve">2-Nazorat ishi  </w:t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  <w:t>Sana:_________________</w:t>
      </w:r>
    </w:p>
    <w:p w14:paraId="35FC19F4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1. Elektron jadval nima uchun ishlatiladi?</w:t>
      </w:r>
    </w:p>
    <w:p w14:paraId="237C782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Matnlarni tahrirlash uchun</w:t>
      </w:r>
    </w:p>
    <w:p w14:paraId="7919B00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Raqamlar ustida hisob-kitoblarni amalga oshirish uchun</w:t>
      </w:r>
    </w:p>
    <w:p w14:paraId="6982EA2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Internetda qidiruv uchun</w:t>
      </w:r>
    </w:p>
    <w:p w14:paraId="5E5E1D3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Grafiklar yaratish uchun</w:t>
      </w:r>
    </w:p>
    <w:p w14:paraId="3CF71AF0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2. Excel dasturida katak manzili qanday ifodalanadi?</w:t>
      </w:r>
    </w:p>
    <w:p w14:paraId="6ED12C5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Ustun nomi va qator raqami</w:t>
      </w:r>
    </w:p>
    <w:p w14:paraId="699E3C6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Faqat ustun nomi</w:t>
      </w:r>
    </w:p>
    <w:p w14:paraId="7680039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Faqat qator raqami</w:t>
      </w:r>
    </w:p>
    <w:p w14:paraId="2815F52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Rang va raqam orqali</w:t>
      </w:r>
    </w:p>
    <w:p w14:paraId="4A5B05C7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3. Elektron jadvallarda formula qanday belgidan boshlanadi?</w:t>
      </w:r>
    </w:p>
    <w:p w14:paraId="20F9806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%</w:t>
      </w:r>
    </w:p>
    <w:p w14:paraId="1EC0CD5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=</w:t>
      </w:r>
    </w:p>
    <w:p w14:paraId="659219C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+</w:t>
      </w:r>
    </w:p>
    <w:p w14:paraId="30F3063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-</w:t>
      </w:r>
    </w:p>
    <w:p w14:paraId="3CE9455D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4. Elektron jadvalda qaysi belgidan foydalanib qo‘shish amali bajariladi?</w:t>
      </w:r>
    </w:p>
    <w:p w14:paraId="5C16E78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-</w:t>
      </w:r>
    </w:p>
    <w:p w14:paraId="75BC678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*</w:t>
      </w:r>
    </w:p>
    <w:p w14:paraId="57DD79B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+</w:t>
      </w:r>
    </w:p>
    <w:p w14:paraId="669263A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/</w:t>
      </w:r>
    </w:p>
    <w:p w14:paraId="32CD38EE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5. Elektron jadvallarda ‘SUM’ funksiyasi nima qiladi?</w:t>
      </w:r>
    </w:p>
    <w:p w14:paraId="060DCCA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Raqamlarni ko‘paytiradi</w:t>
      </w:r>
    </w:p>
    <w:p w14:paraId="5A7082AC" w14:textId="00B0A51B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Raqamlarni ayiradi</w:t>
      </w:r>
    </w:p>
    <w:p w14:paraId="2951EB2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Raqamlarni bo‘ladi</w:t>
      </w:r>
    </w:p>
    <w:p w14:paraId="46B836BA" w14:textId="13BAB53C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Raqamlarni qo‘shadi</w:t>
      </w:r>
    </w:p>
    <w:p w14:paraId="53D2D4D8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6. Diagramma va grafiklar qanday maqsadda ishlatiladi?</w:t>
      </w:r>
    </w:p>
    <w:p w14:paraId="5A3C3B7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Matnni tahrirlash uchun</w:t>
      </w:r>
    </w:p>
    <w:p w14:paraId="53C2D5CB" w14:textId="0841F376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Hujjatlarni saqlash uchun</w:t>
      </w:r>
    </w:p>
    <w:p w14:paraId="7490AD1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Internetga ulanish uchun</w:t>
      </w:r>
    </w:p>
    <w:p w14:paraId="6D4DAEE9" w14:textId="6B6B239B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Ma'lumotlarni vizual ko‘rinishda aks ettirish uchun</w:t>
      </w:r>
    </w:p>
    <w:p w14:paraId="13B9CE1E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7. Excel dasturida qator nima?</w:t>
      </w:r>
    </w:p>
    <w:p w14:paraId="5A25240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Gorizontal kataklar</w:t>
      </w:r>
    </w:p>
    <w:p w14:paraId="5DE3CCD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Vertikal kataklar</w:t>
      </w:r>
    </w:p>
    <w:p w14:paraId="0735A1E8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Diagramma</w:t>
      </w:r>
    </w:p>
    <w:p w14:paraId="2F91004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Grafik</w:t>
      </w:r>
    </w:p>
    <w:p w14:paraId="7071A65B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8. ‘AVERAGE’ funksiyasi nima uchun ishlatiladi?</w:t>
      </w:r>
    </w:p>
    <w:p w14:paraId="5307D29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Eng kichik raqamni aniqlash</w:t>
      </w:r>
    </w:p>
    <w:p w14:paraId="6E27BE0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O‘rtacha qiymatni hisoblash</w:t>
      </w:r>
    </w:p>
    <w:p w14:paraId="05B303F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Eng katta raqamni aniqlash</w:t>
      </w:r>
    </w:p>
    <w:p w14:paraId="3FAAFAE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Raqamlarni bo‘lish</w:t>
      </w:r>
    </w:p>
    <w:p w14:paraId="4DDB21D1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9. Excel dasturida eng kichik qiymatni aniqlash uchun qaysi funksiya ishlatiladi?</w:t>
      </w:r>
    </w:p>
    <w:p w14:paraId="6AAD2ED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SUM</w:t>
      </w:r>
    </w:p>
    <w:p w14:paraId="10EA8E6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MAX</w:t>
      </w:r>
    </w:p>
    <w:p w14:paraId="1165C3E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AVERAGE</w:t>
      </w:r>
    </w:p>
    <w:p w14:paraId="081987D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MIN</w:t>
      </w:r>
    </w:p>
    <w:p w14:paraId="2B2DCDE2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10. Diagramma qanday yaratilib, formatlanadi?</w:t>
      </w:r>
    </w:p>
    <w:p w14:paraId="17400FE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E307BD">
        <w:rPr>
          <w:sz w:val="20"/>
          <w:szCs w:val="20"/>
        </w:rPr>
        <w:t>A) Kataklarga rang berish orqali</w:t>
      </w:r>
    </w:p>
    <w:p w14:paraId="0FAEB84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Grafik qo‘shish orqali</w:t>
      </w:r>
    </w:p>
    <w:p w14:paraId="3CDF7D5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Diagramma qo‘shish va o‘q sarlavhalarini o‘rnatish orqali</w:t>
      </w:r>
    </w:p>
    <w:p w14:paraId="64D74EE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Matn kiritish orqali</w:t>
      </w:r>
    </w:p>
    <w:p w14:paraId="445EFE61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11. Excel dasturida eng katta qiymatni aniqlash uchun qaysi funksiya ishlatiladi?</w:t>
      </w:r>
    </w:p>
    <w:p w14:paraId="0B519BA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MAX</w:t>
      </w:r>
    </w:p>
    <w:p w14:paraId="54CDAD1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MIN</w:t>
      </w:r>
    </w:p>
    <w:p w14:paraId="7176072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lastRenderedPageBreak/>
        <w:t>C) SUM</w:t>
      </w:r>
    </w:p>
    <w:p w14:paraId="57FD14B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E307BD">
        <w:rPr>
          <w:sz w:val="20"/>
          <w:szCs w:val="20"/>
        </w:rPr>
        <w:t>D) AVERAGE</w:t>
      </w:r>
    </w:p>
    <w:p w14:paraId="303A4424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12. Excel dasturida katakning qalin chegarasini qanday hosil qilish mumkin?</w:t>
      </w:r>
    </w:p>
    <w:p w14:paraId="4654D97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Copy</w:t>
      </w:r>
    </w:p>
    <w:p w14:paraId="40269F0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Borders buyrug‘i orqali</w:t>
      </w:r>
    </w:p>
    <w:p w14:paraId="24AF239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Paste</w:t>
      </w:r>
    </w:p>
    <w:p w14:paraId="6DF40D3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Delete</w:t>
      </w:r>
    </w:p>
    <w:p w14:paraId="7B4E9072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13. Elektron jadvalda ‘IF’ funksiyasi qanday maqsadda ishlatiladi?</w:t>
      </w:r>
    </w:p>
    <w:p w14:paraId="10085C8E" w14:textId="202F9A29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Raqamlarni bo‘lish uchun</w:t>
      </w:r>
    </w:p>
    <w:p w14:paraId="2BD35FD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Matnni tahrirlash uchun</w:t>
      </w:r>
    </w:p>
    <w:p w14:paraId="6711AEE6" w14:textId="2A29C9CE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Shartli hisob-kitoblarni bajarish uchun</w:t>
      </w:r>
    </w:p>
    <w:p w14:paraId="2C6F92E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Diagramma yaratish uchun</w:t>
      </w:r>
    </w:p>
    <w:p w14:paraId="64121F56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14. Elektron jadvallarda qator va ustunlarni qanday ko‘chiramiz?</w:t>
      </w:r>
    </w:p>
    <w:p w14:paraId="264907C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Copy va Paste yordamida</w:t>
      </w:r>
    </w:p>
    <w:p w14:paraId="5ABD09F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Delete yordamida</w:t>
      </w:r>
    </w:p>
    <w:p w14:paraId="2134B91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Borders yordamida</w:t>
      </w:r>
    </w:p>
    <w:p w14:paraId="7EADE8E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SUM yordamida</w:t>
      </w:r>
    </w:p>
    <w:p w14:paraId="6F6B5FF5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15. Excel dasturida ‘COUNT’ funksiyasi nima qiladi?</w:t>
      </w:r>
    </w:p>
    <w:p w14:paraId="054D2A0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Kataklarning qiymatlarini ko‘paytiradi</w:t>
      </w:r>
    </w:p>
    <w:p w14:paraId="7C51F0EF" w14:textId="15E880E3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Kataklarni bo‘ladi</w:t>
      </w:r>
    </w:p>
    <w:p w14:paraId="6E94E8F9" w14:textId="13A533F9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Kataklardagi qiymatlarni hisoblaydi</w:t>
      </w:r>
    </w:p>
    <w:p w14:paraId="61BA84E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Matnlarni tahrirlaydi</w:t>
      </w:r>
    </w:p>
    <w:p w14:paraId="4E87DB4D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16. Excel dasturida qanday qilib kataklardagi matnni tahrir qilamiz?</w:t>
      </w:r>
    </w:p>
    <w:p w14:paraId="4CF4F34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Delete yordamida</w:t>
      </w:r>
    </w:p>
    <w:p w14:paraId="6C25267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Katakka ikki marta bosish orqali</w:t>
      </w:r>
    </w:p>
    <w:p w14:paraId="68413D8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Paste buyrug‘i orqali</w:t>
      </w:r>
    </w:p>
    <w:p w14:paraId="29E25AF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SUM yordamida</w:t>
      </w:r>
    </w:p>
    <w:p w14:paraId="787D7AE5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17. Excel dasturida formulalardan qanday nusxa olish mumkin?</w:t>
      </w:r>
    </w:p>
    <w:p w14:paraId="00E08FC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Copy va Paste yordamida</w:t>
      </w:r>
    </w:p>
    <w:p w14:paraId="41F80D5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rPr>
          <w:sz w:val="20"/>
          <w:szCs w:val="20"/>
        </w:rPr>
      </w:pPr>
      <w:r w:rsidRPr="00E307BD">
        <w:rPr>
          <w:sz w:val="20"/>
          <w:szCs w:val="20"/>
        </w:rPr>
        <w:t>B) Borders yordamida</w:t>
      </w:r>
    </w:p>
    <w:p w14:paraId="6423E8B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Diagramma yaratish orqali</w:t>
      </w:r>
    </w:p>
    <w:p w14:paraId="50A2B4C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Matnni o‘chirish orqali</w:t>
      </w:r>
    </w:p>
    <w:p w14:paraId="2F050CAA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18. Excel dasturida ‘Print Preview’ buyrug‘i nima uchun ishlatiladi?</w:t>
      </w:r>
    </w:p>
    <w:p w14:paraId="6FC3969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Faylni saqlash uchun</w:t>
      </w:r>
    </w:p>
    <w:p w14:paraId="3D743D7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Faylni chop etishdan avval ko‘rish uchun</w:t>
      </w:r>
    </w:p>
    <w:p w14:paraId="2F66398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Faylni chop etish uchun</w:t>
      </w:r>
    </w:p>
    <w:p w14:paraId="7FB98DD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Diagramma yaratish uchun</w:t>
      </w:r>
    </w:p>
    <w:p w14:paraId="480C96F9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19. Excelda hujjatni qanday formatlash mumkin?</w:t>
      </w:r>
    </w:p>
    <w:p w14:paraId="2608AA7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Raqamlarni kiritish orqali</w:t>
      </w:r>
    </w:p>
    <w:p w14:paraId="35809988" w14:textId="0E40DC20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Matnni o‘chirish orqali</w:t>
      </w:r>
    </w:p>
    <w:p w14:paraId="218ECB61" w14:textId="6949609C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Font, rang va chiziqlar yordamida</w:t>
      </w:r>
    </w:p>
    <w:p w14:paraId="7E1CFAF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SUM funksiyasi yordamida</w:t>
      </w:r>
    </w:p>
    <w:p w14:paraId="523527A6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20. Excel dasturida qaysi buyruq yordamida faylni saqlash mumkin?</w:t>
      </w:r>
    </w:p>
    <w:p w14:paraId="5C3EFC25" w14:textId="1955E3D9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Delete</w:t>
      </w:r>
    </w:p>
    <w:p w14:paraId="775C0668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Copy</w:t>
      </w:r>
    </w:p>
    <w:p w14:paraId="206EC45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Print</w:t>
      </w:r>
    </w:p>
    <w:p w14:paraId="546FCB92" w14:textId="422B7C8C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Save</w:t>
      </w:r>
    </w:p>
    <w:p w14:paraId="0B2CA423" w14:textId="5A0764CC" w:rsidR="00934A68" w:rsidRDefault="00934A68" w:rsidP="00934A68">
      <w:pPr>
        <w:spacing w:after="0"/>
        <w:rPr>
          <w:sz w:val="20"/>
          <w:szCs w:val="20"/>
        </w:rPr>
      </w:pPr>
    </w:p>
    <w:p w14:paraId="68B2B9BA" w14:textId="77777777" w:rsidR="00E307BD" w:rsidRPr="00E307BD" w:rsidRDefault="00E307BD" w:rsidP="00934A68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934A68" w:rsidRPr="00E307BD" w14:paraId="2776374D" w14:textId="77777777" w:rsidTr="00980F4D">
        <w:tc>
          <w:tcPr>
            <w:tcW w:w="770" w:type="dxa"/>
            <w:vAlign w:val="center"/>
          </w:tcPr>
          <w:p w14:paraId="0BA6196F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E2A7656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3E0AB83B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3C4A73FE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0F50B8D5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6CF89E3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02E9A063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57BA9E0D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2D4E3962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2CFC3B38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78AC48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4A68" w:rsidRPr="00E307BD" w14:paraId="498CF006" w14:textId="77777777" w:rsidTr="00980F4D">
        <w:tc>
          <w:tcPr>
            <w:tcW w:w="770" w:type="dxa"/>
            <w:vAlign w:val="center"/>
          </w:tcPr>
          <w:p w14:paraId="7D344316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8FE9315" w14:textId="36B25278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95D82A4" w14:textId="51654FC6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369AAA3" w14:textId="1A9496AE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7C41FFC" w14:textId="621D56B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0BC82F" w14:textId="3F740CD6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10B916A" w14:textId="24DCA35E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3D636ED" w14:textId="322A8928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C05C40A" w14:textId="6BBFA504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3E9857" w14:textId="4B85EC1B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4066F9E0" w14:textId="29A21ED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4A68" w:rsidRPr="00E307BD" w14:paraId="337BA868" w14:textId="77777777" w:rsidTr="00980F4D">
        <w:tc>
          <w:tcPr>
            <w:tcW w:w="770" w:type="dxa"/>
            <w:vAlign w:val="center"/>
          </w:tcPr>
          <w:p w14:paraId="3EE0F45D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70B79FC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6E53AF75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1B7EFF76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721B1154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1374BDF4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00A7E5A1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420F681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F9D825D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189F0460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2777A181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34A68" w:rsidRPr="00E307BD" w14:paraId="5FA1E053" w14:textId="77777777" w:rsidTr="00980F4D">
        <w:tc>
          <w:tcPr>
            <w:tcW w:w="770" w:type="dxa"/>
            <w:vAlign w:val="center"/>
          </w:tcPr>
          <w:p w14:paraId="29F86FC1" w14:textId="777777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AE40E03" w14:textId="0563D3D3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9FA6D31" w14:textId="218EFBEF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73BE469" w14:textId="6FFB94F9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FB69AC3" w14:textId="57945130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B5C062E" w14:textId="34811877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465D64D" w14:textId="7DF4D44A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1DAF54E" w14:textId="514C7A18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801870E" w14:textId="15A0B500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DA6F622" w14:textId="4FFF710C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193D4C39" w14:textId="7212A2E0" w:rsidR="00934A68" w:rsidRPr="00E307B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5CBC07" w14:textId="1EC8F09E" w:rsidR="00934A68" w:rsidRDefault="00934A68" w:rsidP="00934A68">
      <w:pPr>
        <w:spacing w:after="0"/>
        <w:rPr>
          <w:sz w:val="20"/>
          <w:szCs w:val="20"/>
        </w:rPr>
      </w:pPr>
    </w:p>
    <w:p w14:paraId="1DC3A2B6" w14:textId="7545D444" w:rsidR="00980F4D" w:rsidRDefault="00980F4D" w:rsidP="00934A68">
      <w:pPr>
        <w:spacing w:after="0"/>
        <w:rPr>
          <w:sz w:val="20"/>
          <w:szCs w:val="20"/>
        </w:rPr>
      </w:pPr>
    </w:p>
    <w:p w14:paraId="2DC0A04F" w14:textId="1F663201" w:rsidR="00980F4D" w:rsidRPr="00980F4D" w:rsidRDefault="00980F4D" w:rsidP="00980F4D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980F4D">
        <w:rPr>
          <w:b/>
          <w:bCs/>
          <w:i/>
          <w:iCs/>
          <w:sz w:val="20"/>
          <w:szCs w:val="20"/>
        </w:rPr>
        <w:lastRenderedPageBreak/>
        <w:t xml:space="preserve">3-Nazorat ishi  </w:t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  <w:t>Sana:_________________</w:t>
      </w:r>
    </w:p>
    <w:p w14:paraId="5FB0DE0B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1. Qaysi dastur yordamida algoritmlar tuzish mumkin?</w:t>
      </w:r>
    </w:p>
    <w:p w14:paraId="1F4336E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Microsoft Word</w:t>
      </w:r>
    </w:p>
    <w:p w14:paraId="709EB6ED" w14:textId="6B4ECED1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Paint</w:t>
      </w:r>
    </w:p>
    <w:p w14:paraId="13DC8EF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Excel</w:t>
      </w:r>
    </w:p>
    <w:p w14:paraId="0F659717" w14:textId="496127C1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Scratch</w:t>
      </w:r>
    </w:p>
    <w:p w14:paraId="151D24AF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2. Takrorlash sikli nima uchun ishlatiladi?</w:t>
      </w:r>
    </w:p>
    <w:p w14:paraId="1A150D9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Biror amalni bir marta bajarish uchun</w:t>
      </w:r>
    </w:p>
    <w:p w14:paraId="34B62BC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Amallarni takroran bajarish uchun</w:t>
      </w:r>
    </w:p>
    <w:p w14:paraId="4BBB0CD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Amallarni faqat teskari bajarish uchun</w:t>
      </w:r>
    </w:p>
    <w:p w14:paraId="61E7BAB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Ma'lumotlarni saqlash uchun</w:t>
      </w:r>
    </w:p>
    <w:p w14:paraId="2E1F1F6B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3. Scratch dasturida 'pen down' bloki nima vazifani bajaradi?</w:t>
      </w:r>
    </w:p>
    <w:p w14:paraId="7B050C4E" w14:textId="041E2CBC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Sprayt chizishni boshlaydi</w:t>
      </w:r>
    </w:p>
    <w:p w14:paraId="0BB614A2" w14:textId="14A6DEC6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Spraytni harakatga keltiradi</w:t>
      </w:r>
    </w:p>
    <w:p w14:paraId="63424DE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Sprayt chizishni to'xtatadi</w:t>
      </w:r>
    </w:p>
    <w:p w14:paraId="01B3D34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Spraytni o'chiradi</w:t>
      </w:r>
    </w:p>
    <w:p w14:paraId="04673D6C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4. Blok-sxema nima?</w:t>
      </w:r>
    </w:p>
    <w:p w14:paraId="07AC110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Fayl saqlash usuli</w:t>
      </w:r>
    </w:p>
    <w:p w14:paraId="6F162D9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Diagramma turi</w:t>
      </w:r>
    </w:p>
    <w:p w14:paraId="40E07B0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Algoritmni tasvirlash vositasi</w:t>
      </w:r>
    </w:p>
    <w:p w14:paraId="7EDBE48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Ma'lumotlar bazasi</w:t>
      </w:r>
    </w:p>
    <w:p w14:paraId="104D0302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5. Muntazam shakl chizishda nechta burilish amalga oshiriladi?</w:t>
      </w:r>
    </w:p>
    <w:p w14:paraId="757917B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Har safar 360 daraja</w:t>
      </w:r>
    </w:p>
    <w:p w14:paraId="419016A8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Tomonlar soniga qarab</w:t>
      </w:r>
    </w:p>
    <w:p w14:paraId="4FC20E0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90 daraja</w:t>
      </w:r>
    </w:p>
    <w:p w14:paraId="62A060E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180 daraja</w:t>
      </w:r>
    </w:p>
    <w:p w14:paraId="02F0C4B2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6. Dekompozitsiya qanday jarayon?</w:t>
      </w:r>
    </w:p>
    <w:p w14:paraId="69B6A4C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Murakkab shaklni chizish jarayoni</w:t>
      </w:r>
    </w:p>
    <w:p w14:paraId="1EDC1E0B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Biror topshiriqni kichikroq qismga ajratish jarayoni</w:t>
      </w:r>
    </w:p>
    <w:p w14:paraId="7D795BD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Grafik chizish jarayoni</w:t>
      </w:r>
    </w:p>
    <w:p w14:paraId="33C6459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Kompyuterni sozlash jarayoni</w:t>
      </w:r>
    </w:p>
    <w:p w14:paraId="61DA9DAE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7. Scratchda protsedura nima?</w:t>
      </w:r>
    </w:p>
    <w:p w14:paraId="1AE0123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Algoritmdan tashqari kod</w:t>
      </w:r>
    </w:p>
    <w:p w14:paraId="2127F1C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Foydalanuvchi interfeysi</w:t>
      </w:r>
    </w:p>
    <w:p w14:paraId="1472DCF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Kodlarning yig'ilgan bloki</w:t>
      </w:r>
    </w:p>
    <w:p w14:paraId="1593FE1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Scratchning grafikasini yaratish vositasi</w:t>
      </w:r>
    </w:p>
    <w:p w14:paraId="176C8FDD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8. Kvadrat chizishda har bir burilish qancha daraja bo'lishi kerak?</w:t>
      </w:r>
    </w:p>
    <w:p w14:paraId="3AD7D99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120</w:t>
      </w:r>
    </w:p>
    <w:p w14:paraId="05C35A9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60</w:t>
      </w:r>
    </w:p>
    <w:p w14:paraId="3275FE9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90</w:t>
      </w:r>
    </w:p>
    <w:p w14:paraId="73B483C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45</w:t>
      </w:r>
    </w:p>
    <w:p w14:paraId="2A32F999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9. Scratchda qanday qilib spraytni kichiklashtirish mumkin?</w:t>
      </w:r>
    </w:p>
    <w:p w14:paraId="009E3A2D" w14:textId="50D90363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Size buyrug'i orqali</w:t>
      </w:r>
    </w:p>
    <w:p w14:paraId="512A90C9" w14:textId="3063C53B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Pen up yordamida</w:t>
      </w:r>
    </w:p>
    <w:p w14:paraId="690150F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Control menyusidan</w:t>
      </w:r>
    </w:p>
    <w:p w14:paraId="728B6F1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Pen down yordamida</w:t>
      </w:r>
    </w:p>
    <w:p w14:paraId="0DBAA738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10. Scratchda aylana chizish uchun nechta burilish kerak?</w:t>
      </w:r>
    </w:p>
    <w:p w14:paraId="4CADD8EC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4</w:t>
      </w:r>
    </w:p>
    <w:p w14:paraId="4467BDC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360</w:t>
      </w:r>
    </w:p>
    <w:p w14:paraId="5AE9938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360 bo'linib qadamlar soniga</w:t>
      </w:r>
    </w:p>
    <w:p w14:paraId="4DCC858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Barcha burilishlar teng bo'ladi</w:t>
      </w:r>
    </w:p>
    <w:p w14:paraId="1FDEA2D2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11. Takrorlash buyrug'i qanday vazifa bajaradi?</w:t>
      </w:r>
    </w:p>
    <w:p w14:paraId="3B191C5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Faqat bitta buyruqni bajaradi</w:t>
      </w:r>
    </w:p>
    <w:p w14:paraId="4D603AF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Biror buyruqni ko'p marta takrorlaydi</w:t>
      </w:r>
    </w:p>
    <w:p w14:paraId="7FC248D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lastRenderedPageBreak/>
        <w:t>C) Dastur bajarilishini to'xtatadi</w:t>
      </w:r>
    </w:p>
    <w:p w14:paraId="5B71C57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Protsedurani yakunlaydi</w:t>
      </w:r>
    </w:p>
    <w:p w14:paraId="4339C62B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12. Blok-sxemalarda savol qanday shakl bilan ifodalanadi?</w:t>
      </w:r>
    </w:p>
    <w:p w14:paraId="1A7430C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To'rtburchak</w:t>
      </w:r>
    </w:p>
    <w:p w14:paraId="767FC48A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Dumaloq</w:t>
      </w:r>
    </w:p>
    <w:p w14:paraId="1EA3CD35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Rombo</w:t>
      </w:r>
    </w:p>
    <w:p w14:paraId="0D04337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Ustunli chiziq</w:t>
      </w:r>
    </w:p>
    <w:p w14:paraId="594BE7FD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13. Shakl chizishda sprayt necha qadam oldinga harakat qiladi?</w:t>
      </w:r>
    </w:p>
    <w:p w14:paraId="500FC32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Burchakka qarab har xil</w:t>
      </w:r>
    </w:p>
    <w:p w14:paraId="07BDAA4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Doim 100 qadam</w:t>
      </w:r>
    </w:p>
    <w:p w14:paraId="123903E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Har safar 50 qadam</w:t>
      </w:r>
    </w:p>
    <w:p w14:paraId="3056DC8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Har bir shaklning tomoni bo'yicha farq qiladi</w:t>
      </w:r>
    </w:p>
    <w:p w14:paraId="735CD34E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14. Scratch dasturida qanday qilib shaklni bekor qilish mumkin?</w:t>
      </w:r>
    </w:p>
    <w:p w14:paraId="4B23430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Scratchni o'chirish orqali</w:t>
      </w:r>
    </w:p>
    <w:p w14:paraId="22CE7E5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Erase all bloki yordamida</w:t>
      </w:r>
    </w:p>
    <w:p w14:paraId="66D0B40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Pen down yordamida</w:t>
      </w:r>
    </w:p>
    <w:p w14:paraId="6F9853A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Motion bloklarini bekor qilish orqali</w:t>
      </w:r>
    </w:p>
    <w:p w14:paraId="745692EA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15. Scratchda aylana chizish uchun har bir burilish qancha daraja bo'lishi kerak?</w:t>
      </w:r>
    </w:p>
    <w:p w14:paraId="384F0D0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360</w:t>
      </w:r>
    </w:p>
    <w:p w14:paraId="4BB470E2" w14:textId="4C54D421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1</w:t>
      </w:r>
      <w:r w:rsidRPr="00E307BD">
        <w:rPr>
          <w:sz w:val="20"/>
          <w:szCs w:val="20"/>
        </w:rPr>
        <w:t>0</w:t>
      </w:r>
    </w:p>
    <w:p w14:paraId="645B5AA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90</w:t>
      </w:r>
    </w:p>
    <w:p w14:paraId="1FB2911E" w14:textId="79F8795D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1</w:t>
      </w:r>
    </w:p>
    <w:p w14:paraId="650A176A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16. Kvadrat shaklini qanday qilib soddalashtirish mumkin?</w:t>
      </w:r>
    </w:p>
    <w:p w14:paraId="4F313924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Har safar chizish kerak</w:t>
      </w:r>
    </w:p>
    <w:p w14:paraId="2E69E8A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4 marta oldinga yurib va burilishlarni takrorlash orqali</w:t>
      </w:r>
    </w:p>
    <w:p w14:paraId="30102371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Burchaklarni hisoblash orqali</w:t>
      </w:r>
    </w:p>
    <w:p w14:paraId="762C83C8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Kvadratni keyin bo'lib olish orqali</w:t>
      </w:r>
    </w:p>
    <w:p w14:paraId="3E99CD5B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17. Takrorlash va protseduralar dasturlashning qanday jihatlari bilan bog'liq?</w:t>
      </w:r>
    </w:p>
    <w:p w14:paraId="2D67E55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Murakkablikni oshirish</w:t>
      </w:r>
    </w:p>
    <w:p w14:paraId="05D606D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Jarayonlarni avtomatlashtirish va soddalashtirish</w:t>
      </w:r>
    </w:p>
    <w:p w14:paraId="7ED0029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Chizish jarayonini ko'paytirish</w:t>
      </w:r>
    </w:p>
    <w:p w14:paraId="0D017C4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Grafiklar yaratish</w:t>
      </w:r>
    </w:p>
    <w:p w14:paraId="473EA07B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18. Scratchda algoritmni qanday tuzish mumkin?</w:t>
      </w:r>
    </w:p>
    <w:p w14:paraId="489F7376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Protsedurani yaratib</w:t>
      </w:r>
    </w:p>
    <w:p w14:paraId="281D5B79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O'ng menyudan tanlab</w:t>
      </w:r>
    </w:p>
    <w:p w14:paraId="094AF020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Bloklarni ketma-ket joylashtirish orqali</w:t>
      </w:r>
    </w:p>
    <w:p w14:paraId="1AEAB3D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To'g'ridan to'g'ri yozish orqali</w:t>
      </w:r>
    </w:p>
    <w:p w14:paraId="05184967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19. Blok-sxema qanday shaklni tasvirlaydi?</w:t>
      </w:r>
    </w:p>
    <w:p w14:paraId="0FC4B3E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Algoritmning ketma-ketligini</w:t>
      </w:r>
    </w:p>
    <w:p w14:paraId="0835B92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Grafiklardagi axborotni</w:t>
      </w:r>
    </w:p>
    <w:p w14:paraId="100D9F2F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Kodlarni tahrirlash uchun blok</w:t>
      </w:r>
    </w:p>
    <w:p w14:paraId="75A08B83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Piktogrammalarni</w:t>
      </w:r>
    </w:p>
    <w:p w14:paraId="6447611D" w14:textId="77777777" w:rsidR="00E307BD" w:rsidRPr="00E307BD" w:rsidRDefault="00E307BD" w:rsidP="00E307BD">
      <w:pPr>
        <w:spacing w:after="0"/>
        <w:rPr>
          <w:b/>
          <w:bCs/>
          <w:sz w:val="20"/>
          <w:szCs w:val="20"/>
        </w:rPr>
      </w:pPr>
      <w:r w:rsidRPr="00E307BD">
        <w:rPr>
          <w:b/>
          <w:bCs/>
          <w:sz w:val="20"/>
          <w:szCs w:val="20"/>
        </w:rPr>
        <w:t>20. Scratch dasturida 'pen down' bloki nima vazifani bajaradi?</w:t>
      </w:r>
    </w:p>
    <w:p w14:paraId="21657632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A) Spraytni harakatga keltiradi</w:t>
      </w:r>
    </w:p>
    <w:p w14:paraId="4C741BC7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B) Sprayt chizishni boshlaydi</w:t>
      </w:r>
    </w:p>
    <w:p w14:paraId="1D5A834D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C) Sprayt chizishni to'xtatadi</w:t>
      </w:r>
    </w:p>
    <w:p w14:paraId="346BEAEE" w14:textId="77777777" w:rsidR="00E307BD" w:rsidRPr="00E307BD" w:rsidRDefault="00E307BD" w:rsidP="00E307B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07BD">
        <w:rPr>
          <w:sz w:val="20"/>
          <w:szCs w:val="20"/>
        </w:rPr>
        <w:t>D) Spraytni o'chiradi</w:t>
      </w:r>
    </w:p>
    <w:p w14:paraId="15A8595E" w14:textId="77777777" w:rsidR="00E307BD" w:rsidRPr="00E307BD" w:rsidRDefault="00E307BD" w:rsidP="00E307BD">
      <w:pPr>
        <w:rPr>
          <w:sz w:val="20"/>
          <w:szCs w:val="20"/>
        </w:rPr>
      </w:pPr>
    </w:p>
    <w:p w14:paraId="12ED1EBB" w14:textId="37E42895" w:rsidR="00980F4D" w:rsidRPr="00E307BD" w:rsidRDefault="00980F4D" w:rsidP="00980F4D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980F4D" w:rsidRPr="00E307BD" w14:paraId="50AADD6A" w14:textId="77777777" w:rsidTr="00980F4D">
        <w:tc>
          <w:tcPr>
            <w:tcW w:w="770" w:type="dxa"/>
            <w:vAlign w:val="center"/>
          </w:tcPr>
          <w:p w14:paraId="57E04478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1AF8829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56075B32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3425FE2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4654F52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4DA0DE1F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2F76233B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62324B59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3E818906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0A72700B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4106B3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0F4D" w:rsidRPr="00E307BD" w14:paraId="5D8CDB56" w14:textId="77777777" w:rsidTr="00980F4D">
        <w:tc>
          <w:tcPr>
            <w:tcW w:w="770" w:type="dxa"/>
            <w:vAlign w:val="center"/>
          </w:tcPr>
          <w:p w14:paraId="45FD03EC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168C5B77" w14:textId="3E8DD80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19D98D5" w14:textId="53675752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5FCEA7D" w14:textId="406DE7ED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C7F59" w14:textId="6AB1C20A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46E4D2D" w14:textId="2BAEC469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6939B01" w14:textId="1C455A88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AE3F2C" w14:textId="0D4E9F63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A2B3D" w14:textId="1C4E9248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B199C19" w14:textId="5E5920DC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0865C3A" w14:textId="61AA53AE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0F4D" w:rsidRPr="00E307BD" w14:paraId="308967A9" w14:textId="77777777" w:rsidTr="00980F4D">
        <w:tc>
          <w:tcPr>
            <w:tcW w:w="770" w:type="dxa"/>
            <w:vAlign w:val="center"/>
          </w:tcPr>
          <w:p w14:paraId="7FC749E8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1B6B370E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7B2BCB9B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5A2EEA00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54D3E308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5FB98C5C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6C4A992F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04E39245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96F0DA7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246B7611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499D3F12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80F4D" w:rsidRPr="00E307BD" w14:paraId="5B7EC29A" w14:textId="77777777" w:rsidTr="00980F4D">
        <w:tc>
          <w:tcPr>
            <w:tcW w:w="770" w:type="dxa"/>
            <w:vAlign w:val="center"/>
          </w:tcPr>
          <w:p w14:paraId="225A9B3C" w14:textId="7777777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902024D" w14:textId="3B64EB42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D1EEB9C" w14:textId="29A5095D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6419CE3" w14:textId="6CA5A482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E2C6271" w14:textId="3BF2CCC0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7C968CF" w14:textId="32F35439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4C6AC6F" w14:textId="306F2536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D1F2FF" w14:textId="3D5CE94E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563DDDA" w14:textId="54A0F17B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342DD64" w14:textId="7F394F37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6734466D" w14:textId="62A56C51" w:rsidR="00980F4D" w:rsidRPr="00E307B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6F59EF7" w14:textId="387A6068" w:rsidR="00980F4D" w:rsidRDefault="00980F4D" w:rsidP="00980F4D">
      <w:pPr>
        <w:spacing w:after="0"/>
        <w:rPr>
          <w:sz w:val="20"/>
          <w:szCs w:val="20"/>
        </w:rPr>
      </w:pPr>
    </w:p>
    <w:p w14:paraId="7BD999DC" w14:textId="0ED7C555" w:rsidR="00763D18" w:rsidRPr="00E32F0A" w:rsidRDefault="00763D18" w:rsidP="00763D1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E32F0A">
        <w:rPr>
          <w:b/>
          <w:bCs/>
          <w:i/>
          <w:iCs/>
          <w:sz w:val="20"/>
          <w:szCs w:val="20"/>
        </w:rPr>
        <w:lastRenderedPageBreak/>
        <w:t xml:space="preserve">4-Nazorat ishi  </w:t>
      </w:r>
      <w:r w:rsidRPr="00E32F0A">
        <w:rPr>
          <w:b/>
          <w:bCs/>
          <w:i/>
          <w:iCs/>
          <w:sz w:val="20"/>
          <w:szCs w:val="20"/>
        </w:rPr>
        <w:tab/>
      </w:r>
      <w:r w:rsidRPr="00E32F0A">
        <w:rPr>
          <w:b/>
          <w:bCs/>
          <w:i/>
          <w:iCs/>
          <w:sz w:val="20"/>
          <w:szCs w:val="20"/>
        </w:rPr>
        <w:tab/>
      </w:r>
      <w:r w:rsidRPr="00E32F0A">
        <w:rPr>
          <w:b/>
          <w:bCs/>
          <w:i/>
          <w:iCs/>
          <w:sz w:val="20"/>
          <w:szCs w:val="20"/>
        </w:rPr>
        <w:tab/>
      </w:r>
      <w:r w:rsidRPr="00E32F0A">
        <w:rPr>
          <w:b/>
          <w:bCs/>
          <w:i/>
          <w:iCs/>
          <w:sz w:val="20"/>
          <w:szCs w:val="20"/>
        </w:rPr>
        <w:tab/>
      </w:r>
      <w:r w:rsidRPr="00E32F0A">
        <w:rPr>
          <w:b/>
          <w:bCs/>
          <w:i/>
          <w:iCs/>
          <w:sz w:val="20"/>
          <w:szCs w:val="20"/>
        </w:rPr>
        <w:tab/>
      </w:r>
      <w:r w:rsidRPr="00E32F0A">
        <w:rPr>
          <w:b/>
          <w:bCs/>
          <w:i/>
          <w:iCs/>
          <w:sz w:val="20"/>
          <w:szCs w:val="20"/>
        </w:rPr>
        <w:tab/>
      </w:r>
      <w:r w:rsidRPr="00E32F0A">
        <w:rPr>
          <w:b/>
          <w:bCs/>
          <w:i/>
          <w:iCs/>
          <w:sz w:val="20"/>
          <w:szCs w:val="20"/>
        </w:rPr>
        <w:tab/>
      </w:r>
      <w:r w:rsidRPr="00E32F0A">
        <w:rPr>
          <w:b/>
          <w:bCs/>
          <w:i/>
          <w:iCs/>
          <w:sz w:val="20"/>
          <w:szCs w:val="20"/>
        </w:rPr>
        <w:tab/>
        <w:t>Sana:_________________</w:t>
      </w:r>
    </w:p>
    <w:p w14:paraId="5214A2ED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1. URL manzil nima?</w:t>
      </w:r>
    </w:p>
    <w:p w14:paraId="7CBB360F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Internet tarmog'i</w:t>
      </w:r>
    </w:p>
    <w:p w14:paraId="3515E718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Manzil paneli</w:t>
      </w:r>
    </w:p>
    <w:p w14:paraId="244F511F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Web sahifa sarlavhasi</w:t>
      </w:r>
    </w:p>
    <w:p w14:paraId="11E7DE18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Uniform Resource Locator</w:t>
      </w:r>
    </w:p>
    <w:p w14:paraId="3A32C5BC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2. Qaysi biri qidiruv tizimi?</w:t>
      </w:r>
    </w:p>
    <w:p w14:paraId="48D89231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Wikipedia</w:t>
      </w:r>
    </w:p>
    <w:p w14:paraId="376D33EC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Google</w:t>
      </w:r>
    </w:p>
    <w:p w14:paraId="736DC191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Excel</w:t>
      </w:r>
    </w:p>
    <w:p w14:paraId="54A7D9E6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Word</w:t>
      </w:r>
    </w:p>
    <w:p w14:paraId="4F501453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3. Manzil panelida qanday ma'lumot ko'rsatiladi?</w:t>
      </w:r>
    </w:p>
    <w:p w14:paraId="4E288440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Veb-sahifa manzili</w:t>
      </w:r>
    </w:p>
    <w:p w14:paraId="03666BC3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Veb-sahifa matni</w:t>
      </w:r>
    </w:p>
    <w:p w14:paraId="0B40C985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Fayl turi</w:t>
      </w:r>
    </w:p>
    <w:p w14:paraId="4F7FB733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Rasm nomi</w:t>
      </w:r>
    </w:p>
    <w:p w14:paraId="3DE3F751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4. Internetda xavfsiz ma'lumot topish uchun nima qilish kerak?</w:t>
      </w:r>
    </w:p>
    <w:p w14:paraId="6D93B1F8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Havolalarga e'tibor bermaslik</w:t>
      </w:r>
    </w:p>
    <w:p w14:paraId="561F653D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Ko'rsatilgan birinchi natijaga ishonish</w:t>
      </w:r>
    </w:p>
    <w:p w14:paraId="0D7BAF9A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Ishonchli manbalarni tanlash</w:t>
      </w:r>
    </w:p>
    <w:p w14:paraId="5D0C63A3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Qidiruv tizimidan foydalanmaslik</w:t>
      </w:r>
    </w:p>
    <w:p w14:paraId="11B2283A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5. Veb-sahifani yangilash uchun qaysi tugma ishlatiladi?</w:t>
      </w:r>
    </w:p>
    <w:p w14:paraId="7ABDE8A6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Ortga</w:t>
      </w:r>
    </w:p>
    <w:p w14:paraId="62930F41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Yangilash</w:t>
      </w:r>
    </w:p>
    <w:p w14:paraId="3EBD20A2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O'chirish</w:t>
      </w:r>
    </w:p>
    <w:p w14:paraId="7899AF87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Oldinga</w:t>
      </w:r>
    </w:p>
    <w:p w14:paraId="1DE1CBF6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6. Axborotning ishonchliligi nima bilan belgilanadi?</w:t>
      </w:r>
    </w:p>
    <w:p w14:paraId="7A5A687E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Kalit so'zlar</w:t>
      </w:r>
    </w:p>
    <w:p w14:paraId="79679897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URL uzunligi</w:t>
      </w:r>
    </w:p>
    <w:p w14:paraId="1655CB93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Sahifa rangi</w:t>
      </w:r>
    </w:p>
    <w:p w14:paraId="746F7D79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Manba obro'si</w:t>
      </w:r>
    </w:p>
    <w:p w14:paraId="0F693670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7. Qaysi kalit so'zlar ma'lumot qidirishda tez natija beradi?</w:t>
      </w:r>
    </w:p>
    <w:p w14:paraId="525A2E8B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Uzoq gaplar</w:t>
      </w:r>
    </w:p>
    <w:p w14:paraId="68B86BC0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Ixtiyoriy so'zlar</w:t>
      </w:r>
    </w:p>
    <w:p w14:paraId="060A9C1D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Aniq kalit so'zlar</w:t>
      </w:r>
    </w:p>
    <w:p w14:paraId="6013C592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Tasodifiy so'zlar</w:t>
      </w:r>
    </w:p>
    <w:p w14:paraId="25301C71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8. Qidiruv tizimida nima topiladi?</w:t>
      </w:r>
    </w:p>
    <w:p w14:paraId="41BFE082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Faqat rasm</w:t>
      </w:r>
    </w:p>
    <w:p w14:paraId="7914C3AC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Kalit so'zga mos natijalar</w:t>
      </w:r>
    </w:p>
    <w:p w14:paraId="2CA3A5A1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Web sahifa manzili</w:t>
      </w:r>
    </w:p>
    <w:p w14:paraId="1D15ECFA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Veb-sahifa kodi</w:t>
      </w:r>
    </w:p>
    <w:p w14:paraId="0C806F6D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9. Elektron xavfsizlik nima?</w:t>
      </w:r>
    </w:p>
    <w:p w14:paraId="363F58C7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Parolni unutish</w:t>
      </w:r>
    </w:p>
    <w:p w14:paraId="373D9C44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Kalit so'z kiritish</w:t>
      </w:r>
    </w:p>
    <w:p w14:paraId="51A0AB9A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Ma'lumotlarni himoya qilish</w:t>
      </w:r>
    </w:p>
    <w:p w14:paraId="1BE4170D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Veb-saytni yopish</w:t>
      </w:r>
    </w:p>
    <w:p w14:paraId="13F8A6B7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10. Qaysi biri elektron pochtaga tegishli?</w:t>
      </w:r>
    </w:p>
    <w:p w14:paraId="45206F4E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Word</w:t>
      </w:r>
    </w:p>
    <w:p w14:paraId="085ADF5A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Windows</w:t>
      </w:r>
    </w:p>
    <w:p w14:paraId="21373545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Excel</w:t>
      </w:r>
    </w:p>
    <w:p w14:paraId="5E036D09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Gmail</w:t>
      </w:r>
    </w:p>
    <w:p w14:paraId="35D86123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11. Kalit so'z nima?</w:t>
      </w:r>
    </w:p>
    <w:p w14:paraId="491357F4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Axborotni qidirish uchun ishlatiladigan so'z</w:t>
      </w:r>
    </w:p>
    <w:p w14:paraId="0621F620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Axborotni saqlash vositasi</w:t>
      </w:r>
    </w:p>
    <w:p w14:paraId="5FEBCBDE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lastRenderedPageBreak/>
        <w:t>C) Veb-sayt turi</w:t>
      </w:r>
    </w:p>
    <w:p w14:paraId="73F8DDDC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Rasm formatining nomi</w:t>
      </w:r>
    </w:p>
    <w:p w14:paraId="7862CE8B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12. Algoritm nima uchun kerak?</w:t>
      </w:r>
    </w:p>
    <w:p w14:paraId="019AA7EE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Ma'lumotni saqlash</w:t>
      </w:r>
    </w:p>
    <w:p w14:paraId="25290BA3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Axborot qidirish jarayonini boshqarish</w:t>
      </w:r>
    </w:p>
    <w:p w14:paraId="32B02C35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Rasm yaratish</w:t>
      </w:r>
    </w:p>
    <w:p w14:paraId="2B9CB0E1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Kompyuter o'rnatish</w:t>
      </w:r>
    </w:p>
    <w:p w14:paraId="1D43F223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13. Brauzer nima uchun kerak?</w:t>
      </w:r>
    </w:p>
    <w:p w14:paraId="52ACFAF3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Veb-sahifalarni ko'rish</w:t>
      </w:r>
    </w:p>
    <w:p w14:paraId="51241062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Kompyuter viruslarini yo'q qilish</w:t>
      </w:r>
    </w:p>
    <w:p w14:paraId="6F956880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Ma'lumotlarni yuklab olish</w:t>
      </w:r>
    </w:p>
    <w:p w14:paraId="51D6DBBA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Axborotni saqlash</w:t>
      </w:r>
    </w:p>
    <w:p w14:paraId="4D091B6F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14. Kompyuter xavfsizligini ta'minlash uchun nima qilish kerak?</w:t>
      </w:r>
    </w:p>
    <w:p w14:paraId="716E4E02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Tarmoqni o'chirish</w:t>
      </w:r>
    </w:p>
    <w:p w14:paraId="2FB39704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Kalit so'zlarni saqlash</w:t>
      </w:r>
    </w:p>
    <w:p w14:paraId="17B54AB3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Ma'lumotlarni himoya qilish</w:t>
      </w:r>
    </w:p>
    <w:p w14:paraId="20FF6B21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Parolni unutish</w:t>
      </w:r>
    </w:p>
    <w:p w14:paraId="5F645155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15. Indeks nima?</w:t>
      </w:r>
    </w:p>
    <w:p w14:paraId="26910539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Ma'lumotlar ro'yxati</w:t>
      </w:r>
    </w:p>
    <w:p w14:paraId="24820FEF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Veb-sahifani ochish jarayoni</w:t>
      </w:r>
    </w:p>
    <w:p w14:paraId="2CAA0E74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Veb-sahifa kodi</w:t>
      </w:r>
    </w:p>
    <w:p w14:paraId="12F94EB0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Axborotning sahifa raqami</w:t>
      </w:r>
    </w:p>
    <w:p w14:paraId="6A4706C2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16. Emailda cc maydonini nima uchun ishlatiladi?</w:t>
      </w:r>
    </w:p>
    <w:p w14:paraId="41DB2495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Parol yaratish uchun</w:t>
      </w:r>
    </w:p>
    <w:p w14:paraId="0F1740D9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Axborotni o'chirish uchun</w:t>
      </w:r>
    </w:p>
    <w:p w14:paraId="0A1F7AB6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Kalit so'zni kiritish uchun</w:t>
      </w:r>
    </w:p>
    <w:p w14:paraId="74B33C3B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Nusxa jo'natish uchun</w:t>
      </w:r>
    </w:p>
    <w:p w14:paraId="656F53B4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17. Qaysi biri mashhur qidiruv tizimi?</w:t>
      </w:r>
    </w:p>
    <w:p w14:paraId="7AEB1BDF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Excel</w:t>
      </w:r>
    </w:p>
    <w:p w14:paraId="2899210A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rPr>
          <w:sz w:val="20"/>
          <w:szCs w:val="20"/>
        </w:rPr>
      </w:pPr>
      <w:r w:rsidRPr="00E32F0A">
        <w:rPr>
          <w:sz w:val="20"/>
          <w:szCs w:val="20"/>
        </w:rPr>
        <w:t>B) Word</w:t>
      </w:r>
    </w:p>
    <w:p w14:paraId="15954D2F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rPr>
          <w:sz w:val="20"/>
          <w:szCs w:val="20"/>
        </w:rPr>
      </w:pPr>
      <w:r w:rsidRPr="00E32F0A">
        <w:rPr>
          <w:sz w:val="20"/>
          <w:szCs w:val="20"/>
        </w:rPr>
        <w:t>C) Bing</w:t>
      </w:r>
    </w:p>
    <w:p w14:paraId="1BBEC1AB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PowerPoint</w:t>
      </w:r>
    </w:p>
    <w:p w14:paraId="466A9AD2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18. Qaysi biri sahifani ko'rsatadigan dastur?</w:t>
      </w:r>
    </w:p>
    <w:p w14:paraId="02C244BC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Google Chrome</w:t>
      </w:r>
    </w:p>
    <w:p w14:paraId="71D38442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Windows</w:t>
      </w:r>
    </w:p>
    <w:p w14:paraId="5A85DF5F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Microsoft Word</w:t>
      </w:r>
    </w:p>
    <w:p w14:paraId="5CD738F8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Excel</w:t>
      </w:r>
    </w:p>
    <w:p w14:paraId="7CA77465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19. Ma'lumotlarni xavfsiz qidirishda qaysi usul ishlatiladi?</w:t>
      </w:r>
    </w:p>
    <w:p w14:paraId="3F293FED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Ishonchsiz manbalarga o'tish</w:t>
      </w:r>
    </w:p>
    <w:p w14:paraId="2C863D0B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Kalit so'zlarni to'g'ri tanlash</w:t>
      </w:r>
    </w:p>
    <w:p w14:paraId="34E08F96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Internetni o'chirish</w:t>
      </w:r>
    </w:p>
    <w:p w14:paraId="25F13700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Veb-sahifani yopish</w:t>
      </w:r>
    </w:p>
    <w:p w14:paraId="3B642373" w14:textId="77777777" w:rsidR="00E32F0A" w:rsidRPr="00E32F0A" w:rsidRDefault="00E32F0A" w:rsidP="00E32F0A">
      <w:pPr>
        <w:spacing w:after="0"/>
        <w:rPr>
          <w:b/>
          <w:bCs/>
          <w:sz w:val="20"/>
          <w:szCs w:val="20"/>
        </w:rPr>
      </w:pPr>
      <w:r w:rsidRPr="00E32F0A">
        <w:rPr>
          <w:b/>
          <w:bCs/>
          <w:sz w:val="20"/>
          <w:szCs w:val="20"/>
        </w:rPr>
        <w:t>20. Veb-sayt manzili qayerda ko'rsatiladi?</w:t>
      </w:r>
    </w:p>
    <w:p w14:paraId="0BB0BC10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A) Brauzer manzil panelida</w:t>
      </w:r>
    </w:p>
    <w:p w14:paraId="162B57A7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B) Kalit so'zlar ro'yxatida</w:t>
      </w:r>
    </w:p>
    <w:p w14:paraId="17CE7118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C) Veb-sahifa pastida</w:t>
      </w:r>
    </w:p>
    <w:p w14:paraId="65D56DDF" w14:textId="77777777" w:rsidR="00E32F0A" w:rsidRPr="00E32F0A" w:rsidRDefault="00E32F0A" w:rsidP="00E32F0A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E32F0A">
        <w:rPr>
          <w:sz w:val="20"/>
          <w:szCs w:val="20"/>
        </w:rPr>
        <w:t>D) Sahifa sarlavhasida</w:t>
      </w:r>
    </w:p>
    <w:p w14:paraId="71EA48A4" w14:textId="3769A8F5" w:rsidR="00763D18" w:rsidRPr="00E32F0A" w:rsidRDefault="00E32F0A" w:rsidP="00E32F0A">
      <w:pPr>
        <w:spacing w:after="0"/>
        <w:rPr>
          <w:sz w:val="20"/>
          <w:szCs w:val="20"/>
        </w:rPr>
      </w:pPr>
      <w:r w:rsidRPr="00E32F0A">
        <w:rPr>
          <w:sz w:val="20"/>
          <w:szCs w:val="20"/>
        </w:rPr>
        <w:br/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763D18" w:rsidRPr="00E32F0A" w14:paraId="36930F91" w14:textId="77777777" w:rsidTr="00AD4DE2">
        <w:tc>
          <w:tcPr>
            <w:tcW w:w="770" w:type="dxa"/>
            <w:vAlign w:val="center"/>
          </w:tcPr>
          <w:p w14:paraId="44C8718B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8B8C8BF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43FA2CC4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6F942BD3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22622894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ABB7109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73EC33BE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4789F92F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13294EFA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32C78A90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2C1B8391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3D18" w:rsidRPr="00E32F0A" w14:paraId="5AFBAD23" w14:textId="77777777" w:rsidTr="00AD4DE2">
        <w:tc>
          <w:tcPr>
            <w:tcW w:w="770" w:type="dxa"/>
            <w:vAlign w:val="center"/>
          </w:tcPr>
          <w:p w14:paraId="42C908DD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565E24C" w14:textId="407807F5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0A7598C" w14:textId="4F9FCC93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F2324D4" w14:textId="14B3C52B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248B21C" w14:textId="70DACB3D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9E58E87" w14:textId="15DA4020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69986EB" w14:textId="4E8D17E3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AD9AFDA" w14:textId="649BF82F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3C06CD" w14:textId="6F2E7719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DDC0B1" w14:textId="76ECA2CD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735EE17" w14:textId="79FCEBBD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D18" w:rsidRPr="00E32F0A" w14:paraId="4DD4A42D" w14:textId="77777777" w:rsidTr="00AD4DE2">
        <w:tc>
          <w:tcPr>
            <w:tcW w:w="770" w:type="dxa"/>
            <w:vAlign w:val="center"/>
          </w:tcPr>
          <w:p w14:paraId="042E0E2E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5E2B4DA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15410D9A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BB390E7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2CAE475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2CAB1DC5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BA1CA0F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8D183D4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8BB48D0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3E52383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78902B28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3D18" w:rsidRPr="00E32F0A" w14:paraId="75DE0687" w14:textId="77777777" w:rsidTr="00AD4DE2">
        <w:tc>
          <w:tcPr>
            <w:tcW w:w="770" w:type="dxa"/>
            <w:vAlign w:val="center"/>
          </w:tcPr>
          <w:p w14:paraId="71AB3BEB" w14:textId="77777777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126A3F3" w14:textId="47BABB25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26C8B9A" w14:textId="0D0303F0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934631F" w14:textId="5F9FB581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9CB5D60" w14:textId="25AFAD7F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9C9FFCB" w14:textId="2F1A7964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66F95F" w14:textId="79AE4F05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797732" w14:textId="53C64E15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DE9029" w14:textId="50186ACE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54D23F2" w14:textId="4A984EEB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B68FDD1" w14:textId="57D612B3" w:rsidR="00763D18" w:rsidRPr="00E32F0A" w:rsidRDefault="00763D18" w:rsidP="00AD4D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570DB65" w14:textId="06BA0BC6" w:rsidR="00F70367" w:rsidRDefault="00F70367" w:rsidP="00763D18">
      <w:pPr>
        <w:spacing w:after="0"/>
        <w:rPr>
          <w:sz w:val="20"/>
          <w:szCs w:val="20"/>
        </w:rPr>
      </w:pPr>
    </w:p>
    <w:p w14:paraId="2A625FC1" w14:textId="1B004B21" w:rsidR="00763D18" w:rsidRDefault="00763D18" w:rsidP="00763D18">
      <w:pPr>
        <w:spacing w:after="0"/>
        <w:rPr>
          <w:sz w:val="20"/>
          <w:szCs w:val="20"/>
        </w:rPr>
      </w:pPr>
    </w:p>
    <w:p w14:paraId="06EE5E66" w14:textId="7690CDB7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lastRenderedPageBreak/>
        <w:t>Nazorat ishlar kaliti</w:t>
      </w:r>
    </w:p>
    <w:p w14:paraId="76C0138C" w14:textId="41BADB5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387C9D33" w14:textId="0F562824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E32F0A" w:rsidRPr="00E307BD" w14:paraId="580ECC69" w14:textId="77777777" w:rsidTr="004A1CB6">
        <w:tc>
          <w:tcPr>
            <w:tcW w:w="770" w:type="dxa"/>
            <w:vAlign w:val="center"/>
          </w:tcPr>
          <w:p w14:paraId="54F47A82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420CBA9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D604717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1943BA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EC28C0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6881DDB3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592305F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2FA91B84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05916CAD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3702D488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02A03B47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32F0A" w:rsidRPr="00E307BD" w14:paraId="7A363F2E" w14:textId="77777777" w:rsidTr="004A1CB6">
        <w:tc>
          <w:tcPr>
            <w:tcW w:w="770" w:type="dxa"/>
            <w:vAlign w:val="center"/>
          </w:tcPr>
          <w:p w14:paraId="4AC4CC23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AD82C15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52202BD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373FE8C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29D2AB55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1203B1D3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32C9AC3E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DE1900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515F3DA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4DCCF2B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4A88B937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E32F0A" w:rsidRPr="00E307BD" w14:paraId="717CE724" w14:textId="77777777" w:rsidTr="004A1CB6">
        <w:tc>
          <w:tcPr>
            <w:tcW w:w="770" w:type="dxa"/>
            <w:vAlign w:val="center"/>
          </w:tcPr>
          <w:p w14:paraId="0E22BD80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5CC9FA7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7615C6C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3C7866FD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7213BA85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79E76C82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E3AC285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6F45359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4D24DFEE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1AAF88CD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5B1FE40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32F0A" w:rsidRPr="00E307BD" w14:paraId="191BED2E" w14:textId="77777777" w:rsidTr="004A1CB6">
        <w:tc>
          <w:tcPr>
            <w:tcW w:w="770" w:type="dxa"/>
            <w:vAlign w:val="center"/>
          </w:tcPr>
          <w:p w14:paraId="5FBC4C28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5C292F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248BFD6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2985D1DB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0DD08C30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149EC7C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2A6416C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5CCAD48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6C48A2D3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99B59A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17CC711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</w:tr>
    </w:tbl>
    <w:p w14:paraId="774EB2AF" w14:textId="31BC124F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17173AFE" w14:textId="21E6B6B0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E32F0A" w:rsidRPr="00E307BD" w14:paraId="41D03F0B" w14:textId="77777777" w:rsidTr="004A1CB6">
        <w:tc>
          <w:tcPr>
            <w:tcW w:w="770" w:type="dxa"/>
            <w:vAlign w:val="center"/>
          </w:tcPr>
          <w:p w14:paraId="0EB2275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39B069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4D59E47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0C9DA55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16DD79E4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4999CD8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2C6ED2F8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32A0318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46992C83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7D4D6BF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1E33BC6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32F0A" w:rsidRPr="00E307BD" w14:paraId="0E9DEA48" w14:textId="77777777" w:rsidTr="004A1CB6">
        <w:tc>
          <w:tcPr>
            <w:tcW w:w="770" w:type="dxa"/>
            <w:vAlign w:val="center"/>
          </w:tcPr>
          <w:p w14:paraId="6D0F7198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485C3F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1ABAA16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04CFF19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38743EFE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5EA169E4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716844F0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4829A7B8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0114137E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A3C6D7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71" w:type="dxa"/>
            <w:vAlign w:val="center"/>
          </w:tcPr>
          <w:p w14:paraId="7B412E6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E32F0A" w:rsidRPr="00E307BD" w14:paraId="7D9CBC57" w14:textId="77777777" w:rsidTr="004A1CB6">
        <w:tc>
          <w:tcPr>
            <w:tcW w:w="770" w:type="dxa"/>
            <w:vAlign w:val="center"/>
          </w:tcPr>
          <w:p w14:paraId="5B317CE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1492C02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CE3790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1DA60278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04B966AD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57A4AD5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639B198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502E527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1C1E689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559F15A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530EE60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32F0A" w:rsidRPr="00E307BD" w14:paraId="5CE91D27" w14:textId="77777777" w:rsidTr="004A1CB6">
        <w:tc>
          <w:tcPr>
            <w:tcW w:w="770" w:type="dxa"/>
            <w:vAlign w:val="center"/>
          </w:tcPr>
          <w:p w14:paraId="00F24F38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6AD5C353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25B338E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679A843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DCF9983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1040F46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6ED0E0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6F3EF621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5D7551E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8D456A5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050CF394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</w:tr>
    </w:tbl>
    <w:p w14:paraId="2AFB323D" w14:textId="044AC3A3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433FEFF9" w14:textId="56A7EFB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E32F0A" w:rsidRPr="00E307BD" w14:paraId="17FFCC24" w14:textId="77777777" w:rsidTr="004A1CB6">
        <w:tc>
          <w:tcPr>
            <w:tcW w:w="770" w:type="dxa"/>
            <w:vAlign w:val="center"/>
          </w:tcPr>
          <w:p w14:paraId="72953627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14B6210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23FDEF3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5FCF8818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37A4DC82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4AAC2E42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4A777B4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64C25DA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0F90260B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28101AF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0CE7143B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32F0A" w:rsidRPr="00E307BD" w14:paraId="18D2CC8E" w14:textId="77777777" w:rsidTr="004A1CB6">
        <w:tc>
          <w:tcPr>
            <w:tcW w:w="770" w:type="dxa"/>
            <w:vAlign w:val="center"/>
          </w:tcPr>
          <w:p w14:paraId="4B47371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619B8DD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23D5B6A7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58CCD944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45B7F32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3CF8C74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2F020F5E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7D144670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0DDF26D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44E27640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3EDF552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E32F0A" w:rsidRPr="00E307BD" w14:paraId="52E936F7" w14:textId="77777777" w:rsidTr="004A1CB6">
        <w:tc>
          <w:tcPr>
            <w:tcW w:w="770" w:type="dxa"/>
            <w:vAlign w:val="center"/>
          </w:tcPr>
          <w:p w14:paraId="69FE2213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56E1F7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7CBA465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112A3CB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1C683E15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662259EF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4EE10967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2A329D9E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72D59122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062DC449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24CFCC9C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32F0A" w:rsidRPr="00E307BD" w14:paraId="3CE2838E" w14:textId="77777777" w:rsidTr="004A1CB6">
        <w:tc>
          <w:tcPr>
            <w:tcW w:w="770" w:type="dxa"/>
            <w:vAlign w:val="center"/>
          </w:tcPr>
          <w:p w14:paraId="57EE87B5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4D90CC2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45CB5ECB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26007660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7ACA188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361C53E7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77CBA2CD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5A31832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3881C34A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652DD056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299E6702" w14:textId="77777777" w:rsidR="00E32F0A" w:rsidRPr="00E307BD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07BD">
              <w:rPr>
                <w:b/>
                <w:bCs/>
                <w:sz w:val="20"/>
                <w:szCs w:val="20"/>
              </w:rPr>
              <w:t>B</w:t>
            </w:r>
          </w:p>
        </w:tc>
      </w:tr>
    </w:tbl>
    <w:p w14:paraId="03A36605" w14:textId="397A6E95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28F11296" w14:textId="5B4EC5C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E32F0A" w:rsidRPr="00E32F0A" w14:paraId="4EE32B3C" w14:textId="77777777" w:rsidTr="004A1CB6">
        <w:tc>
          <w:tcPr>
            <w:tcW w:w="770" w:type="dxa"/>
            <w:vAlign w:val="center"/>
          </w:tcPr>
          <w:bookmarkEnd w:id="0"/>
          <w:p w14:paraId="1D40BFE2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80E0583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2CF64636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EF0545D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64E17050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379EA912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5CC8E29E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21AAA164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29FE3293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17E7028D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1459AA33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32F0A" w:rsidRPr="00E32F0A" w14:paraId="6855A0DF" w14:textId="77777777" w:rsidTr="004A1CB6">
        <w:tc>
          <w:tcPr>
            <w:tcW w:w="770" w:type="dxa"/>
            <w:vAlign w:val="center"/>
          </w:tcPr>
          <w:p w14:paraId="7BFE8C49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6F58D782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3E509455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34574F54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148B2A2D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39DDBFF6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0B1A2260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04A586D5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5D325791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6F564CBC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5CCABA30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E32F0A" w:rsidRPr="00E32F0A" w14:paraId="1AEC7A7E" w14:textId="77777777" w:rsidTr="004A1CB6">
        <w:tc>
          <w:tcPr>
            <w:tcW w:w="770" w:type="dxa"/>
            <w:vAlign w:val="center"/>
          </w:tcPr>
          <w:p w14:paraId="38097842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E574F5F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68CCFB8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309A85F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548D3F3E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49C01BBE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69F52947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7D3D8026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B6A3F92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761590FD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346828A8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32F0A" w:rsidRPr="00E32F0A" w14:paraId="1929F732" w14:textId="77777777" w:rsidTr="004A1CB6">
        <w:tc>
          <w:tcPr>
            <w:tcW w:w="770" w:type="dxa"/>
            <w:vAlign w:val="center"/>
          </w:tcPr>
          <w:p w14:paraId="7D23F5DB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679BDAB4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612206E0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716EB742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F7950CB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C1D524A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7BEAB2DA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75DC4A75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1F214EAF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5BD463DE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71" w:type="dxa"/>
            <w:vAlign w:val="center"/>
          </w:tcPr>
          <w:p w14:paraId="7E0822BF" w14:textId="77777777" w:rsidR="00E32F0A" w:rsidRPr="00E32F0A" w:rsidRDefault="00E32F0A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E32F0A">
              <w:rPr>
                <w:b/>
                <w:bCs/>
                <w:sz w:val="20"/>
                <w:szCs w:val="20"/>
              </w:rPr>
              <w:t>A</w:t>
            </w:r>
          </w:p>
        </w:tc>
      </w:tr>
    </w:tbl>
    <w:p w14:paraId="78058D1F" w14:textId="2389A73C" w:rsidR="00763D18" w:rsidRP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sectPr w:rsidR="00763D18" w:rsidRPr="00763D18" w:rsidSect="0044676F"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DC96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58E33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1213"/>
    <w:rsid w:val="0044676F"/>
    <w:rsid w:val="005A51E0"/>
    <w:rsid w:val="00763D18"/>
    <w:rsid w:val="00934A68"/>
    <w:rsid w:val="00980F4D"/>
    <w:rsid w:val="00A90467"/>
    <w:rsid w:val="00AA1D8D"/>
    <w:rsid w:val="00AD4DE2"/>
    <w:rsid w:val="00B47730"/>
    <w:rsid w:val="00C22854"/>
    <w:rsid w:val="00CB0664"/>
    <w:rsid w:val="00CD6C74"/>
    <w:rsid w:val="00E307BD"/>
    <w:rsid w:val="00E32F0A"/>
    <w:rsid w:val="00E7297F"/>
    <w:rsid w:val="00F70367"/>
    <w:rsid w:val="00FC693F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45922"/>
  <w14:defaultImageDpi w14:val="300"/>
  <w15:docId w15:val="{0093EA16-2550-4619-A68A-CA49F5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1802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2024-09-28T15:28:00Z</dcterms:created>
  <dcterms:modified xsi:type="dcterms:W3CDTF">2024-09-28T15:28:00Z</dcterms:modified>
  <cp:category/>
</cp:coreProperties>
</file>