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0DFBF6EF" w:rsidR="00763D18" w:rsidRPr="00E7297F" w:rsidRDefault="00807CAC">
      <w:pPr>
        <w:rPr>
          <w:sz w:val="20"/>
          <w:szCs w:val="20"/>
        </w:rPr>
      </w:pPr>
      <w:bookmarkStart w:id="0" w:name="_Hlk178439425"/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44914" behindDoc="0" locked="0" layoutInCell="1" allowOverlap="1" wp14:anchorId="0CC5B85A" wp14:editId="39A670FD">
            <wp:simplePos x="0" y="0"/>
            <wp:positionH relativeFrom="margin">
              <wp:posOffset>449267</wp:posOffset>
            </wp:positionH>
            <wp:positionV relativeFrom="margin">
              <wp:posOffset>3406140</wp:posOffset>
            </wp:positionV>
            <wp:extent cx="4553585" cy="5800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58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74">
        <w:rPr>
          <w:noProof/>
        </w:rPr>
        <w:drawing>
          <wp:anchor distT="0" distB="0" distL="114300" distR="114300" simplePos="0" relativeHeight="251645939" behindDoc="0" locked="0" layoutInCell="1" allowOverlap="1" wp14:anchorId="02D96D6E" wp14:editId="6A797ABD">
            <wp:simplePos x="0" y="0"/>
            <wp:positionH relativeFrom="page">
              <wp:align>right</wp:align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0884A9B5" wp14:editId="3AD333F2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807CAC" w:rsidRPr="00E7297F" w:rsidRDefault="00807CAC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438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807CAC" w:rsidRPr="00E7297F" w:rsidRDefault="00807CAC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407065B8" w:rsidR="00FF5E87" w:rsidRPr="00807CAC" w:rsidRDefault="00FF5E87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807CAC">
        <w:rPr>
          <w:b/>
          <w:bCs/>
          <w:i/>
          <w:iCs/>
          <w:sz w:val="20"/>
          <w:szCs w:val="20"/>
        </w:rPr>
        <w:lastRenderedPageBreak/>
        <w:t>1-Nazorat ishi</w:t>
      </w:r>
      <w:r w:rsidR="00934A68" w:rsidRPr="00807CAC">
        <w:rPr>
          <w:b/>
          <w:bCs/>
          <w:i/>
          <w:iCs/>
          <w:sz w:val="20"/>
          <w:szCs w:val="20"/>
        </w:rPr>
        <w:t xml:space="preserve">  </w:t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</w:r>
      <w:r w:rsidR="00934A68" w:rsidRPr="00807CAC">
        <w:rPr>
          <w:b/>
          <w:bCs/>
          <w:i/>
          <w:iCs/>
          <w:sz w:val="20"/>
          <w:szCs w:val="20"/>
        </w:rPr>
        <w:tab/>
        <w:t>Sana:_________________</w:t>
      </w:r>
    </w:p>
    <w:p w14:paraId="1C56DF44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1. Qaysi parametr hujjatdagi matnni o'ng va chap tomonga tenglashtiradi?</w:t>
      </w:r>
    </w:p>
    <w:p w14:paraId="4BC007F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Left Align</w:t>
      </w:r>
    </w:p>
    <w:p w14:paraId="20FFA8B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Center Align</w:t>
      </w:r>
    </w:p>
    <w:p w14:paraId="0AF9321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Right Align</w:t>
      </w:r>
    </w:p>
    <w:p w14:paraId="1503E85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Justify</w:t>
      </w:r>
    </w:p>
    <w:p w14:paraId="1A053B9D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2. Hujjatga qanday qilib rasm joylashtirish mumkin?</w:t>
      </w:r>
    </w:p>
    <w:p w14:paraId="55CCBF6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Home menyusi orqali</w:t>
      </w:r>
    </w:p>
    <w:p w14:paraId="2AD7328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Insert menyusi orqali</w:t>
      </w:r>
    </w:p>
    <w:p w14:paraId="1CB923C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Layout menyusi orqali</w:t>
      </w:r>
    </w:p>
    <w:p w14:paraId="059F5E5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View menyusi orqali</w:t>
      </w:r>
    </w:p>
    <w:p w14:paraId="26FF67F7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3. Qaysi buyruq matn shriftini qalinlashtiradi?</w:t>
      </w:r>
    </w:p>
    <w:p w14:paraId="2F44332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Bold</w:t>
      </w:r>
    </w:p>
    <w:p w14:paraId="666ABFB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Italic</w:t>
      </w:r>
    </w:p>
    <w:p w14:paraId="284904C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Underline</w:t>
      </w:r>
    </w:p>
    <w:p w14:paraId="14491C7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Strike-through</w:t>
      </w:r>
    </w:p>
    <w:p w14:paraId="47DB9CED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4. Tasvirni qaysi menyu orqali o'zgartirish mumkin?</w:t>
      </w:r>
    </w:p>
    <w:p w14:paraId="4F20125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Design</w:t>
      </w:r>
    </w:p>
    <w:p w14:paraId="1C6BFF61" w14:textId="4099756B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View</w:t>
      </w:r>
    </w:p>
    <w:p w14:paraId="7630DE10" w14:textId="6EEE21F4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Format</w:t>
      </w:r>
    </w:p>
    <w:p w14:paraId="4BC403F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Insert</w:t>
      </w:r>
    </w:p>
    <w:p w14:paraId="032EADB8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5. Hujjatga jadval qanday qo'shiladi?</w:t>
      </w:r>
    </w:p>
    <w:p w14:paraId="30CB11F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Insert menyusi orqali</w:t>
      </w:r>
    </w:p>
    <w:p w14:paraId="797DB57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Home menyusi orqali</w:t>
      </w:r>
    </w:p>
    <w:p w14:paraId="66A824B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Design menyusi orqali</w:t>
      </w:r>
    </w:p>
    <w:p w14:paraId="5B959C8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View menyusi orqali</w:t>
      </w:r>
    </w:p>
    <w:p w14:paraId="4A1AA89A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6. Qaysi parametr matnni ustunlarga ajratadi?</w:t>
      </w:r>
    </w:p>
    <w:p w14:paraId="7BC30272" w14:textId="141EFAEE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Format</w:t>
      </w:r>
    </w:p>
    <w:p w14:paraId="0341BBD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Insert</w:t>
      </w:r>
    </w:p>
    <w:p w14:paraId="0BCFD44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Home</w:t>
      </w:r>
    </w:p>
    <w:p w14:paraId="3F0FE2AB" w14:textId="7600B4A4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Layout</w:t>
      </w:r>
    </w:p>
    <w:p w14:paraId="0737B3C4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7. Qaysi buyruq yordamida sahifa chegaralari o'rnatiladi?</w:t>
      </w:r>
    </w:p>
    <w:p w14:paraId="7EF8259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Page Borders</w:t>
      </w:r>
    </w:p>
    <w:p w14:paraId="10C7055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Page Layout</w:t>
      </w:r>
    </w:p>
    <w:p w14:paraId="3E23F12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Margins</w:t>
      </w:r>
    </w:p>
    <w:p w14:paraId="03E85C1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Line Spacing</w:t>
      </w:r>
    </w:p>
    <w:p w14:paraId="38FB616B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8. Hujjatning bitta sahifasiga qanday qilib boshqa formatni qo'llash mumkin?</w:t>
      </w:r>
    </w:p>
    <w:p w14:paraId="1ED51A2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Format menyusi orqali</w:t>
      </w:r>
    </w:p>
    <w:p w14:paraId="7059A45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Layout menyusi orqali</w:t>
      </w:r>
    </w:p>
    <w:p w14:paraId="3A0334D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Home menyusi orqali</w:t>
      </w:r>
    </w:p>
    <w:p w14:paraId="280FDB3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Insert menyusi orqali</w:t>
      </w:r>
    </w:p>
    <w:p w14:paraId="305F0B50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9. Hujjatdagi qatorlar orasidagi bo'shliqni qanday o'zgartirish mumkin?</w:t>
      </w:r>
    </w:p>
    <w:p w14:paraId="4941C5CB" w14:textId="17A2AC0D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Format</w:t>
      </w:r>
    </w:p>
    <w:p w14:paraId="7B4DCC6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Paragraph</w:t>
      </w:r>
    </w:p>
    <w:p w14:paraId="72A71BC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Style</w:t>
      </w:r>
    </w:p>
    <w:p w14:paraId="0FE085AC" w14:textId="3C5EB06A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 xml:space="preserve">D) Line Spacing </w:t>
      </w:r>
    </w:p>
    <w:p w14:paraId="211422A1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10. Matnni ustunlarga qanday ajratish mumkin?</w:t>
      </w:r>
    </w:p>
    <w:p w14:paraId="1C8144E5" w14:textId="2A6E81F2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Home menyusi orqali</w:t>
      </w:r>
    </w:p>
    <w:p w14:paraId="263CC6D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View menyusi orqali</w:t>
      </w:r>
    </w:p>
    <w:p w14:paraId="04A4915B" w14:textId="4EFF1251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Layout menyusi orqali</w:t>
      </w:r>
    </w:p>
    <w:p w14:paraId="3868F77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Design menyusi orqali</w:t>
      </w:r>
    </w:p>
    <w:p w14:paraId="1DD2E00C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11. Qaysi buyruq yordamida jadvalga ustun qo'shish mumkin?</w:t>
      </w:r>
    </w:p>
    <w:p w14:paraId="3DE9E4A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Insert Above</w:t>
      </w:r>
    </w:p>
    <w:p w14:paraId="50F4DE2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Insert Left</w:t>
      </w:r>
    </w:p>
    <w:p w14:paraId="5CFAC2E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lastRenderedPageBreak/>
        <w:t>C) Insert Right</w:t>
      </w:r>
    </w:p>
    <w:p w14:paraId="1B13D7C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807CAC">
        <w:rPr>
          <w:sz w:val="20"/>
          <w:szCs w:val="20"/>
        </w:rPr>
        <w:t>D) Insert Below</w:t>
      </w:r>
    </w:p>
    <w:p w14:paraId="02461023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12. Sahifa formatini qanday o'zgartirish mumkin?</w:t>
      </w:r>
    </w:p>
    <w:p w14:paraId="54E5CE0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Orientation</w:t>
      </w:r>
    </w:p>
    <w:p w14:paraId="0F1DCF0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Margins</w:t>
      </w:r>
    </w:p>
    <w:p w14:paraId="059CA41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Page Layout</w:t>
      </w:r>
    </w:p>
    <w:p w14:paraId="654F46E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Borders</w:t>
      </w:r>
    </w:p>
    <w:p w14:paraId="429C31D6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13. Qaysi parametr orqali hujjatga raqamli ro'yxat qo'shiladi?</w:t>
      </w:r>
    </w:p>
    <w:p w14:paraId="7D30ADB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Bullets</w:t>
      </w:r>
    </w:p>
    <w:p w14:paraId="4F85308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Numbering</w:t>
      </w:r>
    </w:p>
    <w:p w14:paraId="43A480C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Paragraph</w:t>
      </w:r>
    </w:p>
    <w:p w14:paraId="18EDB0F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Line Spacing</w:t>
      </w:r>
    </w:p>
    <w:p w14:paraId="56AAADB7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14. Hujjatdagi sarlavhalarni qanday ajratib ko'rsatish mumkin?</w:t>
      </w:r>
    </w:p>
    <w:p w14:paraId="6CD71FE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Font</w:t>
      </w:r>
    </w:p>
    <w:p w14:paraId="13F05D6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Bold</w:t>
      </w:r>
    </w:p>
    <w:p w14:paraId="073CFD8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Style</w:t>
      </w:r>
    </w:p>
    <w:p w14:paraId="49D7299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Italic</w:t>
      </w:r>
    </w:p>
    <w:p w14:paraId="010AE394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15. Hujjatning pastki qismiga qanday qilib sana va vaqt qo'shiladi?</w:t>
      </w:r>
    </w:p>
    <w:p w14:paraId="19C9673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Date &amp; Time</w:t>
      </w:r>
    </w:p>
    <w:p w14:paraId="5E89FA5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Header</w:t>
      </w:r>
    </w:p>
    <w:p w14:paraId="6E55612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Footer</w:t>
      </w:r>
    </w:p>
    <w:p w14:paraId="5C7E498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Page Layout</w:t>
      </w:r>
    </w:p>
    <w:p w14:paraId="52FDBFC3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16. Hujjatni chop etishdan oldin qanday buyruqdan foydalaniladi?</w:t>
      </w:r>
    </w:p>
    <w:p w14:paraId="6BB27095" w14:textId="04EABA45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Paste</w:t>
      </w:r>
    </w:p>
    <w:p w14:paraId="3795EEA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Save</w:t>
      </w:r>
    </w:p>
    <w:p w14:paraId="0DF2481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Copy</w:t>
      </w:r>
    </w:p>
    <w:p w14:paraId="22C3E9F4" w14:textId="3FE6662E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Print Preview</w:t>
      </w:r>
    </w:p>
    <w:p w14:paraId="15B189DC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17. Sahifa chegarasini qanday o'zgartirish mumkin?</w:t>
      </w:r>
    </w:p>
    <w:p w14:paraId="57028A7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Margins</w:t>
      </w:r>
    </w:p>
    <w:p w14:paraId="17871DB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Layout</w:t>
      </w:r>
    </w:p>
    <w:p w14:paraId="358C0CE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Insert</w:t>
      </w:r>
    </w:p>
    <w:p w14:paraId="58D8242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View</w:t>
      </w:r>
    </w:p>
    <w:p w14:paraId="6B7FDEE0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18. Qaysi parametr yordamida tasvirni kesish mumkin?</w:t>
      </w:r>
    </w:p>
    <w:p w14:paraId="2396181C" w14:textId="55C0499F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Cut</w:t>
      </w:r>
    </w:p>
    <w:p w14:paraId="5027B0D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Resize</w:t>
      </w:r>
    </w:p>
    <w:p w14:paraId="1DB799DF" w14:textId="6B487513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Crop</w:t>
      </w:r>
    </w:p>
    <w:p w14:paraId="2796C63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Paste</w:t>
      </w:r>
    </w:p>
    <w:p w14:paraId="39B12BAF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19. Hujjatda qaysi parametr matnning rangini o'zgartiradi?</w:t>
      </w:r>
    </w:p>
    <w:p w14:paraId="5CE5B7B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Font Color</w:t>
      </w:r>
    </w:p>
    <w:p w14:paraId="73C674F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Background</w:t>
      </w:r>
    </w:p>
    <w:p w14:paraId="1F83425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Highlight</w:t>
      </w:r>
    </w:p>
    <w:p w14:paraId="0994C61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Paragraph</w:t>
      </w:r>
    </w:p>
    <w:p w14:paraId="4F70877E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20. Hujjatga giperhavola qanday qo'shiladi?</w:t>
      </w:r>
    </w:p>
    <w:p w14:paraId="2B0ADF91" w14:textId="66E6A176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Design menyusi orqali</w:t>
      </w:r>
    </w:p>
    <w:p w14:paraId="5B2F7BA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Layout menyusi orqali</w:t>
      </w:r>
    </w:p>
    <w:p w14:paraId="47A724B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View menyusi orqali</w:t>
      </w:r>
    </w:p>
    <w:p w14:paraId="7239182F" w14:textId="5ED33009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Insert menyusi orqali</w:t>
      </w:r>
    </w:p>
    <w:p w14:paraId="449000C4" w14:textId="77777777" w:rsidR="00E307BD" w:rsidRPr="00807CAC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</w:p>
    <w:p w14:paraId="2C01E649" w14:textId="29A843FB" w:rsidR="003E1213" w:rsidRPr="00807CAC" w:rsidRDefault="003E1213" w:rsidP="00FF5E87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07BD" w:rsidRPr="00807CAC" w14:paraId="685FC0F1" w14:textId="4C674AE8" w:rsidTr="0044676F">
        <w:tc>
          <w:tcPr>
            <w:tcW w:w="770" w:type="dxa"/>
            <w:vAlign w:val="center"/>
          </w:tcPr>
          <w:p w14:paraId="065E4D88" w14:textId="6E5D2C3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AD1142C" w14:textId="3E0D119E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1FFDDE8" w14:textId="70D83275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FF10C48" w14:textId="01524481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D7121DD" w14:textId="375C56EE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82CF0ED" w14:textId="7831C4FA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F23A58A" w14:textId="4ED484F7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25927920" w14:textId="2BBC246D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F3D79DE" w14:textId="5F187E3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4793128" w14:textId="72C6364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1B196C0" w14:textId="4BA6436F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07BD" w:rsidRPr="00807CAC" w14:paraId="300014D8" w14:textId="04F10FE2" w:rsidTr="0044676F">
        <w:tc>
          <w:tcPr>
            <w:tcW w:w="770" w:type="dxa"/>
            <w:vAlign w:val="center"/>
          </w:tcPr>
          <w:p w14:paraId="3C79CFAB" w14:textId="79188E1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8209F1A" w14:textId="1AA3FAF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68462F8" w14:textId="74F29DFD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FD57240" w14:textId="2844DD8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8CD6E4" w14:textId="01C2C67A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81CDA44" w14:textId="4BC28DB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5EE630E" w14:textId="4DBC4C29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55AEFB3" w14:textId="76DB14DD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AA50CF" w14:textId="1583A845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CEB0A8A" w14:textId="43A46A0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EFAF332" w14:textId="4380EA2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07BD" w:rsidRPr="00807CAC" w14:paraId="4037A5C0" w14:textId="6C509170" w:rsidTr="0044676F">
        <w:tc>
          <w:tcPr>
            <w:tcW w:w="770" w:type="dxa"/>
            <w:vAlign w:val="center"/>
          </w:tcPr>
          <w:p w14:paraId="0FAF933E" w14:textId="667C02DB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DB064FF" w14:textId="45D5A140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31F82AC" w14:textId="743C4703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AE4D9DF" w14:textId="2BEDE7D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887349A" w14:textId="3D36AF8B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5F9C3B3" w14:textId="786019F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49D57601" w14:textId="232187BD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1D1CE53F" w14:textId="2305AD69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78937667" w14:textId="70E7248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4C32496D" w14:textId="6CCB7CD8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69E87271" w14:textId="5EF7B079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07BD" w:rsidRPr="00807CAC" w14:paraId="15B30756" w14:textId="77777777" w:rsidTr="0044676F">
        <w:tc>
          <w:tcPr>
            <w:tcW w:w="770" w:type="dxa"/>
            <w:vAlign w:val="center"/>
          </w:tcPr>
          <w:p w14:paraId="69A992DF" w14:textId="4FCF37F9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9745C1D" w14:textId="4D474DCF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FFE9BF9" w14:textId="705D7B12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5B29EB0" w14:textId="5A5E57DC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7E89E7" w14:textId="095343D7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7D0CBB" w14:textId="246672EA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5E230D" w14:textId="4942D807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7362C9" w14:textId="6A0B2978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0A16590" w14:textId="0E338893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AC231C5" w14:textId="5B7E0FDD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06FC3CBE" w14:textId="4980565D" w:rsidR="00E307BD" w:rsidRPr="00807CAC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EC501D" w14:textId="3618ED70" w:rsidR="003E1213" w:rsidRDefault="003E1213" w:rsidP="00FF5E87">
      <w:pPr>
        <w:spacing w:after="0"/>
        <w:rPr>
          <w:sz w:val="20"/>
          <w:szCs w:val="20"/>
        </w:rPr>
      </w:pPr>
    </w:p>
    <w:p w14:paraId="7559A98A" w14:textId="0BCA1AC2" w:rsidR="00934A68" w:rsidRDefault="00934A68" w:rsidP="00FF5E87">
      <w:pPr>
        <w:spacing w:after="0"/>
        <w:rPr>
          <w:sz w:val="20"/>
          <w:szCs w:val="20"/>
        </w:rPr>
      </w:pPr>
    </w:p>
    <w:p w14:paraId="4AA19BD8" w14:textId="643E13AB" w:rsidR="00934A68" w:rsidRPr="00807CAC" w:rsidRDefault="00934A68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807CAC">
        <w:rPr>
          <w:b/>
          <w:bCs/>
          <w:i/>
          <w:iCs/>
          <w:sz w:val="20"/>
          <w:szCs w:val="20"/>
        </w:rPr>
        <w:lastRenderedPageBreak/>
        <w:t xml:space="preserve">2-Nazorat ishi  </w:t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  <w:t>Sana:_________________</w:t>
      </w:r>
    </w:p>
    <w:p w14:paraId="10DB07C4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1. Multimediadan qanday maqsadli foydalaniladi?</w:t>
      </w:r>
    </w:p>
    <w:p w14:paraId="3DC5970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Taqdimotlar yaratish</w:t>
      </w:r>
    </w:p>
    <w:p w14:paraId="603F196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Matnli hujjatlar tayyorlash</w:t>
      </w:r>
    </w:p>
    <w:p w14:paraId="6FBE003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Faqat audio yozish</w:t>
      </w:r>
    </w:p>
    <w:p w14:paraId="671B5DF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Faqat video tayyorlash</w:t>
      </w:r>
    </w:p>
    <w:p w14:paraId="5BD4544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2. Taqdimotda slayd o'tish effektlari nima uchun qo'llaniladi?</w:t>
      </w:r>
    </w:p>
    <w:p w14:paraId="7BB26A6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Auditoriyani zeriktirish uchun</w:t>
      </w:r>
    </w:p>
    <w:p w14:paraId="06A800B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Auditoriyani jalb qilish uchun</w:t>
      </w:r>
    </w:p>
    <w:p w14:paraId="7630B23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Faqat texnik talablarga javob berish uchun</w:t>
      </w:r>
    </w:p>
    <w:p w14:paraId="4531CF3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Matnni tahrirlash uchun</w:t>
      </w:r>
    </w:p>
    <w:p w14:paraId="36ED8EED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3. Slaydga o'tish effektini qanday qo'shamiz?</w:t>
      </w:r>
    </w:p>
    <w:p w14:paraId="5290FCC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Insert menyusi orqali</w:t>
      </w:r>
    </w:p>
    <w:p w14:paraId="1F3E409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Design menyusi orqali</w:t>
      </w:r>
    </w:p>
    <w:p w14:paraId="3241136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Home menyusi orqali</w:t>
      </w:r>
    </w:p>
    <w:p w14:paraId="0592773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Transitions menyusi orqali</w:t>
      </w:r>
    </w:p>
    <w:p w14:paraId="5CF4E127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4. Taqdimot uchun qaysi fayl turi qo'llaniladi?</w:t>
      </w:r>
    </w:p>
    <w:p w14:paraId="396E6CE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.docx</w:t>
      </w:r>
    </w:p>
    <w:p w14:paraId="5C54F50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.jpg</w:t>
      </w:r>
    </w:p>
    <w:p w14:paraId="42489A8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.xls</w:t>
      </w:r>
    </w:p>
    <w:p w14:paraId="765C30F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.pptx</w:t>
      </w:r>
    </w:p>
    <w:p w14:paraId="2C4AE08D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5. Taqdimotda qaysi vosita yordamida matnni harakatlantirish mumkin?</w:t>
      </w:r>
    </w:p>
    <w:p w14:paraId="4F955AF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Animations</w:t>
      </w:r>
    </w:p>
    <w:p w14:paraId="2FD0669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Design</w:t>
      </w:r>
    </w:p>
    <w:p w14:paraId="68FD728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View</w:t>
      </w:r>
    </w:p>
    <w:p w14:paraId="5E2032B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Insert</w:t>
      </w:r>
    </w:p>
    <w:p w14:paraId="65FABFE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6. Taqdimotda qanday qilib slaydga animatsiya qo'shish mumkin?</w:t>
      </w:r>
    </w:p>
    <w:p w14:paraId="5FA12CA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Animation menyusi orqali</w:t>
      </w:r>
    </w:p>
    <w:p w14:paraId="453AE8C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File menyusi orqali</w:t>
      </w:r>
    </w:p>
    <w:p w14:paraId="0001A3B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Insert menyusi orqali</w:t>
      </w:r>
    </w:p>
    <w:p w14:paraId="59F17F0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Design menyusi orqali</w:t>
      </w:r>
    </w:p>
    <w:p w14:paraId="1464A936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7. Taqdimotda slaydlar o'rtasida qaysi vosita orqali o'tish mumkin?</w:t>
      </w:r>
    </w:p>
    <w:p w14:paraId="74BC361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Mouse bosish orqali</w:t>
      </w:r>
    </w:p>
    <w:p w14:paraId="7373D00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Har qanday tugmani bosish orqali</w:t>
      </w:r>
    </w:p>
    <w:p w14:paraId="3D011F1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O'tish effektlari orqali</w:t>
      </w:r>
    </w:p>
    <w:p w14:paraId="6F13BC1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Matnli hujjatlar orqali</w:t>
      </w:r>
    </w:p>
    <w:p w14:paraId="000A0E30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8. Taqdimotga qaysi elementlarni qo'shish mumkin?</w:t>
      </w:r>
    </w:p>
    <w:p w14:paraId="1CCF05A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Faqat matn</w:t>
      </w:r>
    </w:p>
    <w:p w14:paraId="4D17C23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Faqat video</w:t>
      </w:r>
    </w:p>
    <w:p w14:paraId="2381849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Matn, audio va video</w:t>
      </w:r>
    </w:p>
    <w:p w14:paraId="3AC8E7A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Faqat grafik</w:t>
      </w:r>
    </w:p>
    <w:p w14:paraId="47AA7C2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9. Taqdimotda slaydga vaqtni qanday qo'shish mumkin?</w:t>
      </w:r>
    </w:p>
    <w:p w14:paraId="726A1C5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Insert menyusi orqali</w:t>
      </w:r>
    </w:p>
    <w:p w14:paraId="6BCE219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Transitions menyusi orqali</w:t>
      </w:r>
    </w:p>
    <w:p w14:paraId="5DEAFAD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Animations menyusi orqali</w:t>
      </w:r>
    </w:p>
    <w:p w14:paraId="1AA6D0D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Design menyusi orqali</w:t>
      </w:r>
    </w:p>
    <w:p w14:paraId="18A41A2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10. Taqdimotda slayd o'tish vaqtini qanday sozlash mumkin?</w:t>
      </w:r>
    </w:p>
    <w:p w14:paraId="6A8C607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Duration menyusi orqali</w:t>
      </w:r>
    </w:p>
    <w:p w14:paraId="265DEA0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Copy menyusi orqali</w:t>
      </w:r>
    </w:p>
    <w:p w14:paraId="7BE81A3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View menyusi orqali</w:t>
      </w:r>
    </w:p>
    <w:p w14:paraId="1242534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Insert menyusi orqali</w:t>
      </w:r>
    </w:p>
    <w:p w14:paraId="21468C3A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11. Taqdimotda qanday qilib auditoriyani jalb qilish mumkin?</w:t>
      </w:r>
    </w:p>
    <w:p w14:paraId="2A7E52F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Matnni kattalashtirish orqali</w:t>
      </w:r>
    </w:p>
    <w:p w14:paraId="4B422CB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Ranglarni sozlash orqali</w:t>
      </w:r>
    </w:p>
    <w:p w14:paraId="44BA57E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lastRenderedPageBreak/>
        <w:t>C) O'tish va animatsiya effektlarini ishlatish orqali</w:t>
      </w:r>
    </w:p>
    <w:p w14:paraId="3BCAF03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807CAC">
        <w:rPr>
          <w:sz w:val="20"/>
          <w:szCs w:val="20"/>
        </w:rPr>
        <w:t>D) Faqat matn qo'shish orqali</w:t>
      </w:r>
    </w:p>
    <w:p w14:paraId="6910D19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12. Taqdimotda qanday qilib audio qo'shish mumkin?</w:t>
      </w:r>
    </w:p>
    <w:p w14:paraId="4545BBE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Animations menyusi orqali</w:t>
      </w:r>
    </w:p>
    <w:p w14:paraId="1F46D7F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Insert menyusi orqali</w:t>
      </w:r>
    </w:p>
    <w:p w14:paraId="7BD84EB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Home menyusi orqali</w:t>
      </w:r>
    </w:p>
    <w:p w14:paraId="345175F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Transitions menyusi orqali</w:t>
      </w:r>
    </w:p>
    <w:p w14:paraId="04BD6FA3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13. Qanday qilib taqdimotni avtomatlashtirish mumkin?</w:t>
      </w:r>
    </w:p>
    <w:p w14:paraId="7270763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Taqdimotga vaqt va o'tish effektlarini qo'shish orqali</w:t>
      </w:r>
    </w:p>
    <w:p w14:paraId="5F74DA9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Matn qo'shish orqali</w:t>
      </w:r>
    </w:p>
    <w:p w14:paraId="20F2202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Faqat video qo'shish orqali</w:t>
      </w:r>
    </w:p>
    <w:p w14:paraId="03C76CF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Faqat grafik qo'shish orqali</w:t>
      </w:r>
    </w:p>
    <w:p w14:paraId="154FEEB1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14. Animatsiya nima uchun ishlatiladi?</w:t>
      </w:r>
    </w:p>
    <w:p w14:paraId="3684A9C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Matnni saqlash uchun</w:t>
      </w:r>
    </w:p>
    <w:p w14:paraId="1A72415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Auditoriyani chalg'itish uchun</w:t>
      </w:r>
    </w:p>
    <w:p w14:paraId="2C4063D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Slaydni qiziqarli qilish uchun</w:t>
      </w:r>
    </w:p>
    <w:p w14:paraId="3D44124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Faqat video qo'shish uchun</w:t>
      </w:r>
    </w:p>
    <w:p w14:paraId="2795EBB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15. Taqdimotga animatsiyalarni qanday qilib qo'shish mumkin?</w:t>
      </w:r>
    </w:p>
    <w:p w14:paraId="3D80D67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Insert menyusi orqali</w:t>
      </w:r>
    </w:p>
    <w:p w14:paraId="12B0B7A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Transitions menyusi orqali</w:t>
      </w:r>
    </w:p>
    <w:p w14:paraId="20813C8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Design menyusi orqali</w:t>
      </w:r>
    </w:p>
    <w:p w14:paraId="18FC0B3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Animations menyusi orqali</w:t>
      </w:r>
    </w:p>
    <w:p w14:paraId="7CA4AC8A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16. Taqdimotda qanday qilib slayd o'tish vaqtini o'rnatish mumkin?</w:t>
      </w:r>
    </w:p>
    <w:p w14:paraId="547C329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Duration menyusi orqali</w:t>
      </w:r>
    </w:p>
    <w:p w14:paraId="3BAD28C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Copy menyusi orqali</w:t>
      </w:r>
    </w:p>
    <w:p w14:paraId="7D01A83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View menyusi orqali</w:t>
      </w:r>
    </w:p>
    <w:p w14:paraId="43A01F7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807CAC">
        <w:rPr>
          <w:sz w:val="20"/>
          <w:szCs w:val="20"/>
        </w:rPr>
        <w:t>D) Insert menyusi orqali</w:t>
      </w:r>
    </w:p>
    <w:p w14:paraId="026EC593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17. Slaydni qanday qilib avtomatik ravishda o'tkazish mumkin?</w:t>
      </w:r>
    </w:p>
    <w:p w14:paraId="6E9E489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Time va duration sozlash orqali</w:t>
      </w:r>
    </w:p>
    <w:p w14:paraId="49534E1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Copy orqali</w:t>
      </w:r>
    </w:p>
    <w:p w14:paraId="1BE8216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807CAC">
        <w:rPr>
          <w:sz w:val="20"/>
          <w:szCs w:val="20"/>
        </w:rPr>
        <w:t>C) Faqat video qo'shish orqali</w:t>
      </w:r>
    </w:p>
    <w:p w14:paraId="33570E3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Transitions menyusi orqali</w:t>
      </w:r>
    </w:p>
    <w:p w14:paraId="3FCC6EE0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18. Taqdimotda qanday qilib animatsiyalarni tuzish mumkin?</w:t>
      </w:r>
    </w:p>
    <w:p w14:paraId="20C6581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Design menyusi orqali</w:t>
      </w:r>
    </w:p>
    <w:p w14:paraId="742D9C6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Animations menyusi orqali</w:t>
      </w:r>
    </w:p>
    <w:p w14:paraId="14D7056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View menyusi orqali</w:t>
      </w:r>
    </w:p>
    <w:p w14:paraId="17F6E10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Insert menyusi orqali</w:t>
      </w:r>
    </w:p>
    <w:p w14:paraId="5C54E03A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19. Taqdimotda qanday qilib ovozli nutqni yozib olish mumkin?</w:t>
      </w:r>
    </w:p>
    <w:p w14:paraId="3F2AF40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Insert menyusi orqali</w:t>
      </w:r>
    </w:p>
    <w:p w14:paraId="6DE16E8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Animations menyusi orqali</w:t>
      </w:r>
    </w:p>
    <w:p w14:paraId="7C5A797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Slide Show menyusi orqali</w:t>
      </w:r>
    </w:p>
    <w:p w14:paraId="35F312F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Transitions menyusi orqali</w:t>
      </w:r>
    </w:p>
    <w:p w14:paraId="1EFDB710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20. Slaydni qanday qilib tayyor holatda chop etish mumkin?</w:t>
      </w:r>
    </w:p>
    <w:p w14:paraId="066495F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Print Preview menyusi orqali</w:t>
      </w:r>
    </w:p>
    <w:p w14:paraId="5BD8E9B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View menyusi orqali</w:t>
      </w:r>
    </w:p>
    <w:p w14:paraId="2B8AB69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Insert menyusi orqali</w:t>
      </w:r>
    </w:p>
    <w:p w14:paraId="038AD58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Copy menyusi orqali</w:t>
      </w:r>
    </w:p>
    <w:p w14:paraId="0B2CA423" w14:textId="2B1ECBC3" w:rsidR="00934A68" w:rsidRPr="00807CAC" w:rsidRDefault="00934A68" w:rsidP="00934A68">
      <w:pPr>
        <w:spacing w:after="0"/>
        <w:rPr>
          <w:sz w:val="20"/>
          <w:szCs w:val="20"/>
        </w:rPr>
      </w:pPr>
    </w:p>
    <w:p w14:paraId="68B2B9BA" w14:textId="45BB615F" w:rsidR="00E307BD" w:rsidRPr="00807CAC" w:rsidRDefault="00E307BD" w:rsidP="00934A68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34A68" w:rsidRPr="00807CAC" w14:paraId="2776374D" w14:textId="77777777" w:rsidTr="00980F4D">
        <w:tc>
          <w:tcPr>
            <w:tcW w:w="770" w:type="dxa"/>
            <w:vAlign w:val="center"/>
          </w:tcPr>
          <w:p w14:paraId="0BA6196F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E2A7656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3E0AB83B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3C4A73FE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0F50B8D5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6CF89E3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2E9A063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57BA9E0D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D4E3962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CFC3B38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78AC48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4A68" w:rsidRPr="00807CAC" w14:paraId="498CF006" w14:textId="77777777" w:rsidTr="00980F4D">
        <w:tc>
          <w:tcPr>
            <w:tcW w:w="770" w:type="dxa"/>
            <w:vAlign w:val="center"/>
          </w:tcPr>
          <w:p w14:paraId="7D344316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8FE9315" w14:textId="1FACF6AF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95D82A4" w14:textId="6AB0E779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369AAA3" w14:textId="70BF01B1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7C41FFC" w14:textId="18EDAAD2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0BC82F" w14:textId="48B9BF53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0B916A" w14:textId="5BAAF65A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D636ED" w14:textId="7B5A8B9D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C05C40A" w14:textId="5BDAFE4C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3E9857" w14:textId="664E107A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066F9E0" w14:textId="693D0DFA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A68" w:rsidRPr="00807CAC" w14:paraId="337BA868" w14:textId="77777777" w:rsidTr="00980F4D">
        <w:tc>
          <w:tcPr>
            <w:tcW w:w="770" w:type="dxa"/>
            <w:vAlign w:val="center"/>
          </w:tcPr>
          <w:p w14:paraId="3EE0F45D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70B79FC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6E53AF75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B7EFF76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721B1154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1374BDF4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00A7E5A1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420F681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F9D825D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189F0460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2777A181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34A68" w:rsidRPr="00807CAC" w14:paraId="5FA1E053" w14:textId="77777777" w:rsidTr="00980F4D">
        <w:tc>
          <w:tcPr>
            <w:tcW w:w="770" w:type="dxa"/>
            <w:vAlign w:val="center"/>
          </w:tcPr>
          <w:p w14:paraId="29F86FC1" w14:textId="7777777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AE40E03" w14:textId="15AB5733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9FA6D31" w14:textId="7F630B09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73BE469" w14:textId="58DBB2B1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B69AC3" w14:textId="1C969B97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B5C062E" w14:textId="3C68D3EA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65D64D" w14:textId="7899B95B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DAF54E" w14:textId="3907BAE5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801870E" w14:textId="5A84F068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A6F622" w14:textId="74040D73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193D4C39" w14:textId="67FD1B0F" w:rsidR="00934A68" w:rsidRPr="00807CAC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5CBC07" w14:textId="1EC8F09E" w:rsidR="00934A68" w:rsidRDefault="00934A68" w:rsidP="00934A68">
      <w:pPr>
        <w:spacing w:after="0"/>
        <w:rPr>
          <w:sz w:val="20"/>
          <w:szCs w:val="20"/>
        </w:rPr>
      </w:pPr>
    </w:p>
    <w:p w14:paraId="1DC3A2B6" w14:textId="7545D444" w:rsidR="00980F4D" w:rsidRDefault="00980F4D" w:rsidP="00934A68">
      <w:pPr>
        <w:spacing w:after="0"/>
        <w:rPr>
          <w:sz w:val="20"/>
          <w:szCs w:val="20"/>
        </w:rPr>
      </w:pPr>
    </w:p>
    <w:p w14:paraId="2DC0A04F" w14:textId="1F663201" w:rsidR="00980F4D" w:rsidRPr="00807CAC" w:rsidRDefault="00980F4D" w:rsidP="00980F4D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807CAC">
        <w:rPr>
          <w:b/>
          <w:bCs/>
          <w:i/>
          <w:iCs/>
          <w:sz w:val="20"/>
          <w:szCs w:val="20"/>
        </w:rPr>
        <w:lastRenderedPageBreak/>
        <w:t xml:space="preserve">3-Nazorat ishi  </w:t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</w:r>
      <w:r w:rsidRPr="00807CAC">
        <w:rPr>
          <w:b/>
          <w:bCs/>
          <w:i/>
          <w:iCs/>
          <w:sz w:val="20"/>
          <w:szCs w:val="20"/>
        </w:rPr>
        <w:tab/>
        <w:t>Sana:_________________</w:t>
      </w:r>
    </w:p>
    <w:p w14:paraId="356E5CCB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1. Elektron jadval nima?</w:t>
      </w:r>
    </w:p>
    <w:p w14:paraId="65EA9AF4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Ma'lumotlar bazasi</w:t>
      </w:r>
    </w:p>
    <w:p w14:paraId="7447803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Matn tahrirlovchi dastur</w:t>
      </w:r>
    </w:p>
    <w:p w14:paraId="760ECEA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Grafik chizuvchi dastur</w:t>
      </w:r>
    </w:p>
    <w:p w14:paraId="311B465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Ma'lumotlar saqlash va hisoblash tizimi</w:t>
      </w:r>
    </w:p>
    <w:p w14:paraId="61A6E0E3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2. Microsoft Excel dasturida qanday funktsiyadan foydalaniladi?</w:t>
      </w:r>
    </w:p>
    <w:p w14:paraId="5A0E4B7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=AVERAGE</w:t>
      </w:r>
    </w:p>
    <w:p w14:paraId="7172F13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=COPY</w:t>
      </w:r>
    </w:p>
    <w:p w14:paraId="619DDAD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=PASTE</w:t>
      </w:r>
    </w:p>
    <w:p w14:paraId="7FE286E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=DRAW</w:t>
      </w:r>
    </w:p>
    <w:p w14:paraId="0DE554A5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3. Formulalar qaysi belgi bilan boshlanadi?</w:t>
      </w:r>
    </w:p>
    <w:p w14:paraId="31ECE94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=</w:t>
      </w:r>
    </w:p>
    <w:p w14:paraId="68BD15A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-</w:t>
      </w:r>
    </w:p>
    <w:p w14:paraId="38F402C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*</w:t>
      </w:r>
    </w:p>
    <w:p w14:paraId="041C649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/</w:t>
      </w:r>
    </w:p>
    <w:p w14:paraId="05318C44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4. Qaysi formula summani hisoblaydi?</w:t>
      </w:r>
    </w:p>
    <w:p w14:paraId="58DEBAD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=SUM</w:t>
      </w:r>
    </w:p>
    <w:p w14:paraId="73B35F9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=ADD</w:t>
      </w:r>
    </w:p>
    <w:p w14:paraId="436608C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=MULT</w:t>
      </w:r>
    </w:p>
    <w:p w14:paraId="3C6AAE4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=DIV</w:t>
      </w:r>
    </w:p>
    <w:p w14:paraId="4E29ED04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5. Model nima uchun ishlatiladi?</w:t>
      </w:r>
    </w:p>
    <w:p w14:paraId="3976822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Grafik yaratish uchun</w:t>
      </w:r>
    </w:p>
    <w:p w14:paraId="126CDC6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Formulalar yozish uchun</w:t>
      </w:r>
    </w:p>
    <w:p w14:paraId="754F3B8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Ma'lumotlarni o'zgartirish va oqibatini ko'rish uchun</w:t>
      </w:r>
    </w:p>
    <w:p w14:paraId="7BAB45B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Jadvalni saqlash uchun</w:t>
      </w:r>
    </w:p>
    <w:p w14:paraId="57328203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6. Ssenariy nima?</w:t>
      </w:r>
    </w:p>
    <w:p w14:paraId="47B2A08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Elektron jadvalda kiritilgan ma'lumotlar</w:t>
      </w:r>
    </w:p>
    <w:p w14:paraId="2AC63DE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Kompyuterning ish rejasi</w:t>
      </w:r>
    </w:p>
    <w:p w14:paraId="1241AA5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Biror vaziyatni tasvirlash</w:t>
      </w:r>
    </w:p>
    <w:p w14:paraId="7C30F39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Grafik</w:t>
      </w:r>
    </w:p>
    <w:p w14:paraId="351B096B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7. Modellashtirish jarayonida qaysi vosita ishlatiladi?</w:t>
      </w:r>
    </w:p>
    <w:p w14:paraId="69452A4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Ma'lumotlar kiritish</w:t>
      </w:r>
    </w:p>
    <w:p w14:paraId="1D72FE6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Grafik tuzish</w:t>
      </w:r>
    </w:p>
    <w:p w14:paraId="5F96290E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Ranglarni o'zgartirish</w:t>
      </w:r>
    </w:p>
    <w:p w14:paraId="1EB1D90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Formulalarni sinab ko'rish</w:t>
      </w:r>
    </w:p>
    <w:p w14:paraId="6CD44350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8. Katakdagi ma'lumotlarni qanday formatlash mumkin?</w:t>
      </w:r>
    </w:p>
    <w:p w14:paraId="26274E4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Format menyusidan</w:t>
      </w:r>
    </w:p>
    <w:p w14:paraId="4CF290C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Insert tugmasidan</w:t>
      </w:r>
    </w:p>
    <w:p w14:paraId="10A9B2E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Model bloki yordamida</w:t>
      </w:r>
    </w:p>
    <w:p w14:paraId="59405A9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SUM funksiyasi orqali</w:t>
      </w:r>
    </w:p>
    <w:p w14:paraId="028AD6D1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9. Elektron jadvalda o'zgaruvchan qiymatlar nima uchun kerak?</w:t>
      </w:r>
    </w:p>
    <w:p w14:paraId="235FB97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Ma'lumotlarni saqlash uchun</w:t>
      </w:r>
    </w:p>
    <w:p w14:paraId="2A59C94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O'zgartirish uchun va natijalarni solishtirish uchun</w:t>
      </w:r>
    </w:p>
    <w:p w14:paraId="518C174A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Diagramma tuzish uchun</w:t>
      </w:r>
    </w:p>
    <w:p w14:paraId="066651F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Jadvalni kengaytirish uchun</w:t>
      </w:r>
    </w:p>
    <w:p w14:paraId="3EE8EB0E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10. Blok-sxema nimani ifodalaydi?</w:t>
      </w:r>
    </w:p>
    <w:p w14:paraId="088E3F0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Algoritmlarni</w:t>
      </w:r>
    </w:p>
    <w:p w14:paraId="5415635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Grafiklarni</w:t>
      </w:r>
    </w:p>
    <w:p w14:paraId="53919C8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Kodlarni</w:t>
      </w:r>
    </w:p>
    <w:p w14:paraId="142E0A2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Belgilangan vazifalarni</w:t>
      </w:r>
    </w:p>
    <w:p w14:paraId="64B3FCFD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11. Kataklar fon rangini qanday o'zgartirish mumkin?</w:t>
      </w:r>
    </w:p>
    <w:p w14:paraId="67FD717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Format menyusidan</w:t>
      </w:r>
    </w:p>
    <w:p w14:paraId="00F6D03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Bo'yash uskunasi bilan</w:t>
      </w:r>
    </w:p>
    <w:p w14:paraId="179F0D6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lastRenderedPageBreak/>
        <w:t>C) Pen uskunasidan</w:t>
      </w:r>
    </w:p>
    <w:p w14:paraId="4BD2C59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Formula yordamida</w:t>
      </w:r>
    </w:p>
    <w:p w14:paraId="636AA1D6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12. Excelda kataklar orasiga qanday chegara qo'yiladi?</w:t>
      </w:r>
    </w:p>
    <w:p w14:paraId="0CCF85A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All borders buyrug'i bilan</w:t>
      </w:r>
    </w:p>
    <w:p w14:paraId="10473BA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SUM funksiyasi bilan</w:t>
      </w:r>
    </w:p>
    <w:p w14:paraId="17C72871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INSERT tugmasi bilan</w:t>
      </w:r>
    </w:p>
    <w:p w14:paraId="4E673D2F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Format menyusi bilan</w:t>
      </w:r>
    </w:p>
    <w:p w14:paraId="2F709AA5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13. Katakdagi qiymatlar qanday tarzda modellashtiriladi?</w:t>
      </w:r>
    </w:p>
    <w:p w14:paraId="0DE98AB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SUM buyrug'i orqali</w:t>
      </w:r>
    </w:p>
    <w:p w14:paraId="537BD2C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Yangi katak qo'shib</w:t>
      </w:r>
    </w:p>
    <w:p w14:paraId="50528BB0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Grafik orqali</w:t>
      </w:r>
    </w:p>
    <w:p w14:paraId="09C5C5E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Raqamlarni o'zgartirib</w:t>
      </w:r>
    </w:p>
    <w:p w14:paraId="1D18EEFD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14. Maqsadni qidirish nima?</w:t>
      </w:r>
    </w:p>
    <w:p w14:paraId="609522F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Jadvalni saqlash jarayoni</w:t>
      </w:r>
    </w:p>
    <w:p w14:paraId="546B8AB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Yangi jadval yaratish jarayoni</w:t>
      </w:r>
    </w:p>
    <w:p w14:paraId="3CB65E2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Belgilangan qiymatga erishish uchun qiymatlarni o'zgartirish jarayoni</w:t>
      </w:r>
    </w:p>
    <w:p w14:paraId="3B471B2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Formulalarni sinovdan o'tkazish jarayoni</w:t>
      </w:r>
    </w:p>
    <w:p w14:paraId="57DE3E7A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15. Maqsadli formatlash nima uchun ishlatiladi?</w:t>
      </w:r>
    </w:p>
    <w:p w14:paraId="040FB95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Katakni ochish uchun</w:t>
      </w:r>
    </w:p>
    <w:p w14:paraId="6A4540F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Jadvalni tahrirlash uchun</w:t>
      </w:r>
    </w:p>
    <w:p w14:paraId="7DD9930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Ma'lumotlarni tanlash uchun</w:t>
      </w:r>
    </w:p>
    <w:p w14:paraId="1EEA4AD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Ma'lumotlarga qarab katakning rangini o'zgartirish uchun</w:t>
      </w:r>
    </w:p>
    <w:p w14:paraId="17B37869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16. Elektron jadval qanday vosita yordamida grafik yaratadi?</w:t>
      </w:r>
    </w:p>
    <w:p w14:paraId="5B1F118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Drawing tool</w:t>
      </w:r>
    </w:p>
    <w:p w14:paraId="51EF9F5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Insert bo'limi</w:t>
      </w:r>
    </w:p>
    <w:p w14:paraId="70C1854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SUM funksiyasi</w:t>
      </w:r>
    </w:p>
    <w:p w14:paraId="4B22F47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Pen tool</w:t>
      </w:r>
    </w:p>
    <w:p w14:paraId="647B46DA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17. Elektron jadval nima uchun tekshiriladi?</w:t>
      </w:r>
    </w:p>
    <w:p w14:paraId="685A0B2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Formulalar to'g'ri ishlayotganini bilish uchun</w:t>
      </w:r>
    </w:p>
    <w:p w14:paraId="616B084C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Yangi jadval yaratish uchun</w:t>
      </w:r>
    </w:p>
    <w:p w14:paraId="622A34BB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Jadvalni saqlash uchun</w:t>
      </w:r>
    </w:p>
    <w:p w14:paraId="0835E41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Kataklar rangini o'zgartirish uchun</w:t>
      </w:r>
    </w:p>
    <w:p w14:paraId="10DAB837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18. Kataklardagi ma'lumotlar qanday sinovdan o'tkaziladi?</w:t>
      </w:r>
    </w:p>
    <w:p w14:paraId="31D9C5DC" w14:textId="0C49EF8B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SUM funksiyasi orqali</w:t>
      </w:r>
    </w:p>
    <w:p w14:paraId="0A886563" w14:textId="0B7760AB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Kalkulyator orqali natijalarni solishtirish</w:t>
      </w:r>
    </w:p>
    <w:p w14:paraId="2DA63FFD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Ma'lumotlarni ko'chirish orqali</w:t>
      </w:r>
    </w:p>
    <w:p w14:paraId="5DF1892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Ma'lumotlarni o'chirish orqali</w:t>
      </w:r>
    </w:p>
    <w:p w14:paraId="0346D6D1" w14:textId="77777777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19. Elektron jadvalda ma'lumotlarni qanday formatlash mumkin?</w:t>
      </w:r>
    </w:p>
    <w:p w14:paraId="4FABBD42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Chegara va rang qo'shish orqali</w:t>
      </w:r>
    </w:p>
    <w:p w14:paraId="0A8862B3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Ma'lumotlarni o'chirish orqali</w:t>
      </w:r>
    </w:p>
    <w:p w14:paraId="2D3F2FB7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Grafik tuzish orqali</w:t>
      </w:r>
    </w:p>
    <w:p w14:paraId="6C164C48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SUM buyrug'ini qo'shish orqali</w:t>
      </w:r>
    </w:p>
    <w:p w14:paraId="017E2CCF" w14:textId="53B8CCB2" w:rsidR="00807CAC" w:rsidRPr="00807CAC" w:rsidRDefault="00807CAC" w:rsidP="00807CAC">
      <w:pPr>
        <w:spacing w:after="0"/>
        <w:rPr>
          <w:b/>
          <w:bCs/>
          <w:sz w:val="20"/>
          <w:szCs w:val="20"/>
        </w:rPr>
      </w:pPr>
      <w:r w:rsidRPr="00807CAC">
        <w:rPr>
          <w:b/>
          <w:bCs/>
          <w:sz w:val="20"/>
          <w:szCs w:val="20"/>
        </w:rPr>
        <w:t>20. Modellashtirish jarayonida qaysi vosita ishlatiladi?</w:t>
      </w:r>
    </w:p>
    <w:p w14:paraId="6089C4B5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A) Ma'lumotlar kiritish</w:t>
      </w:r>
    </w:p>
    <w:p w14:paraId="204C46D9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B) Grafik tuzish</w:t>
      </w:r>
    </w:p>
    <w:p w14:paraId="2946B1C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C) Ranglarni o'zgartirish</w:t>
      </w:r>
    </w:p>
    <w:p w14:paraId="181EC296" w14:textId="77777777" w:rsidR="00807CAC" w:rsidRPr="00807CAC" w:rsidRDefault="00807CAC" w:rsidP="00807CAC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807CAC">
        <w:rPr>
          <w:sz w:val="20"/>
          <w:szCs w:val="20"/>
        </w:rPr>
        <w:t>D) Formulalarni sinab ko'rish</w:t>
      </w:r>
    </w:p>
    <w:p w14:paraId="7DA43F47" w14:textId="77777777" w:rsidR="00807CAC" w:rsidRPr="00807CAC" w:rsidRDefault="00807CAC" w:rsidP="00807CAC">
      <w:pPr>
        <w:spacing w:after="0"/>
        <w:rPr>
          <w:sz w:val="20"/>
          <w:szCs w:val="20"/>
        </w:rPr>
      </w:pPr>
    </w:p>
    <w:p w14:paraId="12ED1EBB" w14:textId="37E42895" w:rsidR="00980F4D" w:rsidRPr="00807CAC" w:rsidRDefault="00980F4D" w:rsidP="00980F4D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80F4D" w:rsidRPr="00807CAC" w14:paraId="50AADD6A" w14:textId="77777777" w:rsidTr="00980F4D">
        <w:tc>
          <w:tcPr>
            <w:tcW w:w="770" w:type="dxa"/>
            <w:vAlign w:val="center"/>
          </w:tcPr>
          <w:p w14:paraId="57E04478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1AF8829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56075B32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3425FE2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4654F52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DA0DE1F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2F76233B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62324B59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3E818906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0A72700B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4106B3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0F4D" w:rsidRPr="00807CAC" w14:paraId="5D8CDB56" w14:textId="77777777" w:rsidTr="00980F4D">
        <w:tc>
          <w:tcPr>
            <w:tcW w:w="770" w:type="dxa"/>
            <w:vAlign w:val="center"/>
          </w:tcPr>
          <w:p w14:paraId="45FD03EC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68C5B77" w14:textId="20F2070E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19D98D5" w14:textId="37A71C36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5FCEA7D" w14:textId="144BB68E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C7F59" w14:textId="09657525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46E4D2D" w14:textId="5BEC0AC1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6939B01" w14:textId="7DDB2A20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AE3F2C" w14:textId="10F0B84D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A2B3D" w14:textId="60073E5F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199C19" w14:textId="54EB401B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0865C3A" w14:textId="1AD0BCE4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0F4D" w:rsidRPr="00807CAC" w14:paraId="308967A9" w14:textId="77777777" w:rsidTr="00980F4D">
        <w:tc>
          <w:tcPr>
            <w:tcW w:w="770" w:type="dxa"/>
            <w:vAlign w:val="center"/>
          </w:tcPr>
          <w:p w14:paraId="7FC749E8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1B6B370E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B2BCB9B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5A2EEA00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54D3E308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5FB98C5C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C4A992F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04E39245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96F0DA7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246B7611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99D3F12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80F4D" w:rsidRPr="00807CAC" w14:paraId="5B7EC29A" w14:textId="77777777" w:rsidTr="00980F4D">
        <w:tc>
          <w:tcPr>
            <w:tcW w:w="770" w:type="dxa"/>
            <w:vAlign w:val="center"/>
          </w:tcPr>
          <w:p w14:paraId="225A9B3C" w14:textId="77777777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902024D" w14:textId="7B68366E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D1EEB9C" w14:textId="5EC9B66C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6419CE3" w14:textId="2D9240B9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E2C6271" w14:textId="733AB081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C968CF" w14:textId="14D61044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4C6AC6F" w14:textId="584CC95E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D1F2FF" w14:textId="131CF0C1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563DDDA" w14:textId="0B388A43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42DD64" w14:textId="6ABA616D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734466D" w14:textId="000569D9" w:rsidR="00980F4D" w:rsidRPr="00807CAC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6F59EF7" w14:textId="387A6068" w:rsidR="00980F4D" w:rsidRDefault="00980F4D" w:rsidP="00980F4D">
      <w:pPr>
        <w:spacing w:after="0"/>
        <w:rPr>
          <w:sz w:val="20"/>
          <w:szCs w:val="20"/>
        </w:rPr>
      </w:pPr>
    </w:p>
    <w:p w14:paraId="6E633F11" w14:textId="77777777" w:rsidR="00807CAC" w:rsidRDefault="00807CAC" w:rsidP="00763D18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7BD999DC" w14:textId="7DC44A4C" w:rsidR="00763D18" w:rsidRPr="008C6F80" w:rsidRDefault="00763D18" w:rsidP="00763D1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8C6F80">
        <w:rPr>
          <w:b/>
          <w:bCs/>
          <w:i/>
          <w:iCs/>
          <w:sz w:val="20"/>
          <w:szCs w:val="20"/>
        </w:rPr>
        <w:lastRenderedPageBreak/>
        <w:t xml:space="preserve">4-Nazorat ishi  </w:t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  <w:t>Sana:_________________</w:t>
      </w:r>
    </w:p>
    <w:p w14:paraId="3D5D5D1E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1. Ma'lumotlar bazasi nima uchun kerak?</w:t>
      </w:r>
    </w:p>
    <w:p w14:paraId="41CA1287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Axborotlarni to'plash uchun</w:t>
      </w:r>
    </w:p>
    <w:p w14:paraId="00359B97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Tarmoq yaratish uchun</w:t>
      </w:r>
    </w:p>
    <w:p w14:paraId="239E9B77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chizish uchun</w:t>
      </w:r>
    </w:p>
    <w:p w14:paraId="16BEF322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o'ynatish uchun</w:t>
      </w:r>
    </w:p>
    <w:p w14:paraId="3ACAD624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2. Qaysi dastur ma'lumotlar bazasini boshqarish uchun ishlatiladi?</w:t>
      </w:r>
    </w:p>
    <w:p w14:paraId="1285EF5C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Microsoft Access</w:t>
      </w:r>
    </w:p>
    <w:p w14:paraId="373C4C74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Photoshop</w:t>
      </w:r>
    </w:p>
    <w:p w14:paraId="1F4DC22E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Excel</w:t>
      </w:r>
    </w:p>
    <w:p w14:paraId="051F0F7E" w14:textId="77777777" w:rsidR="008C6F80" w:rsidRPr="00E64D96" w:rsidRDefault="008C6F80" w:rsidP="008C6F80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Word</w:t>
      </w:r>
    </w:p>
    <w:p w14:paraId="4B90607F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3. Ma'lumotlar bazasida ma'lumotlar qanday saqlanadi?</w:t>
      </w:r>
    </w:p>
    <w:p w14:paraId="7CD2CF3C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</w:t>
      </w:r>
    </w:p>
    <w:p w14:paraId="3E652E9A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Grafikalar</w:t>
      </w:r>
    </w:p>
    <w:p w14:paraId="4AB9A2E3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Slaydlar</w:t>
      </w:r>
    </w:p>
    <w:p w14:paraId="4EAAA93E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Jadvallar</w:t>
      </w:r>
    </w:p>
    <w:p w14:paraId="16D9B418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4. Qaysi biri ma'lumotlar bazasida saqlanadigan element?</w:t>
      </w:r>
    </w:p>
    <w:p w14:paraId="38DECC5E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 xml:space="preserve">A) </w:t>
      </w:r>
      <w:r w:rsidRPr="00E64D96">
        <w:rPr>
          <w:rFonts w:ascii="Cambria" w:eastAsia="MS Mincho" w:hAnsi="Cambria" w:cs="Times New Roman"/>
          <w:sz w:val="20"/>
          <w:szCs w:val="20"/>
        </w:rPr>
        <w:t>Video</w:t>
      </w:r>
    </w:p>
    <w:p w14:paraId="56530F35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Matn</w:t>
      </w:r>
    </w:p>
    <w:p w14:paraId="4B7B5505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</w:t>
      </w:r>
    </w:p>
    <w:p w14:paraId="557988D1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Web sahifa</w:t>
      </w:r>
    </w:p>
    <w:p w14:paraId="5718101D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5. Axborot xavfsizligi uchun nima kerak?</w:t>
      </w:r>
    </w:p>
    <w:p w14:paraId="512F1734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Parol</w:t>
      </w:r>
    </w:p>
    <w:p w14:paraId="169A0A99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</w:t>
      </w:r>
    </w:p>
    <w:p w14:paraId="2E9547D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</w:t>
      </w:r>
    </w:p>
    <w:p w14:paraId="2FF25FD8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Sahifa</w:t>
      </w:r>
    </w:p>
    <w:p w14:paraId="27EC4FDF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6. Ma'lumotlar bazasiga kirishda foydalanuvchi nima kiritadi?</w:t>
      </w:r>
    </w:p>
    <w:p w14:paraId="2FC0EE90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</w:t>
      </w:r>
    </w:p>
    <w:p w14:paraId="178CD64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Parol</w:t>
      </w:r>
    </w:p>
    <w:p w14:paraId="1105B5C5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</w:t>
      </w:r>
    </w:p>
    <w:p w14:paraId="231AF4B9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Web sahifa</w:t>
      </w:r>
    </w:p>
    <w:p w14:paraId="004AA047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7. Qaysi biri ma'lumotlar bazasida turli maydonlarga tegishli?</w:t>
      </w:r>
    </w:p>
    <w:p w14:paraId="49F3776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Dastur</w:t>
      </w:r>
    </w:p>
    <w:p w14:paraId="1C39237C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</w:t>
      </w:r>
    </w:p>
    <w:p w14:paraId="57130537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</w:t>
      </w:r>
    </w:p>
    <w:p w14:paraId="0FBBFF87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Manzil</w:t>
      </w:r>
    </w:p>
    <w:p w14:paraId="3F46B8A1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8. Elektron jadvalda ma'lumotlar qanday saqlanadi?</w:t>
      </w:r>
    </w:p>
    <w:p w14:paraId="1725C525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Slaydlarda</w:t>
      </w:r>
    </w:p>
    <w:p w14:paraId="1F08C8F3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Grafiklarda</w:t>
      </w:r>
    </w:p>
    <w:p w14:paraId="2F11E812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Kataklarda</w:t>
      </w:r>
    </w:p>
    <w:p w14:paraId="5D00D38D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Videoda</w:t>
      </w:r>
    </w:p>
    <w:p w14:paraId="149F5D3D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9. Ma'lumotlar bazasidan qanday ma'lumot olish mumkin?</w:t>
      </w:r>
    </w:p>
    <w:p w14:paraId="40C8B744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chizish orqali</w:t>
      </w:r>
    </w:p>
    <w:p w14:paraId="6F2B77D4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So'rov yuborish orqali</w:t>
      </w:r>
    </w:p>
    <w:p w14:paraId="71A0EED5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 yaratish orqali</w:t>
      </w:r>
    </w:p>
    <w:p w14:paraId="45F75418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ko'rish orqali</w:t>
      </w:r>
    </w:p>
    <w:p w14:paraId="15C6976B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10. Ma'lumotlar bazasida qanday elementlar mavjud?</w:t>
      </w:r>
    </w:p>
    <w:p w14:paraId="7EAB90E6" w14:textId="77777777" w:rsidR="008C6F80" w:rsidRPr="008C6F80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 xml:space="preserve">A) </w:t>
      </w:r>
      <w:r w:rsidRPr="00E64D96">
        <w:rPr>
          <w:rFonts w:ascii="Cambria" w:eastAsia="MS Mincho" w:hAnsi="Cambria" w:cs="Times New Roman"/>
          <w:sz w:val="20"/>
          <w:szCs w:val="20"/>
        </w:rPr>
        <w:t>Rasmlar va videolar</w:t>
      </w:r>
      <w:r w:rsidRPr="008C6F80">
        <w:rPr>
          <w:rFonts w:ascii="Cambria" w:eastAsia="MS Mincho" w:hAnsi="Cambria" w:cs="Times New Roman"/>
          <w:sz w:val="20"/>
          <w:szCs w:val="20"/>
        </w:rPr>
        <w:t xml:space="preserve"> </w:t>
      </w:r>
    </w:p>
    <w:p w14:paraId="16E2CE21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Maydonlar va jadvallar</w:t>
      </w:r>
    </w:p>
    <w:p w14:paraId="160A8429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Grafikalar va slaydlar</w:t>
      </w:r>
    </w:p>
    <w:p w14:paraId="2C7CC6E7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Web sahifalar</w:t>
      </w:r>
    </w:p>
    <w:p w14:paraId="4A7FF472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11. Qaysi biri ma'lumotlar bazasiga tegishli dastur?</w:t>
      </w:r>
    </w:p>
    <w:p w14:paraId="29D192A8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Microsoft PowerPoint</w:t>
      </w:r>
    </w:p>
    <w:p w14:paraId="67F3F751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Adobe Photoshop</w:t>
      </w:r>
    </w:p>
    <w:p w14:paraId="1563D8C9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lastRenderedPageBreak/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Microsoft Access</w:t>
      </w:r>
      <w:r w:rsidRPr="008C6F80">
        <w:rPr>
          <w:rFonts w:ascii="Cambria" w:eastAsia="MS Mincho" w:hAnsi="Cambria" w:cs="Times New Roman"/>
          <w:sz w:val="20"/>
          <w:szCs w:val="20"/>
        </w:rPr>
        <w:t xml:space="preserve"> </w:t>
      </w:r>
    </w:p>
    <w:p w14:paraId="32806240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Microsoft Word</w:t>
      </w:r>
    </w:p>
    <w:p w14:paraId="5080ECEE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12. Ma'lumotlarni qanday qilib xavfsiz saqlash mumkin?</w:t>
      </w:r>
    </w:p>
    <w:p w14:paraId="7D0E385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Parol bilan himoya qilish orqali</w:t>
      </w:r>
    </w:p>
    <w:p w14:paraId="2595005C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qo'shish orqali</w:t>
      </w:r>
    </w:p>
    <w:p w14:paraId="603B824A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Slaydlar yaratish orqali</w:t>
      </w:r>
    </w:p>
    <w:p w14:paraId="66024BEA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o'ynatish orqali</w:t>
      </w:r>
    </w:p>
    <w:p w14:paraId="57F2EAB1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13. Ma'lumotlar bazasida so'rov nima?</w:t>
      </w:r>
    </w:p>
    <w:p w14:paraId="1D22630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Slaydlar qo'shish</w:t>
      </w:r>
    </w:p>
    <w:p w14:paraId="4B3E5AA9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chizish</w:t>
      </w:r>
    </w:p>
    <w:p w14:paraId="3228F20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yaratish</w:t>
      </w:r>
    </w:p>
    <w:p w14:paraId="67DA5201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Axborotni qidirish</w:t>
      </w:r>
    </w:p>
    <w:p w14:paraId="49A71AAB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14. Ma'lumotlar bazasiga qanday fayllar kiritilishi mumkin?</w:t>
      </w:r>
    </w:p>
    <w:p w14:paraId="2AB6DC4D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Slaydlar va grafikalar</w:t>
      </w:r>
    </w:p>
    <w:p w14:paraId="442E4911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Matn va raqamlar</w:t>
      </w:r>
    </w:p>
    <w:p w14:paraId="3EB5FBE0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Rasmlar va videolar</w:t>
      </w:r>
    </w:p>
    <w:p w14:paraId="668C8D06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Web sahifalar</w:t>
      </w:r>
    </w:p>
    <w:p w14:paraId="79B4704C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15. Ma'lumotlar bazasidan qanday foydalanish mumkin?</w:t>
      </w:r>
    </w:p>
    <w:p w14:paraId="1A4512FD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Grafika yaratish</w:t>
      </w:r>
    </w:p>
    <w:p w14:paraId="66F645A8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o'ynatish</w:t>
      </w:r>
    </w:p>
    <w:p w14:paraId="10DB1E64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Axborotni qidirish va qayta ishlash</w:t>
      </w:r>
    </w:p>
    <w:p w14:paraId="4129AC6F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chizish</w:t>
      </w:r>
    </w:p>
    <w:p w14:paraId="14D72C99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16. Ma'lumotlarni qanday turli dasturlarga yuborish mumkin?</w:t>
      </w:r>
    </w:p>
    <w:p w14:paraId="1DD6B5F0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chizish orqali</w:t>
      </w:r>
    </w:p>
    <w:p w14:paraId="510E6F2F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Eksport qilish orqali</w:t>
      </w:r>
    </w:p>
    <w:p w14:paraId="31CC445A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Slaydlar yaratish orqali</w:t>
      </w:r>
    </w:p>
    <w:p w14:paraId="04670837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qo'shish orqali</w:t>
      </w:r>
    </w:p>
    <w:p w14:paraId="0C3324D5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17. Qaysi biri axborot xavfsizligini ta'minlaydi?</w:t>
      </w:r>
    </w:p>
    <w:p w14:paraId="2118C224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</w:t>
      </w:r>
    </w:p>
    <w:p w14:paraId="4DDCB2D9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</w:t>
      </w:r>
    </w:p>
    <w:p w14:paraId="26C60B85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Parol</w:t>
      </w:r>
    </w:p>
    <w:p w14:paraId="16B4BB3F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Web sahifa</w:t>
      </w:r>
    </w:p>
    <w:p w14:paraId="01E9AEAB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18. Ma'lumotlar bazasida maydon qanday bo'ladi?</w:t>
      </w:r>
    </w:p>
    <w:p w14:paraId="7CDE8F23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Web sahifa turi</w:t>
      </w:r>
    </w:p>
    <w:p w14:paraId="01263AB1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Rasmning turi</w:t>
      </w:r>
    </w:p>
    <w:p w14:paraId="32A63DFE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Videoning turi</w:t>
      </w:r>
    </w:p>
    <w:p w14:paraId="2EA4FAC3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Jadvalda bir ma'lumot turi</w:t>
      </w:r>
    </w:p>
    <w:p w14:paraId="2A84C554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19. Ma'lumotlar bazasida qaysi biri ma'lumotlarni boshqarish uchun ishlatiladi?</w:t>
      </w:r>
    </w:p>
    <w:p w14:paraId="4292EF7C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Adobe Photoshop</w:t>
      </w:r>
    </w:p>
    <w:p w14:paraId="19FA4094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Microsoft Excel</w:t>
      </w:r>
    </w:p>
    <w:p w14:paraId="308C255D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PowerPoint</w:t>
      </w:r>
    </w:p>
    <w:p w14:paraId="0B823216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Microsoft Access</w:t>
      </w:r>
      <w:r w:rsidRPr="008C6F80">
        <w:rPr>
          <w:rFonts w:ascii="Cambria" w:eastAsia="MS Mincho" w:hAnsi="Cambria" w:cs="Times New Roman"/>
          <w:sz w:val="20"/>
          <w:szCs w:val="20"/>
        </w:rPr>
        <w:t xml:space="preserve"> </w:t>
      </w:r>
    </w:p>
    <w:p w14:paraId="46618CF7" w14:textId="77777777" w:rsidR="008C6F80" w:rsidRPr="00E64D96" w:rsidRDefault="008C6F80" w:rsidP="008C6F80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64D96">
        <w:rPr>
          <w:rFonts w:ascii="Cambria" w:eastAsia="MS Mincho" w:hAnsi="Cambria" w:cs="Times New Roman"/>
          <w:b/>
          <w:bCs/>
          <w:sz w:val="20"/>
          <w:szCs w:val="20"/>
        </w:rPr>
        <w:t>20. Qaysi biri ma'lumotlar bazasidan maqsadli foydalanishga misol bo'la oladi?</w:t>
      </w:r>
    </w:p>
    <w:p w14:paraId="2769A99D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A)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Axborotni saqlash va qidirish</w:t>
      </w:r>
    </w:p>
    <w:p w14:paraId="1B9CA343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B)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Rasm chizish</w:t>
      </w:r>
    </w:p>
    <w:p w14:paraId="632FEFCB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C)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Video yaratish</w:t>
      </w:r>
    </w:p>
    <w:p w14:paraId="410F3043" w14:textId="77777777" w:rsidR="008C6F80" w:rsidRPr="00E64D96" w:rsidRDefault="008C6F80" w:rsidP="008C6F80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8C6F80">
        <w:rPr>
          <w:rFonts w:ascii="Cambria" w:eastAsia="MS Mincho" w:hAnsi="Cambria" w:cs="Times New Roman"/>
          <w:sz w:val="20"/>
          <w:szCs w:val="20"/>
        </w:rPr>
        <w:t>D)</w:t>
      </w:r>
      <w:r w:rsidRPr="00E64D96">
        <w:rPr>
          <w:rFonts w:ascii="Cambria" w:eastAsia="MS Mincho" w:hAnsi="Cambria" w:cs="Times New Roman"/>
          <w:sz w:val="20"/>
          <w:szCs w:val="20"/>
        </w:rPr>
        <w:t xml:space="preserve"> Slayd ko'rsatish</w:t>
      </w:r>
    </w:p>
    <w:p w14:paraId="71EA48A4" w14:textId="3769A8F5" w:rsidR="00763D18" w:rsidRPr="008C6F80" w:rsidRDefault="00E32F0A" w:rsidP="00E32F0A">
      <w:pPr>
        <w:spacing w:after="0"/>
        <w:rPr>
          <w:sz w:val="20"/>
          <w:szCs w:val="20"/>
        </w:rPr>
      </w:pPr>
      <w:r w:rsidRPr="008C6F80">
        <w:rPr>
          <w:sz w:val="20"/>
          <w:szCs w:val="20"/>
        </w:rPr>
        <w:br/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8C6F80" w14:paraId="36930F91" w14:textId="77777777" w:rsidTr="00AD4DE2">
        <w:tc>
          <w:tcPr>
            <w:tcW w:w="770" w:type="dxa"/>
            <w:vAlign w:val="center"/>
          </w:tcPr>
          <w:p w14:paraId="44C8718B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8B8C8BF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3FA2CC4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F942BD3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2622894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ABB7109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73EC33BE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4789F92F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13294EFA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32C78A90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2C1B8391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8C6F80" w14:paraId="5AFBAD23" w14:textId="77777777" w:rsidTr="00AD4DE2">
        <w:tc>
          <w:tcPr>
            <w:tcW w:w="770" w:type="dxa"/>
            <w:vAlign w:val="center"/>
          </w:tcPr>
          <w:p w14:paraId="42C908DD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565E24C" w14:textId="448E1BE3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0A7598C" w14:textId="4A33E968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F2324D4" w14:textId="5602F312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48B21C" w14:textId="0A2F5CAC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9E58E87" w14:textId="61D38201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69986EB" w14:textId="4E6DB55D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AD9AFDA" w14:textId="58FF1FA4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3C06CD" w14:textId="48F7798E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DDC0B1" w14:textId="10452DB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735EE17" w14:textId="6579E4A3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D18" w:rsidRPr="008C6F80" w14:paraId="4DD4A42D" w14:textId="77777777" w:rsidTr="00AD4DE2">
        <w:tc>
          <w:tcPr>
            <w:tcW w:w="770" w:type="dxa"/>
            <w:vAlign w:val="center"/>
          </w:tcPr>
          <w:p w14:paraId="042E0E2E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5E2B4DA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15410D9A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BB390E7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2CAE475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CAB1DC5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BA1CA0F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8D183D4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8BB48D0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3E52383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78902B28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8C6F80" w14:paraId="75DE0687" w14:textId="77777777" w:rsidTr="00AD4DE2">
        <w:tc>
          <w:tcPr>
            <w:tcW w:w="770" w:type="dxa"/>
            <w:vAlign w:val="center"/>
          </w:tcPr>
          <w:p w14:paraId="71AB3BEB" w14:textId="77777777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126A3F3" w14:textId="2AA05F6F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26C8B9A" w14:textId="4DF77DC2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34631F" w14:textId="109562AF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9CB5D60" w14:textId="444E72C2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C9FFCB" w14:textId="573917AF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66F95F" w14:textId="1AEED39E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797732" w14:textId="25572338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DE9029" w14:textId="5B27EA5F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4D23F2" w14:textId="3A514745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B68FDD1" w14:textId="2B280B96" w:rsidR="00763D18" w:rsidRPr="008C6F80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70DB65" w14:textId="06BA0BC6" w:rsidR="00F70367" w:rsidRDefault="00F70367" w:rsidP="00763D18">
      <w:pPr>
        <w:spacing w:after="0"/>
        <w:rPr>
          <w:sz w:val="20"/>
          <w:szCs w:val="20"/>
        </w:rPr>
      </w:pPr>
    </w:p>
    <w:p w14:paraId="2A625FC1" w14:textId="1B004B21" w:rsidR="00763D18" w:rsidRDefault="00763D18" w:rsidP="00763D18">
      <w:pPr>
        <w:spacing w:after="0"/>
        <w:rPr>
          <w:sz w:val="20"/>
          <w:szCs w:val="20"/>
        </w:rPr>
      </w:pPr>
    </w:p>
    <w:p w14:paraId="06EE5E66" w14:textId="7690CDB7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lastRenderedPageBreak/>
        <w:t>Nazorat ishlar kaliti</w:t>
      </w:r>
    </w:p>
    <w:p w14:paraId="76C0138C" w14:textId="41BADB5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387C9D33" w14:textId="0F562824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8C6F80" w:rsidRPr="00807CAC" w14:paraId="12B9A952" w14:textId="77777777" w:rsidTr="00C40427">
        <w:tc>
          <w:tcPr>
            <w:tcW w:w="770" w:type="dxa"/>
            <w:vAlign w:val="center"/>
          </w:tcPr>
          <w:p w14:paraId="4A3ED63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7AD0B51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4980E9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0875CEB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A87298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1E51EA7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79D258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72B4C83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1C72A81A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5A79C1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A1D57A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6F80" w:rsidRPr="00807CAC" w14:paraId="221FF527" w14:textId="77777777" w:rsidTr="00C40427">
        <w:tc>
          <w:tcPr>
            <w:tcW w:w="770" w:type="dxa"/>
            <w:vAlign w:val="center"/>
          </w:tcPr>
          <w:p w14:paraId="77A172F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7C49F8A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1D2925F6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4EA2040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880E96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4486764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75751AB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88E1DB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F17DE4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01B67AD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71" w:type="dxa"/>
            <w:vAlign w:val="center"/>
          </w:tcPr>
          <w:p w14:paraId="5092930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8C6F80" w:rsidRPr="00807CAC" w14:paraId="75370920" w14:textId="77777777" w:rsidTr="00C40427">
        <w:tc>
          <w:tcPr>
            <w:tcW w:w="770" w:type="dxa"/>
            <w:vAlign w:val="center"/>
          </w:tcPr>
          <w:p w14:paraId="3F0C8FB7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FF2424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6BE6C0F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0E84BB2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150C029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08CCECC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8A5049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2DADA3F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7979154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531FBA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598F9AE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C6F80" w:rsidRPr="00807CAC" w14:paraId="12ADC2E8" w14:textId="77777777" w:rsidTr="00C40427">
        <w:tc>
          <w:tcPr>
            <w:tcW w:w="770" w:type="dxa"/>
            <w:vAlign w:val="center"/>
          </w:tcPr>
          <w:p w14:paraId="5B66161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6699DB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4CD41B8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003187D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07348BD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05E45C1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24ADC90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3A068EC1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289F5A4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0458342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46D5C9D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774EB2AF" w14:textId="31BC124F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17173AFE" w14:textId="21E6B6B0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8C6F80" w:rsidRPr="00807CAC" w14:paraId="3E4CA010" w14:textId="77777777" w:rsidTr="00C40427">
        <w:tc>
          <w:tcPr>
            <w:tcW w:w="770" w:type="dxa"/>
            <w:vAlign w:val="center"/>
          </w:tcPr>
          <w:p w14:paraId="11CEEC2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4A47055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21A58F2A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771F19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194DCB3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87A51B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679D33D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14DB9E7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485A4A3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4ADEE34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C2ABF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6F80" w:rsidRPr="00807CAC" w14:paraId="33E08143" w14:textId="77777777" w:rsidTr="00C40427">
        <w:tc>
          <w:tcPr>
            <w:tcW w:w="770" w:type="dxa"/>
            <w:vAlign w:val="center"/>
          </w:tcPr>
          <w:p w14:paraId="1CA56486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00E32F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0BC4D4E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1927EF0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C0A4606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12D238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5BB8D99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5D80771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4662D5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7EE51C1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3674A4B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8C6F80" w:rsidRPr="00807CAC" w14:paraId="22D1DBED" w14:textId="77777777" w:rsidTr="00C40427">
        <w:tc>
          <w:tcPr>
            <w:tcW w:w="770" w:type="dxa"/>
            <w:vAlign w:val="center"/>
          </w:tcPr>
          <w:p w14:paraId="46CBAD5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0EC515A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39DC92F7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5DFEEBC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17A7967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1344526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F195CC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B0A378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620231E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09424E2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FBD0E1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C6F80" w:rsidRPr="00807CAC" w14:paraId="254E852B" w14:textId="77777777" w:rsidTr="00C40427">
        <w:tc>
          <w:tcPr>
            <w:tcW w:w="770" w:type="dxa"/>
            <w:vAlign w:val="center"/>
          </w:tcPr>
          <w:p w14:paraId="67EED196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4FEB541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1204CB3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5CF50247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E653CF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4CE02A57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4EC5334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7E4E202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634A32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C63FC7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22DA21C7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</w:tr>
    </w:tbl>
    <w:p w14:paraId="2AFB323D" w14:textId="044AC3A3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433FEFF9" w14:textId="56A7EFB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8C6F80" w:rsidRPr="00807CAC" w14:paraId="6363C4D4" w14:textId="77777777" w:rsidTr="00C40427">
        <w:tc>
          <w:tcPr>
            <w:tcW w:w="770" w:type="dxa"/>
            <w:vAlign w:val="center"/>
          </w:tcPr>
          <w:p w14:paraId="151DEAC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37C424D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AC70CF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414897E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18F73EE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6033CA5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3DE5BFC6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31FADEC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00425071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0B14BD1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5A7047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6F80" w:rsidRPr="00807CAC" w14:paraId="7E33F179" w14:textId="77777777" w:rsidTr="00C40427">
        <w:tc>
          <w:tcPr>
            <w:tcW w:w="770" w:type="dxa"/>
            <w:vAlign w:val="center"/>
          </w:tcPr>
          <w:p w14:paraId="0582E7F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A0A88C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512D6EF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5707CB0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105CE8C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6D1B15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58E3B31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5C818AA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0B24B2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2F98FA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vAlign w:val="center"/>
          </w:tcPr>
          <w:p w14:paraId="3B09B36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8C6F80" w:rsidRPr="00807CAC" w14:paraId="2DE52BA9" w14:textId="77777777" w:rsidTr="00C40427">
        <w:tc>
          <w:tcPr>
            <w:tcW w:w="770" w:type="dxa"/>
            <w:vAlign w:val="center"/>
          </w:tcPr>
          <w:p w14:paraId="29C3A04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0E7834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CA508D2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4250570D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1F2863BE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6B87379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D6C1483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765BC738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9F6A32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45DF150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1A363D95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C6F80" w:rsidRPr="00807CAC" w14:paraId="5DD39C37" w14:textId="77777777" w:rsidTr="00C40427">
        <w:tc>
          <w:tcPr>
            <w:tcW w:w="770" w:type="dxa"/>
            <w:vAlign w:val="center"/>
          </w:tcPr>
          <w:p w14:paraId="4BC8C484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027D8C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43B4993F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0267D40A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643E486A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446D00F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4CB219B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1FD50649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A5EE33A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35401791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76D4D3F0" w14:textId="77777777" w:rsidR="008C6F80" w:rsidRPr="00807CAC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07CAC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03A36605" w14:textId="397A6E95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28F11296" w14:textId="5B4EC5C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8C6F80" w:rsidRPr="008C6F80" w14:paraId="7252B38A" w14:textId="77777777" w:rsidTr="00C40427">
        <w:tc>
          <w:tcPr>
            <w:tcW w:w="770" w:type="dxa"/>
            <w:vAlign w:val="center"/>
          </w:tcPr>
          <w:bookmarkEnd w:id="0"/>
          <w:p w14:paraId="2BC5CF67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EB26B19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DC37F43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4FF61DBB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FDF7A75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B69A715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F3B9C89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7CF0E751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40E70D6E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AFB0A4D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0BC727E8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C6F80" w:rsidRPr="008C6F80" w14:paraId="1AD85ABA" w14:textId="77777777" w:rsidTr="00C40427">
        <w:tc>
          <w:tcPr>
            <w:tcW w:w="770" w:type="dxa"/>
            <w:vAlign w:val="center"/>
          </w:tcPr>
          <w:p w14:paraId="69BEA12D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13A38DA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41A3E68D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47D08384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552460E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60565E87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C7539E8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683B6374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496341D1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7FE0BF3F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vAlign w:val="center"/>
          </w:tcPr>
          <w:p w14:paraId="6C15C94C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8C6F80" w:rsidRPr="008C6F80" w14:paraId="021FF11B" w14:textId="77777777" w:rsidTr="00C40427">
        <w:tc>
          <w:tcPr>
            <w:tcW w:w="770" w:type="dxa"/>
            <w:vAlign w:val="center"/>
          </w:tcPr>
          <w:p w14:paraId="791D5D9F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69D849C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13F54B96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44617729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6A25262D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E3674B9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7A28B804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0728775B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67781F3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21C12158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0928ED30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C6F80" w:rsidRPr="008C6F80" w14:paraId="65528E40" w14:textId="77777777" w:rsidTr="00C40427">
        <w:tc>
          <w:tcPr>
            <w:tcW w:w="770" w:type="dxa"/>
            <w:vAlign w:val="center"/>
          </w:tcPr>
          <w:p w14:paraId="1E7141CC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9F5F04C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6B108580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73DE5CEF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34A02A25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F7DA7E0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129E45CC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5CE85BAE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5912015E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2CB6737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71" w:type="dxa"/>
            <w:vAlign w:val="center"/>
          </w:tcPr>
          <w:p w14:paraId="70436A51" w14:textId="77777777" w:rsidR="008C6F80" w:rsidRPr="008C6F80" w:rsidRDefault="008C6F80" w:rsidP="00C40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F80">
              <w:rPr>
                <w:b/>
                <w:bCs/>
                <w:sz w:val="20"/>
                <w:szCs w:val="20"/>
              </w:rPr>
              <w:t>A</w:t>
            </w:r>
          </w:p>
        </w:tc>
      </w:tr>
    </w:tbl>
    <w:p w14:paraId="78058D1F" w14:textId="0A342855" w:rsidR="00763D18" w:rsidRP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sectPr w:rsidR="00763D18" w:rsidRPr="00763D1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1213"/>
    <w:rsid w:val="0044676F"/>
    <w:rsid w:val="005A51E0"/>
    <w:rsid w:val="00763D18"/>
    <w:rsid w:val="00807CAC"/>
    <w:rsid w:val="008C6F80"/>
    <w:rsid w:val="00934A68"/>
    <w:rsid w:val="00980F4D"/>
    <w:rsid w:val="00A90467"/>
    <w:rsid w:val="00AA1D8D"/>
    <w:rsid w:val="00AD4DE2"/>
    <w:rsid w:val="00B47730"/>
    <w:rsid w:val="00C22854"/>
    <w:rsid w:val="00CB0664"/>
    <w:rsid w:val="00CD6C74"/>
    <w:rsid w:val="00E307BD"/>
    <w:rsid w:val="00E32F0A"/>
    <w:rsid w:val="00E7297F"/>
    <w:rsid w:val="00F70367"/>
    <w:rsid w:val="00FC693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1828</Words>
  <Characters>10425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2024-09-28T17:11:00Z</dcterms:created>
  <dcterms:modified xsi:type="dcterms:W3CDTF">2024-09-28T17:11:00Z</dcterms:modified>
  <cp:category/>
</cp:coreProperties>
</file>