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2DE80F0E" w:rsidR="00763D18" w:rsidRPr="00E7297F" w:rsidRDefault="00950686">
      <w:pPr>
        <w:rPr>
          <w:sz w:val="20"/>
          <w:szCs w:val="20"/>
        </w:rPr>
      </w:pPr>
      <w:bookmarkStart w:id="0" w:name="_Hlk178439425"/>
      <w:r>
        <w:rPr>
          <w:noProof/>
        </w:rPr>
        <w:drawing>
          <wp:anchor distT="0" distB="0" distL="114300" distR="114300" simplePos="0" relativeHeight="251641839" behindDoc="0" locked="0" layoutInCell="1" allowOverlap="1" wp14:anchorId="13A920C8" wp14:editId="4EC2E75F">
            <wp:simplePos x="0" y="0"/>
            <wp:positionH relativeFrom="margin">
              <wp:posOffset>456403</wp:posOffset>
            </wp:positionH>
            <wp:positionV relativeFrom="margin">
              <wp:posOffset>3382010</wp:posOffset>
            </wp:positionV>
            <wp:extent cx="4555490" cy="57943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74">
        <w:rPr>
          <w:noProof/>
        </w:rPr>
        <w:drawing>
          <wp:anchor distT="0" distB="0" distL="114300" distR="114300" simplePos="0" relativeHeight="251642864" behindDoc="0" locked="0" layoutInCell="1" allowOverlap="1" wp14:anchorId="02D96D6E" wp14:editId="1FB858EE">
            <wp:simplePos x="0" y="0"/>
            <wp:positionH relativeFrom="page">
              <wp:align>right</wp:align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884A9B5" wp14:editId="0F6E385C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950686" w:rsidRPr="00E7297F" w:rsidRDefault="00950686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408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950686" w:rsidRPr="00E7297F" w:rsidRDefault="00950686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407065B8" w:rsidR="00FF5E87" w:rsidRPr="00950686" w:rsidRDefault="00FF5E87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50686">
        <w:rPr>
          <w:b/>
          <w:bCs/>
          <w:i/>
          <w:iCs/>
          <w:sz w:val="20"/>
          <w:szCs w:val="20"/>
        </w:rPr>
        <w:lastRenderedPageBreak/>
        <w:t>1-Nazorat ishi</w:t>
      </w:r>
      <w:r w:rsidR="00934A68" w:rsidRPr="00950686">
        <w:rPr>
          <w:b/>
          <w:bCs/>
          <w:i/>
          <w:iCs/>
          <w:sz w:val="20"/>
          <w:szCs w:val="20"/>
        </w:rPr>
        <w:t xml:space="preserve">  </w:t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</w:r>
      <w:r w:rsidR="00934A68" w:rsidRPr="00950686">
        <w:rPr>
          <w:b/>
          <w:bCs/>
          <w:i/>
          <w:iCs/>
          <w:sz w:val="20"/>
          <w:szCs w:val="20"/>
        </w:rPr>
        <w:tab/>
        <w:t>Sana:_________________</w:t>
      </w:r>
    </w:p>
    <w:p w14:paraId="2D3A8180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1. Scratchda qanday buyruq yordamida spraytni harakatlantirish mumkin?</w:t>
      </w:r>
    </w:p>
    <w:p w14:paraId="3886DD3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Move 10 steps</w:t>
      </w:r>
    </w:p>
    <w:p w14:paraId="28E29A3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Say Hello</w:t>
      </w:r>
    </w:p>
    <w:p w14:paraId="18442CFE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Wait</w:t>
      </w:r>
    </w:p>
    <w:p w14:paraId="0A7ED867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Change Color</w:t>
      </w:r>
    </w:p>
    <w:p w14:paraId="2FA7F0A7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2. Kompyuter qanday ma'lumotlar bilan ishlaydi?</w:t>
      </w:r>
    </w:p>
    <w:p w14:paraId="58C80D0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Analog ma'lumotlar</w:t>
      </w:r>
    </w:p>
    <w:p w14:paraId="0DA9E2D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Raqamli ma'lumotlar</w:t>
      </w:r>
    </w:p>
    <w:p w14:paraId="497075F9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Barcha ma'lumotlar</w:t>
      </w:r>
    </w:p>
    <w:p w14:paraId="7A6AB4C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Faol ma'lumotlar</w:t>
      </w:r>
    </w:p>
    <w:p w14:paraId="32AEAFBC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3. Scratchda o'zgaruvchini qanday yaratish mumkin?</w:t>
      </w:r>
    </w:p>
    <w:p w14:paraId="72989DB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File menyusi orqali</w:t>
      </w:r>
    </w:p>
    <w:p w14:paraId="63E6FD7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Sensing menyusi orqali</w:t>
      </w:r>
    </w:p>
    <w:p w14:paraId="2F97DBC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Motion menyusi orqali</w:t>
      </w:r>
    </w:p>
    <w:p w14:paraId="6FD68D85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Variables menyusi orqali</w:t>
      </w:r>
    </w:p>
    <w:p w14:paraId="418BAFFA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4. Foydalanuvchi bilan o'zaro aloqa qilish uchun qaysi blokdan foydalaniladi?</w:t>
      </w:r>
    </w:p>
    <w:p w14:paraId="26EAED5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Wait</w:t>
      </w:r>
    </w:p>
    <w:p w14:paraId="1D9F6B6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Ask</w:t>
      </w:r>
    </w:p>
    <w:p w14:paraId="07E76D77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Move</w:t>
      </w:r>
    </w:p>
    <w:p w14:paraId="545F200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Play Sound</w:t>
      </w:r>
    </w:p>
    <w:p w14:paraId="05668B65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5. Qaysi buyruq yordamida kompyuter vaqtni kuzatadi?</w:t>
      </w:r>
    </w:p>
    <w:p w14:paraId="49FE67A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Timer</w:t>
      </w:r>
    </w:p>
    <w:p w14:paraId="3FDC245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Wait</w:t>
      </w:r>
    </w:p>
    <w:p w14:paraId="7B6B55A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Forever</w:t>
      </w:r>
    </w:p>
    <w:p w14:paraId="5FC0DF86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If</w:t>
      </w:r>
    </w:p>
    <w:p w14:paraId="4D43CF93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6. Scratch dasturida translyatsiya qilish nima?</w:t>
      </w:r>
    </w:p>
    <w:p w14:paraId="3D7F197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Tasvirni almashtirish</w:t>
      </w:r>
    </w:p>
    <w:p w14:paraId="5001972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Xabar yuborish</w:t>
      </w:r>
    </w:p>
    <w:p w14:paraId="68102BE6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Ma'lumot saqlash</w:t>
      </w:r>
    </w:p>
    <w:p w14:paraId="4F70FF01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Tasvirni tahrirlash</w:t>
      </w:r>
    </w:p>
    <w:p w14:paraId="6AF985DA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7. Scratch dasturida qanday qilib ko'rsatma beriladi?</w:t>
      </w:r>
    </w:p>
    <w:p w14:paraId="0190ED1E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Say</w:t>
      </w:r>
    </w:p>
    <w:p w14:paraId="2FE5412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Set</w:t>
      </w:r>
    </w:p>
    <w:p w14:paraId="0902852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When green flag clicked</w:t>
      </w:r>
    </w:p>
    <w:p w14:paraId="40BA659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Wait</w:t>
      </w:r>
    </w:p>
    <w:p w14:paraId="31A08C12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8. Scratch dasturida tanlash operatori qanday ishlaydi?</w:t>
      </w:r>
    </w:p>
    <w:p w14:paraId="772A58C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Faqat Ha javobini beradi</w:t>
      </w:r>
    </w:p>
    <w:p w14:paraId="2E9D3DD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Hech qanday javob bermaydi</w:t>
      </w:r>
    </w:p>
    <w:p w14:paraId="615914E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Faqat Yo'q javobini beradi</w:t>
      </w:r>
    </w:p>
    <w:p w14:paraId="3184A31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If-else operatori orqali</w:t>
      </w:r>
    </w:p>
    <w:p w14:paraId="1AB616AD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9. Scratchda vaqtni qanday belgilash mumkin?</w:t>
      </w:r>
    </w:p>
    <w:p w14:paraId="5690985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Forever bloklari orqali</w:t>
      </w:r>
    </w:p>
    <w:p w14:paraId="0430B22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Say va Move bloklari orqali</w:t>
      </w:r>
    </w:p>
    <w:p w14:paraId="5B300BC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Timer va Wait bloklari orqali</w:t>
      </w:r>
    </w:p>
    <w:p w14:paraId="5D411B0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Play Sound bloklari orqali</w:t>
      </w:r>
    </w:p>
    <w:p w14:paraId="44F89354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10. Qaysi blok o'zgaruvchining qiymatini o'zgartiradi?</w:t>
      </w:r>
    </w:p>
    <w:p w14:paraId="0F38E1F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Set block</w:t>
      </w:r>
    </w:p>
    <w:p w14:paraId="1442BD5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Change block</w:t>
      </w:r>
    </w:p>
    <w:p w14:paraId="5F678ECC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Reset block</w:t>
      </w:r>
    </w:p>
    <w:p w14:paraId="22DE052C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Wait block</w:t>
      </w:r>
    </w:p>
    <w:p w14:paraId="56B544F7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11. Scratchda qanday qilib yangi kostyum qo'shish mumkin?</w:t>
      </w:r>
    </w:p>
    <w:p w14:paraId="03239612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Motion menyusi orqali</w:t>
      </w:r>
    </w:p>
    <w:p w14:paraId="0740D7F5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Costumes menyusi orqali</w:t>
      </w:r>
    </w:p>
    <w:p w14:paraId="5DA973F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lastRenderedPageBreak/>
        <w:t>C) Sound menyusi orqali</w:t>
      </w:r>
    </w:p>
    <w:p w14:paraId="48D2069C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D) Events menyusi orqali</w:t>
      </w:r>
    </w:p>
    <w:p w14:paraId="100BBACE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12. Foydalanuvchi kiritgan ma'lumotlarni qanday tekshirish mumkin?</w:t>
      </w:r>
    </w:p>
    <w:p w14:paraId="2D0A254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Control bloki yordamida</w:t>
      </w:r>
    </w:p>
    <w:p w14:paraId="7945410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Motion bloki yordamida</w:t>
      </w:r>
    </w:p>
    <w:p w14:paraId="70DD804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Looks bloki yordamida</w:t>
      </w:r>
    </w:p>
    <w:p w14:paraId="7C8E83F2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Answer bloki yordamida</w:t>
      </w:r>
    </w:p>
    <w:p w14:paraId="0A8B6C95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13. Foydalanuvchi kompyuterga qanday qilib ma'lumot kiritadi?</w:t>
      </w:r>
    </w:p>
    <w:p w14:paraId="21D1403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Kompyuterdan chiqarish orqali</w:t>
      </w:r>
    </w:p>
    <w:p w14:paraId="739A1FCA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Natijani chiqarish orqali</w:t>
      </w:r>
    </w:p>
    <w:p w14:paraId="7AC28FD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Kiritish va natijani chiqarish orqali</w:t>
      </w:r>
    </w:p>
    <w:p w14:paraId="151417B9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To'g'ridan-to'g'ri chiqarish orqali</w:t>
      </w:r>
    </w:p>
    <w:p w14:paraId="07BB66EB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14. Qaysi blok yordamida kompyuter foydalanuvchining harakatlarini aniqlaydi?</w:t>
      </w:r>
    </w:p>
    <w:p w14:paraId="3B67EC42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Sensing bloki</w:t>
      </w:r>
    </w:p>
    <w:p w14:paraId="1CDF843C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Motion bloki</w:t>
      </w:r>
    </w:p>
    <w:p w14:paraId="45E0A69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Looks bloki</w:t>
      </w:r>
    </w:p>
    <w:p w14:paraId="5664FDC6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Sound bloki</w:t>
      </w:r>
    </w:p>
    <w:p w14:paraId="70BEC99D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15. Scratchda qaysi blok yordamida foydalanuvchidan ism so'rash mumkin?</w:t>
      </w:r>
    </w:p>
    <w:p w14:paraId="62498BA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Ask block</w:t>
      </w:r>
    </w:p>
    <w:p w14:paraId="3A7ED2F1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Wait block</w:t>
      </w:r>
    </w:p>
    <w:p w14:paraId="2E6F428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Say block</w:t>
      </w:r>
    </w:p>
    <w:p w14:paraId="7D57890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Move block</w:t>
      </w:r>
    </w:p>
    <w:p w14:paraId="70545598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16. O'yinni dasturlashda qanday reja yaratiladi?</w:t>
      </w:r>
    </w:p>
    <w:p w14:paraId="6E648BD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Jadval</w:t>
      </w:r>
    </w:p>
    <w:p w14:paraId="2256DA55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Chart</w:t>
      </w:r>
    </w:p>
    <w:p w14:paraId="7902AD24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C) Diagramma</w:t>
      </w:r>
    </w:p>
    <w:p w14:paraId="76B93C1B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D) Blok-sxema</w:t>
      </w:r>
    </w:p>
    <w:p w14:paraId="32055C65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17. O'yindagi to'qnashuvni qanday aniqlash mumkin?</w:t>
      </w:r>
    </w:p>
    <w:p w14:paraId="12B650C8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A) Touching color bloki orqali</w:t>
      </w:r>
    </w:p>
    <w:p w14:paraId="7745C412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B) Say bloki orqali</w:t>
      </w:r>
    </w:p>
    <w:p w14:paraId="4A7FE851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C) Wait bloki orqali</w:t>
      </w:r>
    </w:p>
    <w:p w14:paraId="280035FB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D) Move bloki orqali</w:t>
      </w:r>
    </w:p>
    <w:p w14:paraId="12CDC192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18. Qaysi blok yordamida ma'lumotlar kiritilishi yoki natijalar chiqarilishi mumkin?</w:t>
      </w:r>
    </w:p>
    <w:p w14:paraId="7A87CC9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Sound</w:t>
      </w:r>
    </w:p>
    <w:p w14:paraId="46BF97F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B) Motion</w:t>
      </w:r>
    </w:p>
    <w:p w14:paraId="3F34B41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C) Sensing</w:t>
      </w:r>
    </w:p>
    <w:p w14:paraId="63EECC3F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D) Control</w:t>
      </w:r>
    </w:p>
    <w:p w14:paraId="3A90E5A3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19. Scratchda qanday qilib foydalanuvchi natijasini qayta ko'rish mumkin?</w:t>
      </w:r>
    </w:p>
    <w:p w14:paraId="63C66D43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Answer bloki yordamida</w:t>
      </w:r>
    </w:p>
    <w:p w14:paraId="4E5A9561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B) Sensing bloki yordamida</w:t>
      </w:r>
    </w:p>
    <w:p w14:paraId="0421959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C) Sound bloki yordamida</w:t>
      </w:r>
    </w:p>
    <w:p w14:paraId="177566AE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D) Looks bloki yordamida</w:t>
      </w:r>
    </w:p>
    <w:p w14:paraId="6A41BF70" w14:textId="77777777" w:rsidR="00950686" w:rsidRPr="00950686" w:rsidRDefault="00950686" w:rsidP="00950686">
      <w:pPr>
        <w:spacing w:after="0"/>
        <w:rPr>
          <w:b/>
          <w:bCs/>
          <w:sz w:val="20"/>
          <w:szCs w:val="20"/>
        </w:rPr>
      </w:pPr>
      <w:r w:rsidRPr="00950686">
        <w:rPr>
          <w:b/>
          <w:bCs/>
          <w:sz w:val="20"/>
          <w:szCs w:val="20"/>
        </w:rPr>
        <w:t>20. O'zgaruvchini qanday qilib qayta o'rnatish mumkin?</w:t>
      </w:r>
    </w:p>
    <w:p w14:paraId="775A0B5E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50686">
        <w:rPr>
          <w:sz w:val="20"/>
          <w:szCs w:val="20"/>
        </w:rPr>
        <w:t>A) Reset block</w:t>
      </w:r>
    </w:p>
    <w:p w14:paraId="547313A0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B) Set block</w:t>
      </w:r>
    </w:p>
    <w:p w14:paraId="5DC4D257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C) Change block</w:t>
      </w:r>
    </w:p>
    <w:p w14:paraId="62C63F0D" w14:textId="77777777" w:rsidR="00950686" w:rsidRPr="00950686" w:rsidRDefault="00950686" w:rsidP="00950686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950686">
        <w:rPr>
          <w:sz w:val="20"/>
          <w:szCs w:val="20"/>
        </w:rPr>
        <w:t>D) Play block</w:t>
      </w:r>
    </w:p>
    <w:p w14:paraId="449000C4" w14:textId="77777777" w:rsidR="00E307BD" w:rsidRPr="00950686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</w:p>
    <w:p w14:paraId="2C01E649" w14:textId="29A843FB" w:rsidR="003E1213" w:rsidRPr="00950686" w:rsidRDefault="003E1213" w:rsidP="00FF5E87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07BD" w:rsidRPr="00950686" w14:paraId="685FC0F1" w14:textId="4C674AE8" w:rsidTr="0044676F">
        <w:tc>
          <w:tcPr>
            <w:tcW w:w="770" w:type="dxa"/>
            <w:vAlign w:val="center"/>
          </w:tcPr>
          <w:p w14:paraId="065E4D88" w14:textId="6E5D2C32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AD1142C" w14:textId="3E0D119E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1FFDDE8" w14:textId="70D83275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FF10C48" w14:textId="01524481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D7121DD" w14:textId="375C56EE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82CF0ED" w14:textId="7831C4FA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F23A58A" w14:textId="4ED484F7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5927920" w14:textId="2BBC246D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F3D79DE" w14:textId="5F187E3C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4793128" w14:textId="72C6364C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1B196C0" w14:textId="4BA6436F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07BD" w:rsidRPr="00950686" w14:paraId="300014D8" w14:textId="04F10FE2" w:rsidTr="0044676F">
        <w:tc>
          <w:tcPr>
            <w:tcW w:w="770" w:type="dxa"/>
            <w:vAlign w:val="center"/>
          </w:tcPr>
          <w:p w14:paraId="3C79CFAB" w14:textId="79188E12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8209F1A" w14:textId="61593E21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68462F8" w14:textId="70289E99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FD57240" w14:textId="5B553D97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8CD6E4" w14:textId="6DB1DC17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1CDA44" w14:textId="21C3C038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EE630E" w14:textId="4B128D4E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5AEFB3" w14:textId="28366D79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AA50CF" w14:textId="01189C72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CEB0A8A" w14:textId="273D98B8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EFAF332" w14:textId="5305F966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07BD" w:rsidRPr="00950686" w14:paraId="4037A5C0" w14:textId="6C509170" w:rsidTr="0044676F">
        <w:tc>
          <w:tcPr>
            <w:tcW w:w="770" w:type="dxa"/>
            <w:vAlign w:val="center"/>
          </w:tcPr>
          <w:p w14:paraId="0FAF933E" w14:textId="667C02DB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DB064FF" w14:textId="45D5A140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31F82AC" w14:textId="743C4703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AE4D9DF" w14:textId="2BEDE7DC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887349A" w14:textId="3D36AF8B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5F9C3B3" w14:textId="786019FC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49D57601" w14:textId="232187BD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D1CE53F" w14:textId="2305AD69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8937667" w14:textId="70E72482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4C32496D" w14:textId="6CCB7CD8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9E87271" w14:textId="5EF7B079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07BD" w:rsidRPr="00950686" w14:paraId="15B30756" w14:textId="77777777" w:rsidTr="0044676F">
        <w:tc>
          <w:tcPr>
            <w:tcW w:w="770" w:type="dxa"/>
            <w:vAlign w:val="center"/>
          </w:tcPr>
          <w:p w14:paraId="69A992DF" w14:textId="4FCF37F9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9745C1D" w14:textId="09E69175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FFE9BF9" w14:textId="27768C06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5B29EB0" w14:textId="130AFC1C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7E89E7" w14:textId="36165D6D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7D0CBB" w14:textId="136C200D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5E230D" w14:textId="640448DD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7362C9" w14:textId="4B9D1390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0A16590" w14:textId="24722FB6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C231C5" w14:textId="2A51F008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06FC3CBE" w14:textId="37B15D38" w:rsidR="00E307BD" w:rsidRPr="00950686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EC501D" w14:textId="3618ED70" w:rsidR="003E1213" w:rsidRDefault="003E1213" w:rsidP="00FF5E87">
      <w:pPr>
        <w:spacing w:after="0"/>
        <w:rPr>
          <w:sz w:val="20"/>
          <w:szCs w:val="20"/>
        </w:rPr>
      </w:pPr>
    </w:p>
    <w:p w14:paraId="7559A98A" w14:textId="0BCA1AC2" w:rsidR="00934A68" w:rsidRDefault="00934A68" w:rsidP="00FF5E87">
      <w:pPr>
        <w:spacing w:after="0"/>
        <w:rPr>
          <w:sz w:val="20"/>
          <w:szCs w:val="20"/>
        </w:rPr>
      </w:pPr>
    </w:p>
    <w:p w14:paraId="4AA19BD8" w14:textId="643E13AB" w:rsidR="00934A68" w:rsidRPr="00950686" w:rsidRDefault="00934A68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50686">
        <w:rPr>
          <w:b/>
          <w:bCs/>
          <w:i/>
          <w:iCs/>
          <w:sz w:val="20"/>
          <w:szCs w:val="20"/>
        </w:rPr>
        <w:lastRenderedPageBreak/>
        <w:t xml:space="preserve">2-Nazorat ishi  </w:t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  <w:t>Sana:_________________</w:t>
      </w:r>
    </w:p>
    <w:p w14:paraId="05238235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1. HTML nimani ifodalaydi?</w:t>
      </w:r>
    </w:p>
    <w:p w14:paraId="3E46E673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Hyper Text Markup Language</w:t>
      </w:r>
    </w:p>
    <w:p w14:paraId="41039049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Hyperlink Text Markup Language</w:t>
      </w:r>
    </w:p>
    <w:p w14:paraId="40C31770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Hyper Transfer Markup Language</w:t>
      </w:r>
    </w:p>
    <w:p w14:paraId="1766F224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Hyper Transfer Media Language</w:t>
      </w:r>
    </w:p>
    <w:p w14:paraId="0FC8677E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2. HTML dasturining asosiy vazifasi nima?</w:t>
      </w:r>
    </w:p>
    <w:p w14:paraId="1637086B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Matnli hujjatlarni tahrirlash</w:t>
      </w:r>
    </w:p>
    <w:p w14:paraId="584ABAD3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Veb-sahifalarni yaratish</w:t>
      </w:r>
    </w:p>
    <w:p w14:paraId="45EE1535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Video muharrir</w:t>
      </w:r>
    </w:p>
    <w:p w14:paraId="59B062F3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Audio fayllarni tahrirlash</w:t>
      </w:r>
    </w:p>
    <w:p w14:paraId="1180AD0F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3. Veb-sahifa uchun qaysi format ishlatiladi?</w:t>
      </w:r>
    </w:p>
    <w:p w14:paraId="107BDF56" w14:textId="76D2BF26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.pdf</w:t>
      </w:r>
    </w:p>
    <w:p w14:paraId="7B339345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.docx</w:t>
      </w:r>
    </w:p>
    <w:p w14:paraId="04A5C4A4" w14:textId="77777777" w:rsidR="00950686" w:rsidRPr="00E32FDA" w:rsidRDefault="00950686" w:rsidP="00950686">
      <w:pPr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.jpg</w:t>
      </w:r>
    </w:p>
    <w:p w14:paraId="667583BE" w14:textId="3FCB56EE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D).html</w:t>
      </w:r>
    </w:p>
    <w:p w14:paraId="11457C30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4. HTML kodining asosiy tuzilmasi qaysi teg bilan boshlanadi?</w:t>
      </w:r>
    </w:p>
    <w:p w14:paraId="31B9EA65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&lt;html&gt;</w:t>
      </w:r>
    </w:p>
    <w:p w14:paraId="4461FDEE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&lt;body&gt;</w:t>
      </w:r>
    </w:p>
    <w:p w14:paraId="7E577A1C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&lt;title&gt;</w:t>
      </w:r>
    </w:p>
    <w:p w14:paraId="7CF47E87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&lt;head&gt;</w:t>
      </w:r>
    </w:p>
    <w:p w14:paraId="01B9F8BA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5. Veb-sahifa sarlavhasini qanday teg ichida kiritamiz?</w:t>
      </w:r>
    </w:p>
    <w:p w14:paraId="5687AB6B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&lt;head&gt;</w:t>
      </w:r>
    </w:p>
    <w:p w14:paraId="2DC81C63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&lt;body&gt;</w:t>
      </w:r>
    </w:p>
    <w:p w14:paraId="70F5DDC0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&lt;title&gt;</w:t>
      </w:r>
    </w:p>
    <w:p w14:paraId="2348FC26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&lt;html&gt;</w:t>
      </w:r>
    </w:p>
    <w:p w14:paraId="473D9BE5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6. HTMLda sarlavhalar qanday yoziladi?</w:t>
      </w:r>
    </w:p>
    <w:p w14:paraId="21928379" w14:textId="28097F01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&lt;p1&gt; dan &lt;p6&gt; gacha</w:t>
      </w:r>
    </w:p>
    <w:p w14:paraId="0CCA8649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&lt;title&gt; dan &lt;title6&gt; gacha</w:t>
      </w:r>
    </w:p>
    <w:p w14:paraId="508E6361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&lt;h6&gt; dan &lt;h1&gt; gacha</w:t>
      </w:r>
    </w:p>
    <w:p w14:paraId="0187574F" w14:textId="1B0BA018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&lt;h1&gt; dan &lt;h6&gt; gacha</w:t>
      </w:r>
    </w:p>
    <w:p w14:paraId="1F59BCA0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7. Veb-sahifa matnini qanday qilib formatlash mumkin?</w:t>
      </w:r>
    </w:p>
    <w:p w14:paraId="50A611F4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&lt;p&gt; tegi orqali</w:t>
      </w:r>
    </w:p>
    <w:p w14:paraId="0E0B9097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&lt;html&gt; tegi orqali</w:t>
      </w:r>
    </w:p>
    <w:p w14:paraId="6CB6A740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&lt;h1&gt; tegi orqali</w:t>
      </w:r>
    </w:p>
    <w:p w14:paraId="363B3D8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&lt;head&gt; tegi orqali</w:t>
      </w:r>
    </w:p>
    <w:p w14:paraId="14D2F10B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8. Veb-sahifadagi elementlarni qanday qilib markazga joylashtiramiz?</w:t>
      </w:r>
    </w:p>
    <w:p w14:paraId="7B75E45F" w14:textId="1382CFC8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&lt;align&gt;</w:t>
      </w:r>
    </w:p>
    <w:p w14:paraId="74C7053F" w14:textId="1C69D76B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&lt;center&gt;</w:t>
      </w:r>
    </w:p>
    <w:p w14:paraId="12214218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&lt;mark&gt;</w:t>
      </w:r>
    </w:p>
    <w:p w14:paraId="20F13E1B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&lt;right&gt;</w:t>
      </w:r>
    </w:p>
    <w:p w14:paraId="27B0E7F1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9. HTMLda rasmni qanday qilib kiritamiz?</w:t>
      </w:r>
    </w:p>
    <w:p w14:paraId="48BED4AD" w14:textId="48C16A38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&lt;img href&gt;</w:t>
      </w:r>
    </w:p>
    <w:p w14:paraId="5BF1DFAA" w14:textId="303051DD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&lt;img src&gt;</w:t>
      </w:r>
    </w:p>
    <w:p w14:paraId="691E6F65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&lt;pic&gt;</w:t>
      </w:r>
    </w:p>
    <w:p w14:paraId="4FA4727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&lt;image&gt;</w:t>
      </w:r>
    </w:p>
    <w:p w14:paraId="673327B4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10. Veb-sahifa dizaynida matn va tasvirlar qanday qilib qo'shiladi?</w:t>
      </w:r>
    </w:p>
    <w:p w14:paraId="308707D2" w14:textId="1B96C962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JavaScript yordamida</w:t>
      </w:r>
    </w:p>
    <w:p w14:paraId="4743DE8D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Faqat HTML yordamida</w:t>
      </w:r>
    </w:p>
    <w:p w14:paraId="11BDAA35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Faqat CSS yordamida</w:t>
      </w:r>
    </w:p>
    <w:p w14:paraId="343764B5" w14:textId="02B86A8E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HTML va CSS yordamida</w:t>
      </w:r>
    </w:p>
    <w:p w14:paraId="674419A6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11. Veb-sahifada navigatsiyani qanday tashkil qilish mumkin?</w:t>
      </w:r>
    </w:p>
    <w:p w14:paraId="3A98DFC7" w14:textId="2B964F72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Matnni tahrirlash orqali</w:t>
      </w:r>
    </w:p>
    <w:p w14:paraId="15CDB368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Tasvirlar yordamida</w:t>
      </w:r>
    </w:p>
    <w:p w14:paraId="0F6855A8" w14:textId="796B7C8E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lastRenderedPageBreak/>
        <w:t>C) Havolalar orqali</w:t>
      </w:r>
    </w:p>
    <w:p w14:paraId="30AABC57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Faqat sarlavhalar orqali</w:t>
      </w:r>
    </w:p>
    <w:p w14:paraId="4DC6EB7D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12. Giperhavola qanday teg bilan yaratiladi?</w:t>
      </w:r>
    </w:p>
    <w:p w14:paraId="6344F526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&lt;a&gt;</w:t>
      </w:r>
    </w:p>
    <w:p w14:paraId="677D8B5E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&lt;link&gt;</w:t>
      </w:r>
    </w:p>
    <w:p w14:paraId="565889D0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&lt;src&gt;</w:t>
      </w:r>
    </w:p>
    <w:p w14:paraId="1DABC349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&lt;href&gt;</w:t>
      </w:r>
    </w:p>
    <w:p w14:paraId="0FDC3723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13. Veb-sahifaga tasvir qanday formatda kiritiladi?</w:t>
      </w:r>
    </w:p>
    <w:p w14:paraId="0E3BE45A" w14:textId="67742800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PDF</w:t>
      </w:r>
    </w:p>
    <w:p w14:paraId="2AB411BC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DOCX</w:t>
      </w:r>
    </w:p>
    <w:p w14:paraId="5919263F" w14:textId="3D14F12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JPG, PNG yoki GIF</w:t>
      </w:r>
    </w:p>
    <w:p w14:paraId="34DD2DA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MP3</w:t>
      </w:r>
    </w:p>
    <w:p w14:paraId="5631B068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14. Tasvir o'lchamini qanday qilib belgilaymiz?</w:t>
      </w:r>
    </w:p>
    <w:p w14:paraId="4B496FCE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&lt;img src='rasm.jpg' width='500'&gt;</w:t>
      </w:r>
    </w:p>
    <w:p w14:paraId="5B530C7F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&lt;img src='rasm.jpg' size='500'&gt;</w:t>
      </w:r>
    </w:p>
    <w:p w14:paraId="1C135C19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&lt;img src='rasm.jpg' length='500'&gt;</w:t>
      </w:r>
    </w:p>
    <w:p w14:paraId="2DC0FD81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&lt;pic src='rasm.jpg' width='500'&gt;</w:t>
      </w:r>
    </w:p>
    <w:p w14:paraId="65DCB2FE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15. Veb-sahifa fonini qanday o'zgartiramiz?</w:t>
      </w:r>
    </w:p>
    <w:p w14:paraId="5ECBB02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&lt;body style='background-color:lightblue;'&gt;</w:t>
      </w:r>
    </w:p>
    <w:p w14:paraId="4730FDD7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&lt;html style='background-color:blue;'&gt;</w:t>
      </w:r>
    </w:p>
    <w:p w14:paraId="3D86F3C0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&lt;title style='background-color:green;'&gt;</w:t>
      </w:r>
    </w:p>
    <w:p w14:paraId="7D41F3FF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&lt;img src='background.jpg'&gt;</w:t>
      </w:r>
    </w:p>
    <w:p w14:paraId="6EB51EEF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16. Veb-sahifa sarlavhasini qanday ko'rsatamiz?</w:t>
      </w:r>
    </w:p>
    <w:p w14:paraId="3570A8B7" w14:textId="147C7CFE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&lt;img&gt;</w:t>
      </w:r>
    </w:p>
    <w:p w14:paraId="3E0551EB" w14:textId="18BFE33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&lt;h1&gt;</w:t>
      </w:r>
    </w:p>
    <w:p w14:paraId="6D246B40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&lt;p&gt;</w:t>
      </w:r>
    </w:p>
    <w:p w14:paraId="29337003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&lt;table&gt;</w:t>
      </w:r>
    </w:p>
    <w:p w14:paraId="46977F3A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17. Veb-sahifada havolani qanday qo'shamiz?</w:t>
      </w:r>
    </w:p>
    <w:p w14:paraId="3CF8A45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&lt;a href='example.html'&gt;</w:t>
      </w:r>
    </w:p>
    <w:p w14:paraId="29C4A5DF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&lt;link href='example.html'&gt;</w:t>
      </w:r>
    </w:p>
    <w:p w14:paraId="781C2BCF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&lt;img src='example.html'&gt;</w:t>
      </w:r>
    </w:p>
    <w:p w14:paraId="6BC98F32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&lt;body href='example.html'&gt;</w:t>
      </w:r>
    </w:p>
    <w:p w14:paraId="19889DC4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18. Veb-sahifaga qanday qilib jadval qo'shish mumkin?</w:t>
      </w:r>
    </w:p>
    <w:p w14:paraId="2919201A" w14:textId="3BD9FC2B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&lt;link&gt;</w:t>
      </w:r>
    </w:p>
    <w:p w14:paraId="43F14C41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&lt;img&gt;</w:t>
      </w:r>
    </w:p>
    <w:p w14:paraId="1B07260B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&lt;title&gt;</w:t>
      </w:r>
    </w:p>
    <w:p w14:paraId="7C4B31F5" w14:textId="2D449A23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&lt;table&gt;</w:t>
      </w:r>
    </w:p>
    <w:p w14:paraId="07C3C8B9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19. HTML kodlarida matn rangini qanday o'zgartiramiz?</w:t>
      </w:r>
    </w:p>
    <w:p w14:paraId="7CF8252A" w14:textId="60C25061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&lt;h1 style='red'&gt;</w:t>
      </w:r>
    </w:p>
    <w:p w14:paraId="56B6B2CB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&lt;p style='background:red;'&gt;</w:t>
      </w:r>
    </w:p>
    <w:p w14:paraId="39F5FD5F" w14:textId="429B741D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&lt;p style='color:red;'&gt;</w:t>
      </w:r>
    </w:p>
    <w:p w14:paraId="2D06075F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&lt;p color='blue'&gt;</w:t>
      </w:r>
    </w:p>
    <w:p w14:paraId="7AA3BED6" w14:textId="77777777" w:rsidR="00950686" w:rsidRPr="00E32FDA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32FDA">
        <w:rPr>
          <w:rFonts w:ascii="Cambria" w:eastAsia="MS Mincho" w:hAnsi="Cambria" w:cs="Times New Roman"/>
          <w:b/>
          <w:bCs/>
          <w:sz w:val="20"/>
          <w:szCs w:val="20"/>
        </w:rPr>
        <w:t>20. Veb-sahifa faylini qanday saqlash kerak?</w:t>
      </w:r>
    </w:p>
    <w:p w14:paraId="76DD0E0D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A) .html kengaytmasi bilan</w:t>
      </w:r>
    </w:p>
    <w:p w14:paraId="197101BC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B) .txt kengaytmasi bilan</w:t>
      </w:r>
    </w:p>
    <w:p w14:paraId="1F5C4A43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C) .pdf kengaytmasi bilan</w:t>
      </w:r>
    </w:p>
    <w:p w14:paraId="3299B253" w14:textId="77777777" w:rsidR="00950686" w:rsidRPr="00E32FDA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32FDA">
        <w:rPr>
          <w:rFonts w:ascii="Cambria" w:eastAsia="MS Mincho" w:hAnsi="Cambria" w:cs="Times New Roman"/>
          <w:sz w:val="20"/>
          <w:szCs w:val="20"/>
        </w:rPr>
        <w:t>D) .docx kengaytmasi bilan</w:t>
      </w:r>
    </w:p>
    <w:p w14:paraId="334F7FF7" w14:textId="77777777" w:rsidR="00950686" w:rsidRPr="00950686" w:rsidRDefault="00950686" w:rsidP="00950686">
      <w:pPr>
        <w:spacing w:after="0"/>
        <w:ind w:firstLine="709"/>
        <w:jc w:val="both"/>
        <w:rPr>
          <w:sz w:val="20"/>
          <w:szCs w:val="20"/>
        </w:rPr>
      </w:pPr>
    </w:p>
    <w:p w14:paraId="68B2B9BA" w14:textId="45BB615F" w:rsidR="00E307BD" w:rsidRPr="00950686" w:rsidRDefault="00E307BD" w:rsidP="00934A68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34A68" w:rsidRPr="00950686" w14:paraId="2776374D" w14:textId="77777777" w:rsidTr="00980F4D">
        <w:tc>
          <w:tcPr>
            <w:tcW w:w="770" w:type="dxa"/>
            <w:vAlign w:val="center"/>
          </w:tcPr>
          <w:p w14:paraId="0BA6196F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E2A7656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3E0AB83B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3C4A73FE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0F50B8D5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6CF89E3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2E9A063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7BA9E0D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D4E3962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CFC3B38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78AC48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4A68" w:rsidRPr="00950686" w14:paraId="498CF006" w14:textId="77777777" w:rsidTr="00980F4D">
        <w:tc>
          <w:tcPr>
            <w:tcW w:w="770" w:type="dxa"/>
            <w:vAlign w:val="center"/>
          </w:tcPr>
          <w:p w14:paraId="7D344316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8FE9315" w14:textId="14CB7FD0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5D82A4" w14:textId="4E57AE6E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369AAA3" w14:textId="7C7FCFE6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C41FFC" w14:textId="296400CF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0BC82F" w14:textId="57C7DC8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0B916A" w14:textId="52AD2741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D636ED" w14:textId="4D47B30F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C05C40A" w14:textId="3127572A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3E9857" w14:textId="26D76AC2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066F9E0" w14:textId="3EBE5533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A68" w:rsidRPr="00950686" w14:paraId="337BA868" w14:textId="77777777" w:rsidTr="00980F4D">
        <w:tc>
          <w:tcPr>
            <w:tcW w:w="770" w:type="dxa"/>
            <w:vAlign w:val="center"/>
          </w:tcPr>
          <w:p w14:paraId="3EE0F45D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70B79FC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6E53AF75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B7EFF76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721B1154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1374BDF4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00A7E5A1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420F681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F9D825D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89F0460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2777A181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34A68" w:rsidRPr="00950686" w14:paraId="5FA1E053" w14:textId="77777777" w:rsidTr="00980F4D">
        <w:tc>
          <w:tcPr>
            <w:tcW w:w="770" w:type="dxa"/>
            <w:vAlign w:val="center"/>
          </w:tcPr>
          <w:p w14:paraId="29F86FC1" w14:textId="77777777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AE40E03" w14:textId="370196E1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9FA6D31" w14:textId="3C918E01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73BE469" w14:textId="4FC7BC59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B69AC3" w14:textId="30809458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B5C062E" w14:textId="25D326B4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65D64D" w14:textId="6AE31CC2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DAF54E" w14:textId="735A5105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801870E" w14:textId="09A3FE2A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A6F622" w14:textId="52CC7B53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93D4C39" w14:textId="5DF31DD6" w:rsidR="00934A68" w:rsidRPr="00950686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5CBC07" w14:textId="63F300C6" w:rsidR="00934A68" w:rsidRDefault="00934A68" w:rsidP="00934A68">
      <w:pPr>
        <w:spacing w:after="0"/>
        <w:rPr>
          <w:sz w:val="20"/>
          <w:szCs w:val="20"/>
        </w:rPr>
      </w:pPr>
    </w:p>
    <w:p w14:paraId="7C719F77" w14:textId="77777777" w:rsidR="00F556A7" w:rsidRDefault="00F556A7" w:rsidP="00934A68">
      <w:pPr>
        <w:spacing w:after="0"/>
        <w:rPr>
          <w:sz w:val="20"/>
          <w:szCs w:val="20"/>
        </w:rPr>
      </w:pPr>
    </w:p>
    <w:p w14:paraId="2DC0A04F" w14:textId="1F663201" w:rsidR="00980F4D" w:rsidRPr="00950686" w:rsidRDefault="00980F4D" w:rsidP="00980F4D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50686">
        <w:rPr>
          <w:b/>
          <w:bCs/>
          <w:i/>
          <w:iCs/>
          <w:sz w:val="20"/>
          <w:szCs w:val="20"/>
        </w:rPr>
        <w:lastRenderedPageBreak/>
        <w:t xml:space="preserve">3-Nazorat ishi  </w:t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</w:r>
      <w:r w:rsidRPr="00950686">
        <w:rPr>
          <w:b/>
          <w:bCs/>
          <w:i/>
          <w:iCs/>
          <w:sz w:val="20"/>
          <w:szCs w:val="20"/>
        </w:rPr>
        <w:tab/>
        <w:t>Sana:_________________</w:t>
      </w:r>
    </w:p>
    <w:p w14:paraId="0EBA6E55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1. Tarmoq topologiyasi nimani anglatadi?</w:t>
      </w:r>
    </w:p>
    <w:p w14:paraId="21277172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Tarmoqning xavfsizlik darajasi</w:t>
      </w:r>
    </w:p>
    <w:p w14:paraId="0137EF98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Internetga ulanish turi</w:t>
      </w:r>
    </w:p>
    <w:p w14:paraId="59EF512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Tarmoqning joylashuvi</w:t>
      </w:r>
    </w:p>
    <w:p w14:paraId="4D08B16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Kompyuter soni</w:t>
      </w:r>
    </w:p>
    <w:p w14:paraId="07B1059F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2. Qaysi tarmoq turi kichik geografik hududda ishlaydi?</w:t>
      </w:r>
    </w:p>
    <w:p w14:paraId="2D31574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WAN</w:t>
      </w:r>
    </w:p>
    <w:p w14:paraId="58ED8F8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MAN</w:t>
      </w:r>
    </w:p>
    <w:p w14:paraId="2CA77D31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PAN</w:t>
      </w:r>
    </w:p>
    <w:p w14:paraId="307A8A28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LAN</w:t>
      </w:r>
    </w:p>
    <w:p w14:paraId="3A1C0BB2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3. Bluetooth nima?</w:t>
      </w:r>
    </w:p>
    <w:p w14:paraId="60F97431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Ma'lumotlarni simli uzatish usuli</w:t>
      </w:r>
    </w:p>
    <w:p w14:paraId="5CEB7568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Ma'lumotlarni simsiz uzatish usuli</w:t>
      </w:r>
    </w:p>
    <w:p w14:paraId="50040F6A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Ma'lumotlarni saqlash usuli</w:t>
      </w:r>
    </w:p>
    <w:p w14:paraId="46D04048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Tarmoqlarni boshqarish usuli</w:t>
      </w:r>
    </w:p>
    <w:p w14:paraId="0CCEEA0C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4. Shaxsiy hududiy tarmoq (PAN) qachon ishlatiladi?</w:t>
      </w:r>
    </w:p>
    <w:p w14:paraId="78F57E29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Barcha internet foydalanuvchilari uchun</w:t>
      </w:r>
    </w:p>
    <w:p w14:paraId="7CF5E6BF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Faqat bitta qurilmaga ma'lumot uzatish uchun</w:t>
      </w:r>
    </w:p>
    <w:p w14:paraId="00A2375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Bir nechta qurilmalar o'rtasida</w:t>
      </w:r>
    </w:p>
    <w:p w14:paraId="6A317ACA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Juda katta tarmoqlar uchun</w:t>
      </w:r>
    </w:p>
    <w:p w14:paraId="4F724743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5. Router nima vazifani bajaradi?</w:t>
      </w:r>
    </w:p>
    <w:p w14:paraId="6E24C25C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Kompyuterlarga grafiklar yaratish</w:t>
      </w:r>
    </w:p>
    <w:p w14:paraId="13412847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Tarmoq va internetni ulash</w:t>
      </w:r>
    </w:p>
    <w:p w14:paraId="45B2F227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Kompyuterlar orasidagi kabellarni sozlash</w:t>
      </w:r>
    </w:p>
    <w:p w14:paraId="7D008B2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printerlarni boshqarish</w:t>
      </w:r>
    </w:p>
    <w:p w14:paraId="7217731E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6. Kompyuter xavfsizligi uchun qaysi vosita ishlatiladi?</w:t>
      </w:r>
    </w:p>
    <w:p w14:paraId="08A839E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Antivirus</w:t>
      </w:r>
    </w:p>
    <w:p w14:paraId="38C19A3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Paint</w:t>
      </w:r>
    </w:p>
    <w:p w14:paraId="76455D1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Word</w:t>
      </w:r>
    </w:p>
    <w:p w14:paraId="5E11D90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Excel</w:t>
      </w:r>
    </w:p>
    <w:p w14:paraId="1B323933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7. Tarmoq xavfsizligi qanday ta’minlanadi?</w:t>
      </w:r>
    </w:p>
    <w:p w14:paraId="70C9117F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Faqat internetga ulanish bilan</w:t>
      </w:r>
    </w:p>
    <w:p w14:paraId="6CB1294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Printerlardan foydalanish bilan</w:t>
      </w:r>
    </w:p>
    <w:p w14:paraId="6389513F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 o'yinlari o'ynash bilan</w:t>
      </w:r>
    </w:p>
    <w:p w14:paraId="25FED09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Fayervollar va shifrlash orqali</w:t>
      </w:r>
    </w:p>
    <w:p w14:paraId="718E739C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8. Keng maydonli tarmoq (WAN) qanday tarmoqlarni qamrab oladi?</w:t>
      </w:r>
    </w:p>
    <w:p w14:paraId="00F6258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Faqat bir nechta kompyuterlarni</w:t>
      </w:r>
    </w:p>
    <w:p w14:paraId="7E0B720D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Butun mamlakat yoki dunyo miqyosidagi tarmoqlarni</w:t>
      </w:r>
    </w:p>
    <w:p w14:paraId="1823692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Uy ichidagi kompyuterlarni</w:t>
      </w:r>
    </w:p>
    <w:p w14:paraId="2185583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maktab tarmoqlarini</w:t>
      </w:r>
    </w:p>
    <w:p w14:paraId="12C0F872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9. Modem nima uchun kerak?</w:t>
      </w:r>
    </w:p>
    <w:p w14:paraId="1007E790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Fayllarni saqlash uchun</w:t>
      </w:r>
    </w:p>
    <w:p w14:paraId="1A4B30F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Kompyuterni yoqish uchun</w:t>
      </w:r>
    </w:p>
    <w:p w14:paraId="51A34428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Telefon liniyalari orqali internetga ulanish uchun</w:t>
      </w:r>
    </w:p>
    <w:p w14:paraId="7F7AA219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Axborotlarni chop etish uchun</w:t>
      </w:r>
    </w:p>
    <w:p w14:paraId="6853DAC1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10. Ethernet nima?</w:t>
      </w:r>
    </w:p>
    <w:p w14:paraId="73FC0C41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Internetga ulanish usuli</w:t>
      </w:r>
    </w:p>
    <w:p w14:paraId="276F1A4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Kompyuter o'yini</w:t>
      </w:r>
    </w:p>
    <w:p w14:paraId="6C4F77E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 grafikasi</w:t>
      </w:r>
    </w:p>
    <w:p w14:paraId="3FB77A30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Elektron pochta</w:t>
      </w:r>
    </w:p>
    <w:p w14:paraId="6B1CD5BE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11. Tarmoqda qanday komponentlar mavjud?</w:t>
      </w:r>
    </w:p>
    <w:p w14:paraId="4C40C07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Faqat bitta kompyuter</w:t>
      </w:r>
    </w:p>
    <w:p w14:paraId="6B23E14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Kompyuterlar, kabellar va routerlar</w:t>
      </w:r>
    </w:p>
    <w:p w14:paraId="5A874BE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lastRenderedPageBreak/>
        <w:t>c) Faqat printerlar</w:t>
      </w:r>
    </w:p>
    <w:p w14:paraId="1377730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internet</w:t>
      </w:r>
    </w:p>
    <w:p w14:paraId="3CD85809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12. Server nima vazifani bajaradi?</w:t>
      </w:r>
    </w:p>
    <w:p w14:paraId="52B6261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Elektron pochtalarni boshqaradi</w:t>
      </w:r>
    </w:p>
    <w:p w14:paraId="30E00B8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Faqat ma'lumotlarni chop etadi</w:t>
      </w:r>
    </w:p>
    <w:p w14:paraId="1E265B30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Faqat printerlar bilan ishlaydi</w:t>
      </w:r>
    </w:p>
    <w:p w14:paraId="4084F590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Tarmoqni boshqaradi</w:t>
      </w:r>
    </w:p>
    <w:p w14:paraId="2DEEEB32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13. Ma'lumotlar qanday uzatiladi?</w:t>
      </w:r>
    </w:p>
    <w:p w14:paraId="41C1B3A2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Faqat simli tarmoqlar orqali</w:t>
      </w:r>
    </w:p>
    <w:p w14:paraId="3F1518D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Faqat simsiz tarmoqlar orqali</w:t>
      </w:r>
    </w:p>
    <w:p w14:paraId="27675C9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Simli va simsiz tarmoqlar orqali</w:t>
      </w:r>
    </w:p>
    <w:p w14:paraId="43577D7F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internet orqali</w:t>
      </w:r>
    </w:p>
    <w:p w14:paraId="394DF065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14. Kompyuter tarmoqlarida ma'lumotlarni shifrlash nima uchun kerak?</w:t>
      </w:r>
    </w:p>
    <w:p w14:paraId="7E0C19F2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Ma'lumotlarni himoya qilish uchun</w:t>
      </w:r>
    </w:p>
    <w:p w14:paraId="314C4F27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Ma'lumotlarni o'chirish uchun</w:t>
      </w:r>
    </w:p>
    <w:p w14:paraId="578556E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Ma'lumotlarni chop etish uchun</w:t>
      </w:r>
    </w:p>
    <w:p w14:paraId="316467B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Ma'lumotlarni saqlash uchun</w:t>
      </w:r>
    </w:p>
    <w:p w14:paraId="2F4CDE85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15. Tarmoq interfeys kartasi (TIK) nimani anglatadi?</w:t>
      </w:r>
    </w:p>
    <w:p w14:paraId="330169F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Kabel orqali tarmoqqa ulanish vositasi</w:t>
      </w:r>
    </w:p>
    <w:p w14:paraId="584ACD72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Kompyuter grafikasi</w:t>
      </w:r>
    </w:p>
    <w:p w14:paraId="48B86867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Elektron pochta</w:t>
      </w:r>
    </w:p>
    <w:p w14:paraId="658A170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Printerni boshqarish</w:t>
      </w:r>
    </w:p>
    <w:p w14:paraId="5365AD46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16. Simsiz tarmoq interfeys kartasi (STIK) nima vazifani bajaradi?</w:t>
      </w:r>
    </w:p>
    <w:p w14:paraId="7EB541A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Kompyuter grafikasi yaratadi</w:t>
      </w:r>
    </w:p>
    <w:p w14:paraId="0AA47ABD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Ma'lumotlarni simsiz yuboradi va qabul qiladi</w:t>
      </w:r>
    </w:p>
    <w:p w14:paraId="63055AD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 tarmog'ini o'chiradi</w:t>
      </w:r>
    </w:p>
    <w:p w14:paraId="5F7A83B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matn fayllari bilan ishlaydi</w:t>
      </w:r>
    </w:p>
    <w:p w14:paraId="31B79396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17. Internet va tarmoqlarni bir-biriga ulash uchun qaysi komponent ishlatiladi?</w:t>
      </w:r>
    </w:p>
    <w:p w14:paraId="6AA5A18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Hub</w:t>
      </w:r>
    </w:p>
    <w:p w14:paraId="6F33AA09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Switch</w:t>
      </w:r>
    </w:p>
    <w:p w14:paraId="2C0F193A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Router</w:t>
      </w:r>
    </w:p>
    <w:p w14:paraId="5A478695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Modem</w:t>
      </w:r>
    </w:p>
    <w:p w14:paraId="5BFF50C5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18. Axborot xavfsizligi nima uchun muhim?</w:t>
      </w:r>
    </w:p>
    <w:p w14:paraId="6CCA7E9D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Internetdan foydalanishni osonlashtirish uchun</w:t>
      </w:r>
    </w:p>
    <w:p w14:paraId="2F684034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Ma'lumotlarning maxfiyligi va butligini saqlash uchun</w:t>
      </w:r>
    </w:p>
    <w:p w14:paraId="4D73C569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Kompyuterlarni tezroq ishlatish uchun</w:t>
      </w:r>
    </w:p>
    <w:p w14:paraId="6D6921A9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Printerlardan foydalanish uchun</w:t>
      </w:r>
    </w:p>
    <w:p w14:paraId="4BA8D692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19. Tarmoqdagi qurilmalar bir-biriga qanday ulanadi?</w:t>
      </w:r>
    </w:p>
    <w:p w14:paraId="273C8013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Simli yoki simsiz orqali</w:t>
      </w:r>
    </w:p>
    <w:p w14:paraId="570A14F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Faqat kabellar orqali</w:t>
      </w:r>
    </w:p>
    <w:p w14:paraId="38D4480A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Faqat internet orqali</w:t>
      </w:r>
    </w:p>
    <w:p w14:paraId="42DC737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Faqat printerlar orqali</w:t>
      </w:r>
    </w:p>
    <w:p w14:paraId="09643054" w14:textId="77777777" w:rsidR="00950686" w:rsidRPr="00EA7738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EA7738">
        <w:rPr>
          <w:rFonts w:ascii="Cambria" w:eastAsia="MS Mincho" w:hAnsi="Cambria" w:cs="Times New Roman"/>
          <w:b/>
          <w:bCs/>
          <w:sz w:val="20"/>
          <w:szCs w:val="20"/>
        </w:rPr>
        <w:t>20. Kompyuter viruslari nima qiladi?</w:t>
      </w:r>
    </w:p>
    <w:p w14:paraId="639EB50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a) Kompyuterlarni tezlashtiradi</w:t>
      </w:r>
    </w:p>
    <w:p w14:paraId="5A945F7B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b) Faqat printer bilan ishlaydi</w:t>
      </w:r>
    </w:p>
    <w:p w14:paraId="091FCE86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c) Kompyuterlarni tozalaydi</w:t>
      </w:r>
    </w:p>
    <w:p w14:paraId="2442A02E" w14:textId="77777777" w:rsidR="00950686" w:rsidRPr="00EA7738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EA7738">
        <w:rPr>
          <w:rFonts w:ascii="Cambria" w:eastAsia="MS Mincho" w:hAnsi="Cambria" w:cs="Times New Roman"/>
          <w:sz w:val="20"/>
          <w:szCs w:val="20"/>
        </w:rPr>
        <w:t>d) Kompyuter tizimlariga zarar yetkazadi</w:t>
      </w:r>
    </w:p>
    <w:p w14:paraId="662B6D53" w14:textId="77777777" w:rsidR="00950686" w:rsidRPr="00950686" w:rsidRDefault="00950686" w:rsidP="00950686">
      <w:pPr>
        <w:spacing w:after="0"/>
        <w:ind w:firstLine="709"/>
        <w:jc w:val="both"/>
        <w:rPr>
          <w:sz w:val="20"/>
          <w:szCs w:val="20"/>
        </w:rPr>
      </w:pPr>
    </w:p>
    <w:p w14:paraId="7DA43F47" w14:textId="77777777" w:rsidR="00807CAC" w:rsidRPr="00950686" w:rsidRDefault="00807CAC" w:rsidP="00807CAC">
      <w:pPr>
        <w:spacing w:after="0"/>
        <w:rPr>
          <w:sz w:val="20"/>
          <w:szCs w:val="20"/>
        </w:rPr>
      </w:pPr>
    </w:p>
    <w:p w14:paraId="12ED1EBB" w14:textId="37E42895" w:rsidR="00980F4D" w:rsidRPr="00950686" w:rsidRDefault="00980F4D" w:rsidP="00980F4D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80F4D" w:rsidRPr="00950686" w14:paraId="50AADD6A" w14:textId="77777777" w:rsidTr="00980F4D">
        <w:tc>
          <w:tcPr>
            <w:tcW w:w="770" w:type="dxa"/>
            <w:vAlign w:val="center"/>
          </w:tcPr>
          <w:p w14:paraId="57E04478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1AF8829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6075B32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3425FE2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4654F52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DA0DE1F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F76233B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2324B59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E818906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A72700B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4106B3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0F4D" w:rsidRPr="00950686" w14:paraId="5D8CDB56" w14:textId="77777777" w:rsidTr="00980F4D">
        <w:tc>
          <w:tcPr>
            <w:tcW w:w="770" w:type="dxa"/>
            <w:vAlign w:val="center"/>
          </w:tcPr>
          <w:p w14:paraId="45FD03EC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68C5B77" w14:textId="79F81EB1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19D98D5" w14:textId="37FCD806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5FCEA7D" w14:textId="6CBD5F45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C7F59" w14:textId="2EA0DFFB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46E4D2D" w14:textId="06F98CF2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939B01" w14:textId="04608C78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AE3F2C" w14:textId="54E2303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A2B3D" w14:textId="0C207982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199C19" w14:textId="043F5159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0865C3A" w14:textId="049932D2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0F4D" w:rsidRPr="00950686" w14:paraId="308967A9" w14:textId="77777777" w:rsidTr="00980F4D">
        <w:tc>
          <w:tcPr>
            <w:tcW w:w="770" w:type="dxa"/>
            <w:vAlign w:val="center"/>
          </w:tcPr>
          <w:p w14:paraId="7FC749E8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B6B370E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B2BCB9B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A2EEA00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54D3E308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FB98C5C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C4A992F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04E39245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96F0DA7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46B7611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99D3F12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80F4D" w:rsidRPr="00950686" w14:paraId="5B7EC29A" w14:textId="77777777" w:rsidTr="00980F4D">
        <w:tc>
          <w:tcPr>
            <w:tcW w:w="770" w:type="dxa"/>
            <w:vAlign w:val="center"/>
          </w:tcPr>
          <w:p w14:paraId="225A9B3C" w14:textId="77777777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902024D" w14:textId="4C0C07EF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D1EEB9C" w14:textId="3ABBA740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6419CE3" w14:textId="53B0A520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E2C6271" w14:textId="2EF6F8B9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C968CF" w14:textId="3544E44C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4C6AC6F" w14:textId="3D4904AB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D1F2FF" w14:textId="559B2E38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563DDDA" w14:textId="6FE23F16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42DD64" w14:textId="559C7FDE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734466D" w14:textId="52926794" w:rsidR="00980F4D" w:rsidRPr="00950686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6F59EF7" w14:textId="387A6068" w:rsidR="00980F4D" w:rsidRDefault="00980F4D" w:rsidP="00980F4D">
      <w:pPr>
        <w:spacing w:after="0"/>
        <w:rPr>
          <w:sz w:val="20"/>
          <w:szCs w:val="20"/>
        </w:rPr>
      </w:pPr>
    </w:p>
    <w:p w14:paraId="7BD999DC" w14:textId="7DC44A4C" w:rsidR="00763D18" w:rsidRPr="008C6F80" w:rsidRDefault="00763D18" w:rsidP="00763D1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8C6F80">
        <w:rPr>
          <w:b/>
          <w:bCs/>
          <w:i/>
          <w:iCs/>
          <w:sz w:val="20"/>
          <w:szCs w:val="20"/>
        </w:rPr>
        <w:lastRenderedPageBreak/>
        <w:t xml:space="preserve">4-Nazorat ishi  </w:t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</w:r>
      <w:r w:rsidRPr="008C6F80">
        <w:rPr>
          <w:b/>
          <w:bCs/>
          <w:i/>
          <w:iCs/>
          <w:sz w:val="20"/>
          <w:szCs w:val="20"/>
        </w:rPr>
        <w:tab/>
        <w:t>Sana:_________________</w:t>
      </w:r>
    </w:p>
    <w:p w14:paraId="50F09817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1. Videoga qanday elementlar qo'shish mumkin?</w:t>
      </w:r>
    </w:p>
    <w:p w14:paraId="39078A7D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Matn, tasvir, video, ikonka</w:t>
      </w:r>
    </w:p>
    <w:p w14:paraId="7158B8F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Raqam, slayd, grafik</w:t>
      </w:r>
    </w:p>
    <w:p w14:paraId="73BD00F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Rasm, video, slayd</w:t>
      </w:r>
    </w:p>
    <w:p w14:paraId="34DA31A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Audio, rasm, text</w:t>
      </w:r>
    </w:p>
    <w:p w14:paraId="6A394D32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2. Qaysi dastur videolarni ko'rish uchun ishlatiladi?</w:t>
      </w:r>
    </w:p>
    <w:p w14:paraId="33535833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Microsoft Word</w:t>
      </w:r>
    </w:p>
    <w:p w14:paraId="1F6B589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Windows Media Player</w:t>
      </w:r>
    </w:p>
    <w:p w14:paraId="7433992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Adobe Photoshop</w:t>
      </w:r>
    </w:p>
    <w:p w14:paraId="7A87AC1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Google Chrome</w:t>
      </w:r>
    </w:p>
    <w:p w14:paraId="0701C607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3. Matn qo'shish uchun qaysi tugma bosiladi?</w:t>
      </w:r>
    </w:p>
    <w:p w14:paraId="6A16B00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Image</w:t>
      </w:r>
    </w:p>
    <w:p w14:paraId="036C640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Text</w:t>
      </w:r>
    </w:p>
    <w:p w14:paraId="70450AD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Video</w:t>
      </w:r>
    </w:p>
    <w:p w14:paraId="23BDFF2D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Icon</w:t>
      </w:r>
    </w:p>
    <w:p w14:paraId="6B58A9FA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4. Videoni saqlash uchun qanday tugma bosiladi?</w:t>
      </w:r>
    </w:p>
    <w:p w14:paraId="437DC4CC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Save</w:t>
      </w:r>
    </w:p>
    <w:p w14:paraId="4AF38C04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Close</w:t>
      </w:r>
    </w:p>
    <w:p w14:paraId="7C4F615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Edit</w:t>
      </w:r>
    </w:p>
    <w:p w14:paraId="0C5682C1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Share</w:t>
      </w:r>
    </w:p>
    <w:p w14:paraId="3357C0CE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5. Kadr qo'shishning nechta usuli mavjud?</w:t>
      </w:r>
    </w:p>
    <w:p w14:paraId="488C61E6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1</w:t>
      </w:r>
    </w:p>
    <w:p w14:paraId="4C947DD6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2</w:t>
      </w:r>
    </w:p>
    <w:p w14:paraId="77AC46F1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3</w:t>
      </w:r>
    </w:p>
    <w:p w14:paraId="272A8157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4</w:t>
      </w:r>
    </w:p>
    <w:p w14:paraId="292D459C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6. Videoga qaysi formatda ovoz fayllari qo'shiladi?</w:t>
      </w:r>
    </w:p>
    <w:p w14:paraId="48D4322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.mp3 yoki .wav</w:t>
      </w:r>
    </w:p>
    <w:p w14:paraId="0F961DF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.doc yoki .txt</w:t>
      </w:r>
    </w:p>
    <w:p w14:paraId="0D08BEB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.jpg yoki .png</w:t>
      </w:r>
    </w:p>
    <w:p w14:paraId="238828A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.gif yoki .bmp</w:t>
      </w:r>
    </w:p>
    <w:p w14:paraId="305FBAE8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7. Mediapleyer nima?</w:t>
      </w:r>
    </w:p>
    <w:p w14:paraId="639223D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Video va audio fayllarni ijro etuvchi dastur</w:t>
      </w:r>
    </w:p>
    <w:p w14:paraId="78757C24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Kompyuter o'yinlari dasturi</w:t>
      </w:r>
    </w:p>
    <w:p w14:paraId="4E28622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Grafik tahrir dasturi</w:t>
      </w:r>
    </w:p>
    <w:p w14:paraId="7E4A0306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Matn tahrir dasturi</w:t>
      </w:r>
    </w:p>
    <w:p w14:paraId="07DED2F1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8. Matnning rangini qanday o'zgartirish mumkin?</w:t>
      </w:r>
    </w:p>
    <w:p w14:paraId="0A4F223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Text menyusi orqali</w:t>
      </w:r>
    </w:p>
    <w:p w14:paraId="18E0A0CD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Video menyusi orqali</w:t>
      </w:r>
    </w:p>
    <w:p w14:paraId="7C85A5D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Icon menyusi orqali</w:t>
      </w:r>
    </w:p>
    <w:p w14:paraId="2E394E34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Theme menyusi orqali</w:t>
      </w:r>
    </w:p>
    <w:p w14:paraId="4C8C3581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9. Video uchun qanday maqsadli dasturdan foydalanish mumkin?</w:t>
      </w:r>
    </w:p>
    <w:p w14:paraId="39ED6AC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Adobe Spark</w:t>
      </w:r>
    </w:p>
    <w:p w14:paraId="6425669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Microsoft Word</w:t>
      </w:r>
    </w:p>
    <w:p w14:paraId="09DDD86C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PowerPoint</w:t>
      </w:r>
    </w:p>
    <w:p w14:paraId="1EC45CBC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Excel</w:t>
      </w:r>
    </w:p>
    <w:p w14:paraId="522F4ED2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10. Saundtrek nima?</w:t>
      </w:r>
    </w:p>
    <w:p w14:paraId="7BEFA6A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Videoni saqlash jarayoni</w:t>
      </w:r>
    </w:p>
    <w:p w14:paraId="33D84E3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Rasmni qayta ishlash jarayoni</w:t>
      </w:r>
    </w:p>
    <w:p w14:paraId="0C3EA62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Axborotni tahrirlash vositasi</w:t>
      </w:r>
    </w:p>
    <w:p w14:paraId="5A77C7EE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Videoda fon musiqasi</w:t>
      </w:r>
    </w:p>
    <w:p w14:paraId="1FBC3DD6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11. Narration nima?</w:t>
      </w:r>
    </w:p>
    <w:p w14:paraId="139CEF1F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Video davomida ovozli sharh</w:t>
      </w:r>
    </w:p>
    <w:p w14:paraId="068E2A7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Rasmni kattalashtirish</w:t>
      </w:r>
    </w:p>
    <w:p w14:paraId="16FFE58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lastRenderedPageBreak/>
        <w:t>C) Slayd yaratish</w:t>
      </w:r>
    </w:p>
    <w:p w14:paraId="7215652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Ma'lumotni saqlash</w:t>
      </w:r>
    </w:p>
    <w:p w14:paraId="4B70C1CD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12. Animatsiyaga qanday dasturda ovoz qo'shish mumkin?</w:t>
      </w:r>
    </w:p>
    <w:p w14:paraId="3FC7AD7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Google Chrome</w:t>
      </w:r>
    </w:p>
    <w:p w14:paraId="6A5584F7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Microsoft Excel</w:t>
      </w:r>
    </w:p>
    <w:p w14:paraId="6DDAEB6B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Pencil2D</w:t>
      </w:r>
    </w:p>
    <w:p w14:paraId="0286531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Windows Media Player</w:t>
      </w:r>
    </w:p>
    <w:p w14:paraId="745E5947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13. Tasvirlarni yiriklashtirish uchun nima ishlatiladi?</w:t>
      </w:r>
    </w:p>
    <w:p w14:paraId="6293E42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Ovoz yozish</w:t>
      </w:r>
    </w:p>
    <w:p w14:paraId="5EA50456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Matn belgisi</w:t>
      </w:r>
    </w:p>
    <w:p w14:paraId="7BA4325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Saundtrek</w:t>
      </w:r>
    </w:p>
    <w:p w14:paraId="652CA21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Kattalashtirish belgisi</w:t>
      </w:r>
    </w:p>
    <w:p w14:paraId="2F1DCC54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14. Kadrlarni qanday tartibga solish mumkin?</w:t>
      </w:r>
    </w:p>
    <w:p w14:paraId="25348B2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Klaviatura orqali yozib</w:t>
      </w:r>
    </w:p>
    <w:p w14:paraId="6BCB52CC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Sichqoncha orqali sudrab</w:t>
      </w:r>
    </w:p>
    <w:p w14:paraId="7234511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Matn bilan ishlash orqali</w:t>
      </w:r>
    </w:p>
    <w:p w14:paraId="5C170E3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Ovoz orqali</w:t>
      </w:r>
    </w:p>
    <w:p w14:paraId="4ED3D482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15. Tovush fayllarining uzunligini qanday o'zgartirish mumkin?</w:t>
      </w:r>
    </w:p>
    <w:p w14:paraId="2F8C64C1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Tahrir qilib</w:t>
      </w:r>
    </w:p>
    <w:p w14:paraId="38021EAC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Matn qo'shib</w:t>
      </w:r>
    </w:p>
    <w:p w14:paraId="445F8F2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Slayd yaratib</w:t>
      </w:r>
    </w:p>
    <w:p w14:paraId="21042091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Ikonka tanlab</w:t>
      </w:r>
    </w:p>
    <w:p w14:paraId="6C91AB25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16. Qaysi dastur mikrofon orqali ovoz yozishni qo'llab-quvvatlaydi?</w:t>
      </w:r>
    </w:p>
    <w:p w14:paraId="2B5FA301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Adobe Spark</w:t>
      </w:r>
    </w:p>
    <w:p w14:paraId="0EFD1AE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Microsoft Excel</w:t>
      </w:r>
    </w:p>
    <w:p w14:paraId="1EFD0873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Adobe Photoshop</w:t>
      </w:r>
    </w:p>
    <w:p w14:paraId="6C39EE07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Google Chrome</w:t>
      </w:r>
    </w:p>
    <w:p w14:paraId="55464AD2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17. Videoni qanday ko'rish mumkin?</w:t>
      </w:r>
    </w:p>
    <w:p w14:paraId="04B1354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Saundtrek qo'shish orqali</w:t>
      </w:r>
    </w:p>
    <w:p w14:paraId="1D54C5B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Text tugmasini bosish orqali</w:t>
      </w:r>
    </w:p>
    <w:p w14:paraId="58320C2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Preview tugmasini bosish orqali</w:t>
      </w:r>
    </w:p>
    <w:p w14:paraId="1308BB4A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Ovoz yozish orqali</w:t>
      </w:r>
    </w:p>
    <w:p w14:paraId="651D5F26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18. Video qanday formatda yuklanadi?</w:t>
      </w:r>
    </w:p>
    <w:p w14:paraId="32D831C9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Matn fayli sifatida</w:t>
      </w:r>
    </w:p>
    <w:p w14:paraId="2AFAC4F6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Video fayli sifatida</w:t>
      </w:r>
    </w:p>
    <w:p w14:paraId="7162DC25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Rasm fayli sifatida</w:t>
      </w:r>
    </w:p>
    <w:p w14:paraId="78A45BEB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Audio fayli sifatida</w:t>
      </w:r>
    </w:p>
    <w:p w14:paraId="16A422D4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19. Qaysi dastur video yaratish uchun mo'ljallangan?</w:t>
      </w:r>
    </w:p>
    <w:p w14:paraId="31D8D890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Microsoft Word</w:t>
      </w:r>
    </w:p>
    <w:p w14:paraId="66F8D2F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Adobe Spark</w:t>
      </w:r>
    </w:p>
    <w:p w14:paraId="72C258F2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Excel</w:t>
      </w:r>
    </w:p>
    <w:p w14:paraId="24DB287D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PowerPoint</w:t>
      </w:r>
    </w:p>
    <w:p w14:paraId="35AD66F2" w14:textId="77777777" w:rsidR="00950686" w:rsidRPr="00251BBE" w:rsidRDefault="00950686" w:rsidP="00950686">
      <w:pPr>
        <w:spacing w:after="0"/>
        <w:rPr>
          <w:rFonts w:ascii="Cambria" w:eastAsia="MS Mincho" w:hAnsi="Cambria" w:cs="Times New Roman"/>
          <w:b/>
          <w:bCs/>
          <w:sz w:val="20"/>
          <w:szCs w:val="20"/>
        </w:rPr>
      </w:pPr>
      <w:r w:rsidRPr="00251BBE">
        <w:rPr>
          <w:rFonts w:ascii="Cambria" w:eastAsia="MS Mincho" w:hAnsi="Cambria" w:cs="Times New Roman"/>
          <w:b/>
          <w:bCs/>
          <w:sz w:val="20"/>
          <w:szCs w:val="20"/>
        </w:rPr>
        <w:t>20. Videoni yuklab olish uchun qanday tugma bosiladi?</w:t>
      </w:r>
    </w:p>
    <w:p w14:paraId="58532CF3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A) Preview</w:t>
      </w:r>
    </w:p>
    <w:p w14:paraId="09F05AB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B) Upload</w:t>
      </w:r>
    </w:p>
    <w:p w14:paraId="64D502A8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C) Save</w:t>
      </w:r>
    </w:p>
    <w:p w14:paraId="5AD3E19D" w14:textId="77777777" w:rsidR="00950686" w:rsidRPr="00251BBE" w:rsidRDefault="00950686" w:rsidP="00950686">
      <w:pPr>
        <w:tabs>
          <w:tab w:val="num" w:pos="360"/>
        </w:tabs>
        <w:spacing w:after="0"/>
        <w:ind w:left="360" w:hanging="360"/>
        <w:contextualSpacing/>
        <w:rPr>
          <w:rFonts w:ascii="Cambria" w:eastAsia="MS Mincho" w:hAnsi="Cambria" w:cs="Times New Roman"/>
          <w:sz w:val="20"/>
          <w:szCs w:val="20"/>
        </w:rPr>
      </w:pPr>
      <w:r w:rsidRPr="00251BBE">
        <w:rPr>
          <w:rFonts w:ascii="Cambria" w:eastAsia="MS Mincho" w:hAnsi="Cambria" w:cs="Times New Roman"/>
          <w:sz w:val="20"/>
          <w:szCs w:val="20"/>
        </w:rPr>
        <w:t>D) Download</w:t>
      </w:r>
    </w:p>
    <w:p w14:paraId="71EA48A4" w14:textId="3769A8F5" w:rsidR="00763D18" w:rsidRPr="00251BBE" w:rsidRDefault="00E32F0A" w:rsidP="00E32F0A">
      <w:pPr>
        <w:spacing w:after="0"/>
        <w:rPr>
          <w:sz w:val="20"/>
          <w:szCs w:val="20"/>
        </w:rPr>
      </w:pPr>
      <w:r w:rsidRPr="00251BBE">
        <w:rPr>
          <w:sz w:val="20"/>
          <w:szCs w:val="20"/>
        </w:rPr>
        <w:br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251BBE" w14:paraId="36930F91" w14:textId="77777777" w:rsidTr="00AD4DE2">
        <w:tc>
          <w:tcPr>
            <w:tcW w:w="770" w:type="dxa"/>
            <w:vAlign w:val="center"/>
          </w:tcPr>
          <w:p w14:paraId="44C8718B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8B8C8BF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3FA2CC4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F942BD3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2622894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ABB7109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73EC33BE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4789F92F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3294EFA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32C78A90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2C1B8391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251BBE" w14:paraId="5AFBAD23" w14:textId="77777777" w:rsidTr="00AD4DE2">
        <w:tc>
          <w:tcPr>
            <w:tcW w:w="770" w:type="dxa"/>
            <w:vAlign w:val="center"/>
          </w:tcPr>
          <w:p w14:paraId="42C908DD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565E24C" w14:textId="1124F9DE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0A7598C" w14:textId="3EBDC46A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2324D4" w14:textId="21AE81FE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48B21C" w14:textId="5D1C4C78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9E58E87" w14:textId="554F4524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9986EB" w14:textId="05317482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AD9AFDA" w14:textId="582B037B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3C06CD" w14:textId="755BA738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DDC0B1" w14:textId="19553840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735EE17" w14:textId="76864D6D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D18" w:rsidRPr="00251BBE" w14:paraId="4DD4A42D" w14:textId="77777777" w:rsidTr="00AD4DE2">
        <w:tc>
          <w:tcPr>
            <w:tcW w:w="770" w:type="dxa"/>
            <w:vAlign w:val="center"/>
          </w:tcPr>
          <w:p w14:paraId="042E0E2E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5E2B4DA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15410D9A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BB390E7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2CAE475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CAB1DC5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BA1CA0F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8D183D4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8BB48D0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3E52383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78902B28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251BBE" w14:paraId="75DE0687" w14:textId="77777777" w:rsidTr="00AD4DE2">
        <w:tc>
          <w:tcPr>
            <w:tcW w:w="770" w:type="dxa"/>
            <w:vAlign w:val="center"/>
          </w:tcPr>
          <w:p w14:paraId="71AB3BEB" w14:textId="77777777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126A3F3" w14:textId="11474748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26C8B9A" w14:textId="592C3DAF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34631F" w14:textId="39B112D5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CB5D60" w14:textId="5E212C65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C9FFCB" w14:textId="05E28551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66F95F" w14:textId="5A8D9D90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797732" w14:textId="5E9D7B3C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DE9029" w14:textId="1E813A12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4D23F2" w14:textId="07533768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B68FDD1" w14:textId="711680AC" w:rsidR="00763D18" w:rsidRPr="00251BBE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70DB65" w14:textId="06BA0BC6" w:rsidR="00F70367" w:rsidRDefault="00F70367" w:rsidP="00763D18">
      <w:pPr>
        <w:spacing w:after="0"/>
        <w:rPr>
          <w:sz w:val="20"/>
          <w:szCs w:val="20"/>
        </w:rPr>
      </w:pPr>
    </w:p>
    <w:p w14:paraId="2A625FC1" w14:textId="1B004B21" w:rsidR="00763D18" w:rsidRDefault="00763D18" w:rsidP="00763D18">
      <w:pPr>
        <w:spacing w:after="0"/>
        <w:rPr>
          <w:sz w:val="20"/>
          <w:szCs w:val="20"/>
        </w:rPr>
      </w:pPr>
    </w:p>
    <w:p w14:paraId="06EE5E66" w14:textId="7690CDB7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lastRenderedPageBreak/>
        <w:t>Nazorat ishlar kaliti</w:t>
      </w:r>
    </w:p>
    <w:p w14:paraId="76C0138C" w14:textId="41BADB5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387C9D33" w14:textId="0F562824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251BBE" w:rsidRPr="00950686" w14:paraId="36D6980B" w14:textId="77777777" w:rsidTr="00EE2A9D">
        <w:tc>
          <w:tcPr>
            <w:tcW w:w="770" w:type="dxa"/>
            <w:vAlign w:val="center"/>
          </w:tcPr>
          <w:p w14:paraId="17B3D1B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8803F4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1B0867A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2C7E2C5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7F78E7C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C6121D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155B75C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70C2B3E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87D7A5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0CC37F4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58B29F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51BBE" w:rsidRPr="00950686" w14:paraId="199A4464" w14:textId="77777777" w:rsidTr="00EE2A9D">
        <w:tc>
          <w:tcPr>
            <w:tcW w:w="770" w:type="dxa"/>
            <w:vAlign w:val="center"/>
          </w:tcPr>
          <w:p w14:paraId="6193A7B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8965A3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3B0FF368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6DF9A75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1D955DD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063CF12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AFCDB1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016D9404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3D419C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AED7CD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63DC684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251BBE" w:rsidRPr="00950686" w14:paraId="5235A0F7" w14:textId="77777777" w:rsidTr="00EE2A9D">
        <w:tc>
          <w:tcPr>
            <w:tcW w:w="770" w:type="dxa"/>
            <w:vAlign w:val="center"/>
          </w:tcPr>
          <w:p w14:paraId="4E3E71D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4CA12F5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EA1592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6EE6B48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23A8FDE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520825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B3643F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BDB13B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E8FD5A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F044BC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52DBB82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51BBE" w:rsidRPr="00950686" w14:paraId="2D92D10E" w14:textId="77777777" w:rsidTr="00EE2A9D">
        <w:tc>
          <w:tcPr>
            <w:tcW w:w="770" w:type="dxa"/>
            <w:vAlign w:val="center"/>
          </w:tcPr>
          <w:p w14:paraId="6E6CFEE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667C596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B7DE08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371BE31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3E4358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4E6A17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ECDEE4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D3B30F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2D3959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A1F3598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4A5803B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</w:tr>
    </w:tbl>
    <w:p w14:paraId="774EB2AF" w14:textId="31BC124F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17173AFE" w14:textId="21E6B6B0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251BBE" w:rsidRPr="00950686" w14:paraId="7767FC32" w14:textId="77777777" w:rsidTr="00EE2A9D">
        <w:tc>
          <w:tcPr>
            <w:tcW w:w="770" w:type="dxa"/>
            <w:vAlign w:val="center"/>
          </w:tcPr>
          <w:p w14:paraId="3A64A34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41D9216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1E440B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C94934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1AE4392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07280B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3C1A32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369C2C5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05DC90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48F670C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1507A1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51BBE" w:rsidRPr="00950686" w14:paraId="7C9F56C9" w14:textId="77777777" w:rsidTr="00EE2A9D">
        <w:tc>
          <w:tcPr>
            <w:tcW w:w="770" w:type="dxa"/>
            <w:vAlign w:val="center"/>
          </w:tcPr>
          <w:p w14:paraId="6B430D70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667648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47880C4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94B979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4047F7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B9A9D64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595092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618BFDF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29A074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A160AE0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3AAC3CA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251BBE" w:rsidRPr="00950686" w14:paraId="1A8CB2E3" w14:textId="77777777" w:rsidTr="00EE2A9D">
        <w:tc>
          <w:tcPr>
            <w:tcW w:w="770" w:type="dxa"/>
            <w:vAlign w:val="center"/>
          </w:tcPr>
          <w:p w14:paraId="07D15CD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05E3C62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0E3681E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C22D87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FD7C4C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3A57EF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0F0537D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563C89C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6B7E5A20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69547EB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98E7E3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51BBE" w:rsidRPr="00950686" w14:paraId="71EFF40B" w14:textId="77777777" w:rsidTr="00EE2A9D">
        <w:tc>
          <w:tcPr>
            <w:tcW w:w="770" w:type="dxa"/>
            <w:vAlign w:val="center"/>
          </w:tcPr>
          <w:p w14:paraId="22B77D1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445BD6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32801C8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77D2D6C8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E86A6E5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EBDA34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C2E30B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630FA65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A6DF50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75D228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6B032003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</w:tr>
    </w:tbl>
    <w:p w14:paraId="2AFB323D" w14:textId="044AC3A3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433FEFF9" w14:textId="56A7EFB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251BBE" w:rsidRPr="00950686" w14:paraId="57553D01" w14:textId="77777777" w:rsidTr="00EE2A9D">
        <w:tc>
          <w:tcPr>
            <w:tcW w:w="770" w:type="dxa"/>
            <w:vAlign w:val="center"/>
          </w:tcPr>
          <w:p w14:paraId="6D44C9C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02FD974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5A183C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3049C60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193F161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43F73D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314C69E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B88B35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654EF5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36DC0A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4485AD4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51BBE" w:rsidRPr="00950686" w14:paraId="59BCC187" w14:textId="77777777" w:rsidTr="00EE2A9D">
        <w:tc>
          <w:tcPr>
            <w:tcW w:w="770" w:type="dxa"/>
            <w:vAlign w:val="center"/>
          </w:tcPr>
          <w:p w14:paraId="7C1242C0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6397B57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4E19577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3D3E5EA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CC128D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949B97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C5C1A5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46C345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621675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A865E1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6FD5020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251BBE" w:rsidRPr="00950686" w14:paraId="68FC6393" w14:textId="77777777" w:rsidTr="00EE2A9D">
        <w:tc>
          <w:tcPr>
            <w:tcW w:w="770" w:type="dxa"/>
            <w:vAlign w:val="center"/>
          </w:tcPr>
          <w:p w14:paraId="39594E5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321FCBA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08D3BFC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3E70D21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0937A66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6F86BAE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7347C20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22EAB1B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0B0EEBC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EC364AF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8FA64DD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51BBE" w:rsidRPr="00950686" w14:paraId="5BD5D5BE" w14:textId="77777777" w:rsidTr="00EE2A9D">
        <w:tc>
          <w:tcPr>
            <w:tcW w:w="770" w:type="dxa"/>
            <w:vAlign w:val="center"/>
          </w:tcPr>
          <w:p w14:paraId="3584F0D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481769C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541C7B1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0796A752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99DBC59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34F67B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84AB8F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5A69B57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13A260FA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76F20C6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5D49307B" w14:textId="77777777" w:rsidR="00251BBE" w:rsidRPr="00950686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950686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03A36605" w14:textId="397A6E95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28F11296" w14:textId="5B4EC5C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251BBE" w:rsidRPr="00251BBE" w14:paraId="71BF5421" w14:textId="77777777" w:rsidTr="00EE2A9D">
        <w:tc>
          <w:tcPr>
            <w:tcW w:w="770" w:type="dxa"/>
            <w:vAlign w:val="center"/>
          </w:tcPr>
          <w:bookmarkEnd w:id="0"/>
          <w:p w14:paraId="2D07290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06BE6BCF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23AA264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2E74A707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4C388312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F0926FA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D290BB5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7AB2CBC8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840BE3A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6CE999A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5EE77D50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251BBE" w:rsidRPr="00251BBE" w14:paraId="375AC5C1" w14:textId="77777777" w:rsidTr="00EE2A9D">
        <w:tc>
          <w:tcPr>
            <w:tcW w:w="770" w:type="dxa"/>
            <w:vAlign w:val="center"/>
          </w:tcPr>
          <w:p w14:paraId="540B6FA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5C7F2B9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72B789DB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063090E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03452AD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2547F61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EA77F7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AD28A52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A113033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4072E826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1340C88F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251BBE" w:rsidRPr="00251BBE" w14:paraId="37E89AA6" w14:textId="77777777" w:rsidTr="00EE2A9D">
        <w:tc>
          <w:tcPr>
            <w:tcW w:w="770" w:type="dxa"/>
            <w:vAlign w:val="center"/>
          </w:tcPr>
          <w:p w14:paraId="3061529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20AAE7D1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78BF8CB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2FD4629B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01D7AC81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4A017C52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60B3D1E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683484E2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41DABBE7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7F6752AC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39DB94CF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251BBE" w:rsidRPr="00251BBE" w14:paraId="23C90020" w14:textId="77777777" w:rsidTr="00EE2A9D">
        <w:tc>
          <w:tcPr>
            <w:tcW w:w="770" w:type="dxa"/>
            <w:vAlign w:val="center"/>
          </w:tcPr>
          <w:p w14:paraId="718196C9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3829DF9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14F3242A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4EBF1668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13CB61A3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C6D531F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91AD336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65257756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9600B56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249FCE11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21B12444" w14:textId="77777777" w:rsidR="00251BBE" w:rsidRPr="00251BBE" w:rsidRDefault="00251BBE" w:rsidP="00EE2A9D">
            <w:pPr>
              <w:jc w:val="center"/>
              <w:rPr>
                <w:b/>
                <w:bCs/>
                <w:sz w:val="20"/>
                <w:szCs w:val="20"/>
              </w:rPr>
            </w:pPr>
            <w:r w:rsidRPr="00251BBE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78058D1F" w14:textId="45C83D64" w:rsidR="00763D18" w:rsidRP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sectPr w:rsidR="00763D18" w:rsidRPr="00763D1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51BBE"/>
    <w:rsid w:val="0029639D"/>
    <w:rsid w:val="00326F90"/>
    <w:rsid w:val="003E1213"/>
    <w:rsid w:val="0044676F"/>
    <w:rsid w:val="005A51E0"/>
    <w:rsid w:val="00763D18"/>
    <w:rsid w:val="00807CAC"/>
    <w:rsid w:val="008C6F80"/>
    <w:rsid w:val="00934A68"/>
    <w:rsid w:val="00950686"/>
    <w:rsid w:val="00980F4D"/>
    <w:rsid w:val="00A90467"/>
    <w:rsid w:val="00AA1D8D"/>
    <w:rsid w:val="00AD4DE2"/>
    <w:rsid w:val="00B47730"/>
    <w:rsid w:val="00C22854"/>
    <w:rsid w:val="00CB0664"/>
    <w:rsid w:val="00CD6C74"/>
    <w:rsid w:val="00E307BD"/>
    <w:rsid w:val="00E32F0A"/>
    <w:rsid w:val="00E7297F"/>
    <w:rsid w:val="00F556A7"/>
    <w:rsid w:val="00F70367"/>
    <w:rsid w:val="00FC693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2024-09-29T07:35:00Z</dcterms:created>
  <dcterms:modified xsi:type="dcterms:W3CDTF">2024-09-29T07:37:00Z</dcterms:modified>
  <cp:category/>
</cp:coreProperties>
</file>