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E837" w14:textId="21CF4A2A" w:rsidR="00763D18" w:rsidRPr="00E7297F" w:rsidRDefault="00C642AF">
      <w:pPr>
        <w:rPr>
          <w:sz w:val="20"/>
          <w:szCs w:val="20"/>
        </w:rPr>
      </w:pPr>
      <w:bookmarkStart w:id="0" w:name="_Hlk178439425"/>
      <w:r>
        <w:rPr>
          <w:noProof/>
        </w:rPr>
        <w:drawing>
          <wp:anchor distT="0" distB="0" distL="114300" distR="114300" simplePos="0" relativeHeight="251638764" behindDoc="0" locked="0" layoutInCell="1" allowOverlap="1" wp14:anchorId="074E4EB2" wp14:editId="30ACA086">
            <wp:simplePos x="0" y="0"/>
            <wp:positionH relativeFrom="margin">
              <wp:posOffset>435420</wp:posOffset>
            </wp:positionH>
            <wp:positionV relativeFrom="margin">
              <wp:posOffset>3380105</wp:posOffset>
            </wp:positionV>
            <wp:extent cx="4598670" cy="5782945"/>
            <wp:effectExtent l="0" t="0" r="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578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789" behindDoc="0" locked="0" layoutInCell="1" allowOverlap="1" wp14:anchorId="02D96D6E" wp14:editId="285CF724">
            <wp:simplePos x="0" y="0"/>
            <wp:positionH relativeFrom="page">
              <wp:posOffset>18605</wp:posOffset>
            </wp:positionH>
            <wp:positionV relativeFrom="margin">
              <wp:posOffset>-349885</wp:posOffset>
            </wp:positionV>
            <wp:extent cx="7750810" cy="10049510"/>
            <wp:effectExtent l="0" t="0" r="254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100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7F">
        <w:rPr>
          <w:noProof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0884A9B5" wp14:editId="6359D2E2">
                <wp:simplePos x="0" y="0"/>
                <wp:positionH relativeFrom="margin">
                  <wp:posOffset>-643270</wp:posOffset>
                </wp:positionH>
                <wp:positionV relativeFrom="paragraph">
                  <wp:posOffset>12095</wp:posOffset>
                </wp:positionV>
                <wp:extent cx="6772275" cy="4052171"/>
                <wp:effectExtent l="0" t="0" r="9525" b="57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052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5C3E0" w14:textId="272B9BB4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________________________ viloyati </w:t>
                            </w:r>
                          </w:p>
                          <w:p w14:paraId="4F01078E" w14:textId="70369205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____________________________tumani</w:t>
                            </w:r>
                          </w:p>
                          <w:p w14:paraId="788CB928" w14:textId="20EAECE8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__-umumiy o‘rta ta’lim maktabi</w:t>
                            </w:r>
                          </w:p>
                          <w:p w14:paraId="6F8F4DC1" w14:textId="2EA0D34C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___-“__”-sinf o‘quvchisi</w:t>
                            </w:r>
                          </w:p>
                          <w:p w14:paraId="6AD6CB0C" w14:textId="123CC3C3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_________________________________________________ning</w:t>
                            </w:r>
                          </w:p>
                          <w:p w14:paraId="402EB800" w14:textId="10C49147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Informatika fanidan</w:t>
                            </w:r>
                          </w:p>
                          <w:p w14:paraId="60061D25" w14:textId="17B6625F" w:rsidR="005413EA" w:rsidRPr="00E7297F" w:rsidRDefault="005413EA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  <w:t>NAZORAT ISHLAR DAFTARI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A9B5" id="Прямоугольник 2" o:spid="_x0000_s1026" style="position:absolute;margin-left:-50.65pt;margin-top:.95pt;width:533.25pt;height:319.05pt;z-index:2516377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" fillcolor="white [3212]" stroked="f">
                <v:textbox>
                  <w:txbxContent>
                    <w:p w14:paraId="1F95C3E0" w14:textId="272B9BB4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 xml:space="preserve">________________________ viloyati </w:t>
                      </w:r>
                    </w:p>
                    <w:p w14:paraId="4F01078E" w14:textId="70369205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____________________________tumani</w:t>
                      </w:r>
                    </w:p>
                    <w:p w14:paraId="788CB928" w14:textId="20EAECE8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__-umumiy o‘rta ta’lim maktabi</w:t>
                      </w:r>
                    </w:p>
                    <w:p w14:paraId="6F8F4DC1" w14:textId="2EA0D34C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___-“__”-sinf o‘quvchisi</w:t>
                      </w:r>
                    </w:p>
                    <w:p w14:paraId="6AD6CB0C" w14:textId="123CC3C3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_________________________________________________ning</w:t>
                      </w:r>
                    </w:p>
                    <w:p w14:paraId="402EB800" w14:textId="10C49147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Informatika fanidan</w:t>
                      </w:r>
                    </w:p>
                    <w:p w14:paraId="60061D25" w14:textId="17B6625F" w:rsidR="005413EA" w:rsidRPr="00E7297F" w:rsidRDefault="005413EA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  <w:t>NAZORAT ISHLAR DAFTARI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3D18">
        <w:rPr>
          <w:b/>
          <w:bCs/>
          <w:i/>
          <w:iCs/>
          <w:sz w:val="20"/>
          <w:szCs w:val="20"/>
        </w:rPr>
        <w:br w:type="page"/>
      </w:r>
    </w:p>
    <w:p w14:paraId="173211FD" w14:textId="3CD88B51" w:rsidR="00FF5E87" w:rsidRPr="00DD5CD8" w:rsidRDefault="00FF5E87" w:rsidP="00934A68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>1-Nazorat ishi</w:t>
      </w:r>
      <w:r w:rsidR="00934A68" w:rsidRPr="00DD5CD8">
        <w:rPr>
          <w:b/>
          <w:bCs/>
          <w:i/>
          <w:iCs/>
        </w:rPr>
        <w:t xml:space="preserve">  </w:t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</w:r>
      <w:r w:rsidR="00934A68" w:rsidRPr="00DD5CD8">
        <w:rPr>
          <w:b/>
          <w:bCs/>
          <w:i/>
          <w:iCs/>
        </w:rPr>
        <w:tab/>
        <w:t>Sana:_________________</w:t>
      </w:r>
    </w:p>
    <w:p w14:paraId="68F3300F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1. Kompyuterning qaysi qurilmasi dasturlarni o'qiydi va bajaradi?</w:t>
      </w:r>
    </w:p>
    <w:p w14:paraId="54878EAF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Monitor</w:t>
      </w:r>
    </w:p>
    <w:p w14:paraId="6F79A43E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Printer</w:t>
      </w:r>
    </w:p>
    <w:p w14:paraId="289EC21B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CPU</w:t>
      </w:r>
    </w:p>
    <w:p w14:paraId="6D8948B8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Klaviatura</w:t>
      </w:r>
    </w:p>
    <w:p w14:paraId="0CFDA1AC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2. Doimiy xotira (ROM) qanday ma'lumotlarni saqlaydi?</w:t>
      </w:r>
    </w:p>
    <w:p w14:paraId="792FEBCB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Foydalanuvchi hujjatlarini</w:t>
      </w:r>
    </w:p>
    <w:p w14:paraId="3E75C04F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Doimiy dasturlarni</w:t>
      </w:r>
    </w:p>
    <w:p w14:paraId="465F7063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O'chiriladigan ma'lumotlarni</w:t>
      </w:r>
    </w:p>
    <w:p w14:paraId="56677010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Vaqtinchalik hujjatlarni</w:t>
      </w:r>
    </w:p>
    <w:p w14:paraId="791B9DE3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3. Ikkilik sanoq tizimi qanday raqamlardan tashkil topgan?</w:t>
      </w:r>
    </w:p>
    <w:p w14:paraId="338506A0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1 va 2</w:t>
      </w:r>
    </w:p>
    <w:p w14:paraId="115BF707" w14:textId="6E201DDF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1 va 10</w:t>
      </w:r>
    </w:p>
    <w:p w14:paraId="1020854A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2 va 3</w:t>
      </w:r>
    </w:p>
    <w:p w14:paraId="4AA60EC5" w14:textId="77D2D41C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0 va 1</w:t>
      </w:r>
    </w:p>
    <w:p w14:paraId="6BE17679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4. Protsessor nima qiladi?</w:t>
      </w:r>
    </w:p>
    <w:p w14:paraId="438B0255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Matnni kiritadi</w:t>
      </w:r>
    </w:p>
    <w:p w14:paraId="46E552D1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Hujjatni chop etadi</w:t>
      </w:r>
    </w:p>
    <w:p w14:paraId="66A6F0E4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Hisob-kitob amallarini bajaradi</w:t>
      </w:r>
    </w:p>
    <w:p w14:paraId="2D745A48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Tasvirni chiqaradi</w:t>
      </w:r>
    </w:p>
    <w:p w14:paraId="319CCB40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5. Kompyuterning asosiy xotirasi nima deb ataladi?</w:t>
      </w:r>
    </w:p>
    <w:p w14:paraId="672E20BA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RAM</w:t>
      </w:r>
    </w:p>
    <w:p w14:paraId="6FAA6E89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ROM</w:t>
      </w:r>
    </w:p>
    <w:p w14:paraId="785F7E58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CPU</w:t>
      </w:r>
    </w:p>
    <w:p w14:paraId="027EEA7D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HDD</w:t>
      </w:r>
    </w:p>
    <w:p w14:paraId="5B30AA59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6. Operatsion tizim nima uchun kerak?</w:t>
      </w:r>
    </w:p>
    <w:p w14:paraId="75040BB8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Hujjatlarni saqlash uchun</w:t>
      </w:r>
    </w:p>
    <w:p w14:paraId="3742878F" w14:textId="0A3CED01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Grafiklar bilan ishlash uchun</w:t>
      </w:r>
    </w:p>
    <w:p w14:paraId="0E573A37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Internetga ulanish uchun</w:t>
      </w:r>
    </w:p>
    <w:p w14:paraId="43610B79" w14:textId="5E5CFCF4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Kompyuter qurilmalarini boshqarish uchun</w:t>
      </w:r>
    </w:p>
    <w:p w14:paraId="5146E70A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7. Qaysi qurilma ma'lumotlarni chop etadi?</w:t>
      </w:r>
    </w:p>
    <w:p w14:paraId="281A3A95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Protsessor</w:t>
      </w:r>
    </w:p>
    <w:p w14:paraId="114638B4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Printer</w:t>
      </w:r>
    </w:p>
    <w:p w14:paraId="4DFA0B4F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Monitor</w:t>
      </w:r>
    </w:p>
    <w:p w14:paraId="0C90BF34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Klaviatura</w:t>
      </w:r>
    </w:p>
    <w:p w14:paraId="3679B560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8. Qattiq disk qanday maqsadda ishlatiladi?</w:t>
      </w:r>
    </w:p>
    <w:p w14:paraId="762FF3AC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Vaqtinchalik ma'lumotlarni saqlash</w:t>
      </w:r>
    </w:p>
    <w:p w14:paraId="28A3F87C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Doimiy ma'lumotlarni saqlash</w:t>
      </w:r>
    </w:p>
    <w:p w14:paraId="35806F36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Internetga ulanish</w:t>
      </w:r>
    </w:p>
    <w:p w14:paraId="1B372D02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Tasvirlarni chiqarish</w:t>
      </w:r>
    </w:p>
    <w:p w14:paraId="09F735F7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9. Kompyuterning protsessori qanday nomlanadi?</w:t>
      </w:r>
    </w:p>
    <w:p w14:paraId="6BDDEA6B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GPU</w:t>
      </w:r>
    </w:p>
    <w:p w14:paraId="3B76F2B9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RAM</w:t>
      </w:r>
    </w:p>
    <w:p w14:paraId="5D4A73C1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ROM</w:t>
      </w:r>
    </w:p>
    <w:p w14:paraId="0C479712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CPU</w:t>
      </w:r>
    </w:p>
    <w:p w14:paraId="624033B1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10. Foydalanuvchining grafik interfeysi qanday qismlardan iborat?</w:t>
      </w:r>
    </w:p>
    <w:p w14:paraId="540BE7BD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RAM va ROM</w:t>
      </w:r>
    </w:p>
    <w:p w14:paraId="67C620B7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Monitor va klaviatura</w:t>
      </w:r>
    </w:p>
    <w:p w14:paraId="36E1EB44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lastRenderedPageBreak/>
        <w:t>C) Ikonkalar va sichqoncha</w:t>
      </w:r>
    </w:p>
    <w:p w14:paraId="140B60EE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Printer va klaviatura</w:t>
      </w:r>
    </w:p>
    <w:p w14:paraId="6BC97895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11. Xotira qanday turlarga bo'linadi?</w:t>
      </w:r>
    </w:p>
    <w:p w14:paraId="2B23DC00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Vaqtinchalik va doimiy</w:t>
      </w:r>
    </w:p>
    <w:p w14:paraId="19BBA6D2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Katta va kichik</w:t>
      </w:r>
    </w:p>
    <w:p w14:paraId="4EFB9051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Past va yuqori</w:t>
      </w:r>
    </w:p>
    <w:p w14:paraId="23DC5EF3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O'ng va chap</w:t>
      </w:r>
    </w:p>
    <w:p w14:paraId="457E0976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12. CPU ning asosiy vazifasi nima?</w:t>
      </w:r>
    </w:p>
    <w:p w14:paraId="0F3DCDC9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Ma'lumotlarni saqlash</w:t>
      </w:r>
    </w:p>
    <w:p w14:paraId="510C4A4C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Ma'lumotlarni qayta ishlash</w:t>
      </w:r>
    </w:p>
    <w:p w14:paraId="5F8B1AE0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Grafik yaratish</w:t>
      </w:r>
    </w:p>
    <w:p w14:paraId="7692F856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Xotirani boshqarish</w:t>
      </w:r>
    </w:p>
    <w:p w14:paraId="6B10947A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13. Operatsion tizimning qaysi turi eng ko'p ishlatiladi?</w:t>
      </w:r>
    </w:p>
    <w:p w14:paraId="761CEF26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Linux</w:t>
      </w:r>
    </w:p>
    <w:p w14:paraId="4F0F751F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MacOS</w:t>
      </w:r>
    </w:p>
    <w:p w14:paraId="1F0D0AE5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Windows</w:t>
      </w:r>
    </w:p>
    <w:p w14:paraId="5267A47E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Android</w:t>
      </w:r>
    </w:p>
    <w:p w14:paraId="41DDA94E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14. Monitor qaysi turdagi qurilma hisoblanadi?</w:t>
      </w:r>
    </w:p>
    <w:p w14:paraId="6FB4FF0F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Kiritish qurilmasi</w:t>
      </w:r>
    </w:p>
    <w:p w14:paraId="0DA9C79B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Chiqarish qurilmasi</w:t>
      </w:r>
    </w:p>
    <w:p w14:paraId="455B412D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Protsessor</w:t>
      </w:r>
    </w:p>
    <w:p w14:paraId="58E03A35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Xotira</w:t>
      </w:r>
    </w:p>
    <w:p w14:paraId="2060763D" w14:textId="77777777" w:rsidR="00136F4E" w:rsidRPr="00DD5CD8" w:rsidRDefault="00136F4E" w:rsidP="00136F4E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15. RAM qanday ma'lumotlarni saqlaydi?</w:t>
      </w:r>
    </w:p>
    <w:p w14:paraId="2FA4C320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Doimiy ma'lumotlarni</w:t>
      </w:r>
    </w:p>
    <w:p w14:paraId="5EDE689B" w14:textId="7E8415E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Matnlarni</w:t>
      </w:r>
    </w:p>
    <w:p w14:paraId="155FF52D" w14:textId="77777777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Tasvirlarni</w:t>
      </w:r>
    </w:p>
    <w:p w14:paraId="1D4D8449" w14:textId="5EA1C15E" w:rsidR="00136F4E" w:rsidRPr="00DD5CD8" w:rsidRDefault="00136F4E" w:rsidP="00136F4E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Vaqtinchalik ma'lumotlarni</w:t>
      </w:r>
    </w:p>
    <w:p w14:paraId="449000C4" w14:textId="5E56AE0D" w:rsidR="00E307BD" w:rsidRPr="00DD5CD8" w:rsidRDefault="00E307BD" w:rsidP="00E307BD">
      <w:pPr>
        <w:pStyle w:val="a0"/>
        <w:numPr>
          <w:ilvl w:val="0"/>
          <w:numId w:val="0"/>
        </w:numPr>
        <w:spacing w:after="0"/>
        <w:ind w:left="360" w:hanging="360"/>
      </w:pPr>
    </w:p>
    <w:p w14:paraId="3E600CAD" w14:textId="77777777" w:rsidR="00136F4E" w:rsidRPr="00DD5CD8" w:rsidRDefault="00136F4E" w:rsidP="00E307BD">
      <w:pPr>
        <w:pStyle w:val="a0"/>
        <w:numPr>
          <w:ilvl w:val="0"/>
          <w:numId w:val="0"/>
        </w:numPr>
        <w:spacing w:after="0"/>
        <w:ind w:left="360" w:hanging="36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11852091" w14:textId="77777777" w:rsidTr="00136F4E">
        <w:trPr>
          <w:trHeight w:val="444"/>
        </w:trPr>
        <w:tc>
          <w:tcPr>
            <w:tcW w:w="539" w:type="dxa"/>
            <w:vAlign w:val="center"/>
          </w:tcPr>
          <w:p w14:paraId="45DE0FD1" w14:textId="06B399E2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3119446" w14:textId="0438ED76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047228FC" w14:textId="16FA8DA1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2A9B0039" w14:textId="25181116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176458C9" w14:textId="27544A4B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7FAED4D5" w14:textId="67B2D5CB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7127E9F5" w14:textId="52C0AF93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23476281" w14:textId="451C8AA5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049AA424" w14:textId="72FFB986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3B97B22D" w14:textId="577D44DC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59B2B8F" w14:textId="33EFB2A5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6CE2E42A" w14:textId="1784F03A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57580994" w14:textId="4DAB355F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7746960" w14:textId="683B4CEA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7FB7651" w14:textId="6C072CF7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04F6F797" w14:textId="56AF6AD1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4A47E038" w14:textId="77777777" w:rsidTr="00136F4E">
        <w:trPr>
          <w:trHeight w:val="421"/>
        </w:trPr>
        <w:tc>
          <w:tcPr>
            <w:tcW w:w="539" w:type="dxa"/>
            <w:vAlign w:val="center"/>
          </w:tcPr>
          <w:p w14:paraId="3B3F23CE" w14:textId="28D165BE" w:rsidR="00136F4E" w:rsidRPr="00DD5CD8" w:rsidRDefault="00136F4E" w:rsidP="00136F4E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004D7A78" w14:textId="776EF97F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75FFEE6" w14:textId="02BF1400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8C284F6" w14:textId="5D362F3D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973BD90" w14:textId="752D12C6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83C223E" w14:textId="7C62CBB0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5FA71B3" w14:textId="6676F35B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3E8BD50" w14:textId="7515F578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2B38560" w14:textId="012B4C2C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C106926" w14:textId="642882B5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C9EB644" w14:textId="43F68A68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FC328EB" w14:textId="3AC573C1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D058D86" w14:textId="2A7DE4F6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9131277" w14:textId="2B9C693C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BB82F54" w14:textId="20099B6D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3FC8A06" w14:textId="5958001F" w:rsidR="00136F4E" w:rsidRPr="00DD5CD8" w:rsidRDefault="00136F4E" w:rsidP="00136F4E">
            <w:pPr>
              <w:jc w:val="center"/>
              <w:rPr>
                <w:b/>
                <w:bCs/>
              </w:rPr>
            </w:pPr>
          </w:p>
        </w:tc>
      </w:tr>
    </w:tbl>
    <w:p w14:paraId="2C01E649" w14:textId="29A843FB" w:rsidR="003E1213" w:rsidRPr="00DD5CD8" w:rsidRDefault="003E1213" w:rsidP="00FF5E87">
      <w:pPr>
        <w:spacing w:after="0"/>
      </w:pPr>
    </w:p>
    <w:p w14:paraId="5FEC501D" w14:textId="3618ED70" w:rsidR="003E1213" w:rsidRPr="00DD5CD8" w:rsidRDefault="003E1213" w:rsidP="00FF5E87">
      <w:pPr>
        <w:spacing w:after="0"/>
      </w:pPr>
    </w:p>
    <w:p w14:paraId="7559A98A" w14:textId="3F11AAF4" w:rsidR="00136F4E" w:rsidRPr="00DD5CD8" w:rsidRDefault="00136F4E">
      <w:r w:rsidRPr="00DD5CD8">
        <w:br w:type="page"/>
      </w:r>
    </w:p>
    <w:p w14:paraId="4AA19BD8" w14:textId="7BFF2537" w:rsidR="00934A68" w:rsidRPr="00DD5CD8" w:rsidRDefault="00934A68" w:rsidP="00934A68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2-Nazorat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05B41BC1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1. Kompyuterning qattiq diskidagi ma'lumotlar qanday xotira turi hisoblanadi?</w:t>
      </w:r>
    </w:p>
    <w:p w14:paraId="69996539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Vaqtinchalik</w:t>
      </w:r>
    </w:p>
    <w:p w14:paraId="3CCD18B2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O'chiriladigan</w:t>
      </w:r>
    </w:p>
    <w:p w14:paraId="2339281A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Zaxira</w:t>
      </w:r>
    </w:p>
    <w:p w14:paraId="62C43334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Doimiy</w:t>
      </w:r>
    </w:p>
    <w:p w14:paraId="75518F7D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2. Protsessor qaysi qurilma bilan birga ishlaydi?</w:t>
      </w:r>
    </w:p>
    <w:p w14:paraId="54FAB1AF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RAM</w:t>
      </w:r>
    </w:p>
    <w:p w14:paraId="307F6968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ROM</w:t>
      </w:r>
    </w:p>
    <w:p w14:paraId="22FB84AA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Qattiq disk</w:t>
      </w:r>
    </w:p>
    <w:p w14:paraId="261D24FB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Monitor</w:t>
      </w:r>
    </w:p>
    <w:p w14:paraId="45C19F84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3. BIOS nima?</w:t>
      </w:r>
    </w:p>
    <w:p w14:paraId="30116BE9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Xotira turi</w:t>
      </w:r>
    </w:p>
    <w:p w14:paraId="2765A522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Kompyuterning dasturiy ta'minoti</w:t>
      </w:r>
    </w:p>
    <w:p w14:paraId="017CDAE1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Operatsion tizim</w:t>
      </w:r>
    </w:p>
    <w:p w14:paraId="2DE58ED4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Protsessorning boshqaruv qismi</w:t>
      </w:r>
    </w:p>
    <w:p w14:paraId="0E68388E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4. CD ROM nima uchun ishlatiladi?</w:t>
      </w:r>
    </w:p>
    <w:p w14:paraId="4F4E5AEE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Ma'lumotlarni saqlash</w:t>
      </w:r>
    </w:p>
    <w:p w14:paraId="0C0330E9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Ma'lumotlarni qayta ishlash</w:t>
      </w:r>
    </w:p>
    <w:p w14:paraId="717802F4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Ma'lumotlarni o'qish</w:t>
      </w:r>
    </w:p>
    <w:p w14:paraId="24164035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Hujjatlarni tahrirlash</w:t>
      </w:r>
    </w:p>
    <w:p w14:paraId="04B2EBDE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5. Grafik interfeysning asosiy elementlari qaysilar?</w:t>
      </w:r>
    </w:p>
    <w:p w14:paraId="5F0F5EEA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Fayllar va papkalar</w:t>
      </w:r>
    </w:p>
    <w:p w14:paraId="6BB92AD8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Ko'rsatmalar va fayllar</w:t>
      </w:r>
    </w:p>
    <w:p w14:paraId="39AD99A1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Ma'lumotlar va dasturlar</w:t>
      </w:r>
    </w:p>
    <w:p w14:paraId="53EB8463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Oynalar va ikonkalar</w:t>
      </w:r>
    </w:p>
    <w:p w14:paraId="521CB5CA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6. Kompyuter qanday tizimda ishlaydi?</w:t>
      </w:r>
    </w:p>
    <w:p w14:paraId="3276EAA3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O'nlik tizim</w:t>
      </w:r>
    </w:p>
    <w:p w14:paraId="17144A68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Ikkilik tizim</w:t>
      </w:r>
    </w:p>
    <w:p w14:paraId="00772D6F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Uchlik tizim</w:t>
      </w:r>
    </w:p>
    <w:p w14:paraId="7716B0E5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To'rtlik tizim</w:t>
      </w:r>
    </w:p>
    <w:p w14:paraId="1157C550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7. Operatsion tizimning asosiy vazifasi nima?</w:t>
      </w:r>
    </w:p>
    <w:p w14:paraId="6F393F5D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Fayllarni ochish</w:t>
      </w:r>
    </w:p>
    <w:p w14:paraId="0240C08F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Internetga ulanish</w:t>
      </w:r>
    </w:p>
    <w:p w14:paraId="0927E57A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Kompyuterni boshqarish</w:t>
      </w:r>
    </w:p>
    <w:p w14:paraId="5A9B1D49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Dasturlarni o'rnatish</w:t>
      </w:r>
    </w:p>
    <w:p w14:paraId="4A73D1F7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8. Virtual xotira nima?</w:t>
      </w:r>
    </w:p>
    <w:p w14:paraId="584ABCDB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Vaqtinchalik ishlatiladigan xotira</w:t>
      </w:r>
    </w:p>
    <w:p w14:paraId="463C0C61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Doimiy saqlanadigan ma'lumotlar</w:t>
      </w:r>
    </w:p>
    <w:p w14:paraId="08B3B185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Katta hajmli fayllarni saqlash</w:t>
      </w:r>
    </w:p>
    <w:p w14:paraId="70ADEB58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Xotirani virtual qilish</w:t>
      </w:r>
    </w:p>
    <w:p w14:paraId="077EE24B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9. Kompyuter tarmoqlari qanday maqsadda ishlatiladi?</w:t>
      </w:r>
    </w:p>
    <w:p w14:paraId="29BC143D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Internetga ulanish</w:t>
      </w:r>
    </w:p>
    <w:p w14:paraId="2F613C75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Fayllarni saqlash</w:t>
      </w:r>
    </w:p>
    <w:p w14:paraId="4059153E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Ma'lumotlarni uzatish</w:t>
      </w:r>
    </w:p>
    <w:p w14:paraId="3490C2F7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Kompyuterni boshqarish</w:t>
      </w:r>
    </w:p>
    <w:p w14:paraId="45CAEF64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10. Tarmoqdagi ma'lumotlar xavfsizligini qanday ta'minlash mumkin?</w:t>
      </w:r>
    </w:p>
    <w:p w14:paraId="154EB7EE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Parol bilan himoya qilish</w:t>
      </w:r>
    </w:p>
    <w:p w14:paraId="07F2EED2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Fayllarni yopish</w:t>
      </w:r>
    </w:p>
    <w:p w14:paraId="0DC09B19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lastRenderedPageBreak/>
        <w:t>C) Ma'lumotlarni ko'chirish</w:t>
      </w:r>
    </w:p>
    <w:p w14:paraId="310AD963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Kompyuterni o'chirish</w:t>
      </w:r>
    </w:p>
    <w:p w14:paraId="7855A261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11. Kompyuterning operatsion tizimi qachon yuklanadi?</w:t>
      </w:r>
    </w:p>
    <w:p w14:paraId="08435BE0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Faqat dasturni ochganda</w:t>
      </w:r>
    </w:p>
    <w:p w14:paraId="1B2864F0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Kompyuter o'chirilganda</w:t>
      </w:r>
    </w:p>
    <w:p w14:paraId="77B50661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Internetga ulangan paytda</w:t>
      </w:r>
    </w:p>
    <w:p w14:paraId="76C2A41B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Kompyuter yoqilganda</w:t>
      </w:r>
    </w:p>
    <w:p w14:paraId="458029C0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12. Kompyuterning zaxira xotirasi qanday ishlatiladi?</w:t>
      </w:r>
    </w:p>
    <w:p w14:paraId="60CE8E41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Ma'lumotlarni zaxiralash uchun</w:t>
      </w:r>
    </w:p>
    <w:p w14:paraId="6F3435D7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Xotirani o'chirish uchun</w:t>
      </w:r>
    </w:p>
    <w:p w14:paraId="41027E54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Vaqtinchalik fayllarni saqlash uchun</w:t>
      </w:r>
    </w:p>
    <w:p w14:paraId="17B534DC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Ma'lumotlarni tahrirlash uchun</w:t>
      </w:r>
    </w:p>
    <w:p w14:paraId="73A22382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13. Antivirus dasturlari qanday maqsadda ishlatiladi?</w:t>
      </w:r>
    </w:p>
    <w:p w14:paraId="2E391F53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Kompyuterni tezlashtirish</w:t>
      </w:r>
    </w:p>
    <w:p w14:paraId="6073789C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Kompyuterni viruslardan himoya qilish</w:t>
      </w:r>
    </w:p>
    <w:p w14:paraId="48E6E11F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Dasturlarni tahrirlash</w:t>
      </w:r>
    </w:p>
    <w:p w14:paraId="5C57440B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Fayllarni saqlash</w:t>
      </w:r>
    </w:p>
    <w:p w14:paraId="403FC7B3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14. Fayllarni siqish dasturi nima uchun kerak?</w:t>
      </w:r>
    </w:p>
    <w:p w14:paraId="69DCED99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Ma'lumotlarni bosib chiqarish uchun</w:t>
      </w:r>
    </w:p>
    <w:p w14:paraId="5B940309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Fayllarni tahrirlash uchun</w:t>
      </w:r>
    </w:p>
    <w:p w14:paraId="58456528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Fayllarni o'chirish uchun</w:t>
      </w:r>
    </w:p>
    <w:p w14:paraId="79469727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Fayllarni kichraytirish uchun</w:t>
      </w:r>
    </w:p>
    <w:p w14:paraId="3D1EA77F" w14:textId="77777777" w:rsidR="009A6829" w:rsidRPr="00DD5CD8" w:rsidRDefault="009A6829" w:rsidP="009A6829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15. Kompyuterni viruslardan qanday himoya qilish mumkin?</w:t>
      </w:r>
    </w:p>
    <w:p w14:paraId="5C0C8781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Fayllarni o'chirish</w:t>
      </w:r>
    </w:p>
    <w:p w14:paraId="67B74DEE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Internetni o'chirish</w:t>
      </w:r>
    </w:p>
    <w:p w14:paraId="7E359D24" w14:textId="77777777" w:rsidR="009A6829" w:rsidRPr="00DD5CD8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Kompyuterni o'chirish</w:t>
      </w:r>
    </w:p>
    <w:p w14:paraId="69DA6DAE" w14:textId="4C0B13F3" w:rsidR="009A6829" w:rsidRDefault="009A6829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Antivirus dasturlarini o'rnatish</w:t>
      </w:r>
    </w:p>
    <w:p w14:paraId="60092186" w14:textId="77777777" w:rsidR="00DD5CD8" w:rsidRPr="00DD5CD8" w:rsidRDefault="00DD5CD8" w:rsidP="009A6829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</w:p>
    <w:p w14:paraId="334F7FF7" w14:textId="77777777" w:rsidR="00950686" w:rsidRPr="00DD5CD8" w:rsidRDefault="00950686" w:rsidP="00950686">
      <w:pPr>
        <w:spacing w:after="0"/>
        <w:ind w:firstLine="709"/>
        <w:jc w:val="both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07648B7E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52DFB0B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6A8B075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72A56A8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4EF563C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3702EC3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062CE90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03F46C5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2EDF5D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0DFC181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1B34D09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54323CF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2658C37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364F84D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23A9344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2D477CC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2A89E6B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3D49DE68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37481D2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6493BD88" w14:textId="615C769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2DAEC1E" w14:textId="13954A9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3A0E8FA" w14:textId="33DBD55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F16B3DB" w14:textId="0FCFD99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4FECE46" w14:textId="7F2028F2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E3C14B1" w14:textId="7966FDB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1F2AC28" w14:textId="110B4BC8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5C35CEA" w14:textId="6F22470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2D04372" w14:textId="6F5370F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AB81601" w14:textId="3A7D2DD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330D093" w14:textId="21544F9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2BE6852" w14:textId="5529029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DB4BC93" w14:textId="6ABC4ED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9B32261" w14:textId="301D2FB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83AA7F3" w14:textId="7766718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68B2B9BA" w14:textId="45BB615F" w:rsidR="00E307BD" w:rsidRPr="00DD5CD8" w:rsidRDefault="00E307BD" w:rsidP="00934A68">
      <w:pPr>
        <w:spacing w:after="0"/>
      </w:pPr>
    </w:p>
    <w:p w14:paraId="075CBC07" w14:textId="11A12E94" w:rsidR="00934A68" w:rsidRPr="00DD5CD8" w:rsidRDefault="00934A68" w:rsidP="00934A68">
      <w:pPr>
        <w:spacing w:after="0"/>
      </w:pPr>
    </w:p>
    <w:p w14:paraId="6F848E2C" w14:textId="4B4F26D8" w:rsidR="009A6829" w:rsidRPr="00DD5CD8" w:rsidRDefault="009A6829" w:rsidP="00934A68">
      <w:pPr>
        <w:spacing w:after="0"/>
      </w:pPr>
    </w:p>
    <w:p w14:paraId="369205DC" w14:textId="77777777" w:rsidR="009A6829" w:rsidRPr="00DD5CD8" w:rsidRDefault="009A6829" w:rsidP="00934A68">
      <w:pPr>
        <w:spacing w:after="0"/>
      </w:pPr>
    </w:p>
    <w:p w14:paraId="276E588F" w14:textId="77777777" w:rsidR="009A6829" w:rsidRPr="00DD5CD8" w:rsidRDefault="009A6829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2DC0A04F" w14:textId="3F85684D" w:rsidR="00980F4D" w:rsidRPr="00DD5CD8" w:rsidRDefault="00980F4D" w:rsidP="00980F4D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3-Nazorat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3FE35DDF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1.</w:t>
      </w:r>
      <w:r w:rsidRPr="00DD5CD8">
        <w:tab/>
        <w:t>Qaysi dastur yordamida matnni oson tahrirlash va formatlash mumkin?</w:t>
      </w:r>
    </w:p>
    <w:p w14:paraId="1095168C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A) Paint dasturi</w:t>
      </w:r>
    </w:p>
    <w:p w14:paraId="428EA6DE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B) Word dasturi</w:t>
      </w:r>
    </w:p>
    <w:p w14:paraId="75A45A5A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C) Excel dasturi</w:t>
      </w:r>
    </w:p>
    <w:p w14:paraId="3D2B2861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D) PowerPoint dasturi</w:t>
      </w:r>
    </w:p>
    <w:p w14:paraId="400830F9" w14:textId="77777777" w:rsidR="009F311B" w:rsidRPr="00DD5CD8" w:rsidRDefault="009F311B" w:rsidP="009F311B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2.</w:t>
      </w:r>
      <w:r w:rsidRPr="00DD5CD8">
        <w:rPr>
          <w:b/>
          <w:bCs/>
        </w:rPr>
        <w:tab/>
        <w:t>Veb-saytlarni yaratish uchun qanday ilovadan foydalaniladi?</w:t>
      </w:r>
    </w:p>
    <w:p w14:paraId="154B9474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A) Word dasturi</w:t>
      </w:r>
    </w:p>
    <w:p w14:paraId="0F8AF15F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B) Excel ilovasi</w:t>
      </w:r>
    </w:p>
    <w:p w14:paraId="605A8B13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C) Veb-sayt yaratish ilovasi</w:t>
      </w:r>
    </w:p>
    <w:p w14:paraId="0C962F46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D) Matn protsessorlari</w:t>
      </w:r>
    </w:p>
    <w:p w14:paraId="36293AAA" w14:textId="77777777" w:rsidR="009F311B" w:rsidRPr="00DD5CD8" w:rsidRDefault="009F311B" w:rsidP="009F311B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3.</w:t>
      </w:r>
      <w:r w:rsidRPr="00DD5CD8">
        <w:rPr>
          <w:b/>
          <w:bCs/>
        </w:rPr>
        <w:tab/>
        <w:t>3G va 4G nima uchun ishlatiladi?</w:t>
      </w:r>
    </w:p>
    <w:p w14:paraId="66BC4D9E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A) Matnli xabar yuborish uchun</w:t>
      </w:r>
    </w:p>
    <w:p w14:paraId="60FA99A3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B) Ovoz yozish uchun</w:t>
      </w:r>
    </w:p>
    <w:p w14:paraId="08E4E9FF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C) Internetga ulanish uchun</w:t>
      </w:r>
    </w:p>
    <w:p w14:paraId="50F17EB4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D) Musiqa eshitish uchun</w:t>
      </w:r>
    </w:p>
    <w:p w14:paraId="3B8CBD97" w14:textId="77777777" w:rsidR="009F311B" w:rsidRPr="00DD5CD8" w:rsidRDefault="009F311B" w:rsidP="009F311B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4.</w:t>
      </w:r>
      <w:r w:rsidRPr="00DD5CD8">
        <w:rPr>
          <w:b/>
          <w:bCs/>
        </w:rPr>
        <w:tab/>
        <w:t>Dupleks printerning vazifasi nima?</w:t>
      </w:r>
    </w:p>
    <w:p w14:paraId="215212C3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A) Ikki tomonlama chop etish</w:t>
      </w:r>
    </w:p>
    <w:p w14:paraId="64A69290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B) Foydalanuvchilar uchun fayl yaratish</w:t>
      </w:r>
    </w:p>
    <w:p w14:paraId="65518257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C) Yagona sahifa chop etish</w:t>
      </w:r>
    </w:p>
    <w:p w14:paraId="03023041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D) Fayllarni saqlash uchun</w:t>
      </w:r>
    </w:p>
    <w:p w14:paraId="1352A7F2" w14:textId="77777777" w:rsidR="009F311B" w:rsidRPr="00DD5CD8" w:rsidRDefault="009F311B" w:rsidP="009F311B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5.</w:t>
      </w:r>
      <w:r w:rsidRPr="00DD5CD8">
        <w:rPr>
          <w:b/>
          <w:bCs/>
        </w:rPr>
        <w:tab/>
        <w:t>Matn protsessorlari qaysi vazifalarni bajaradi?</w:t>
      </w:r>
    </w:p>
    <w:p w14:paraId="650198B6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A) Matnlarni raqamli shaklga aylantirish</w:t>
      </w:r>
    </w:p>
    <w:p w14:paraId="094C7CB6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B) Matnlarni chop etish</w:t>
      </w:r>
    </w:p>
    <w:p w14:paraId="56591434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C) Rasmlarni tahrirlash</w:t>
      </w:r>
    </w:p>
    <w:p w14:paraId="3268F0AC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D) Kursiv va qalin matn qo'llash</w:t>
      </w:r>
    </w:p>
    <w:p w14:paraId="51B22F1C" w14:textId="77777777" w:rsidR="009F311B" w:rsidRPr="00DD5CD8" w:rsidRDefault="009F311B" w:rsidP="009F311B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6.</w:t>
      </w:r>
      <w:r w:rsidRPr="00DD5CD8">
        <w:rPr>
          <w:b/>
          <w:bCs/>
        </w:rPr>
        <w:tab/>
        <w:t>Matn protsessorlari yordamida qanday hujjatlar tayyorlash mumkin?</w:t>
      </w:r>
    </w:p>
    <w:p w14:paraId="3BC614D2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A) Hisobotlar va maktublar</w:t>
      </w:r>
    </w:p>
    <w:p w14:paraId="3919995A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B) Rasmlar va videolar</w:t>
      </w:r>
    </w:p>
    <w:p w14:paraId="261CDC1A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C) Veb-sahifalar</w:t>
      </w:r>
    </w:p>
    <w:p w14:paraId="3C349315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D) Musiqalar va grafikalar</w:t>
      </w:r>
    </w:p>
    <w:p w14:paraId="13435382" w14:textId="77777777" w:rsidR="009F311B" w:rsidRPr="00DD5CD8" w:rsidRDefault="009F311B" w:rsidP="009F311B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7.</w:t>
      </w:r>
      <w:r w:rsidRPr="00DD5CD8">
        <w:rPr>
          <w:b/>
          <w:bCs/>
        </w:rPr>
        <w:tab/>
        <w:t>Mobil telefonlarning asosiy funksiyalari nimadan iborat?</w:t>
      </w:r>
    </w:p>
    <w:p w14:paraId="18E76A89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A) Suratga olish va o‘yin o‘ynash</w:t>
      </w:r>
    </w:p>
    <w:p w14:paraId="00EEC81D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B) Qo‘ng‘iroqlarni amalga oshirish va SMS yuborish</w:t>
      </w:r>
    </w:p>
    <w:p w14:paraId="637FB8CE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C) Internet sahifalarni yaratish</w:t>
      </w:r>
    </w:p>
    <w:p w14:paraId="35E1A07D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D) Matn tahrirlash</w:t>
      </w:r>
    </w:p>
    <w:p w14:paraId="6392F0D9" w14:textId="77777777" w:rsidR="009F311B" w:rsidRPr="00DD5CD8" w:rsidRDefault="009F311B" w:rsidP="009F311B">
      <w:pPr>
        <w:tabs>
          <w:tab w:val="left" w:pos="284"/>
        </w:tabs>
        <w:spacing w:after="0"/>
        <w:rPr>
          <w:b/>
          <w:bCs/>
        </w:rPr>
      </w:pPr>
      <w:r w:rsidRPr="00DD5CD8">
        <w:rPr>
          <w:b/>
          <w:bCs/>
        </w:rPr>
        <w:t>8.</w:t>
      </w:r>
      <w:r w:rsidRPr="00DD5CD8">
        <w:rPr>
          <w:b/>
          <w:bCs/>
        </w:rPr>
        <w:tab/>
        <w:t>DTP dasturlari qanday ishlatiladi?</w:t>
      </w:r>
    </w:p>
    <w:p w14:paraId="172E9B09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A) Rasmlarni tahrirlashda</w:t>
      </w:r>
    </w:p>
    <w:p w14:paraId="71FE78D1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B) Hujjatlarni tartibga solishda</w:t>
      </w:r>
    </w:p>
    <w:p w14:paraId="4A6DCDE1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C) Devoriy gazetalar va flayerlarni yaratishda</w:t>
      </w:r>
    </w:p>
    <w:p w14:paraId="71801690" w14:textId="77777777" w:rsidR="009F311B" w:rsidRPr="00DD5CD8" w:rsidRDefault="009F311B" w:rsidP="009F311B">
      <w:pPr>
        <w:tabs>
          <w:tab w:val="left" w:pos="284"/>
        </w:tabs>
        <w:spacing w:after="0"/>
      </w:pPr>
      <w:r w:rsidRPr="00DD5CD8">
        <w:t>D) Musiqani raqamli shaklga o‘tkazishda</w:t>
      </w:r>
    </w:p>
    <w:p w14:paraId="2F9A4DBC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9.</w:t>
      </w:r>
      <w:r w:rsidRPr="00DD5CD8">
        <w:rPr>
          <w:b/>
          <w:bCs/>
        </w:rPr>
        <w:tab/>
        <w:t>VOIP texnologiyasi nimaga xizmat qiladi?</w:t>
      </w:r>
    </w:p>
    <w:p w14:paraId="4DA4F0AD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A) Mobil o‘yinlarni yaratish</w:t>
      </w:r>
    </w:p>
    <w:p w14:paraId="4BB1EC59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B) Ovoz ma’lumotlarini internet orqali yuborish</w:t>
      </w:r>
    </w:p>
    <w:p w14:paraId="03C4E176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C) Surat va video tahrirlash</w:t>
      </w:r>
    </w:p>
    <w:p w14:paraId="330A1827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D) Taqvim tuzish</w:t>
      </w:r>
    </w:p>
    <w:p w14:paraId="222B6B77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10.</w:t>
      </w:r>
      <w:r w:rsidRPr="00DD5CD8">
        <w:rPr>
          <w:b/>
          <w:bCs/>
        </w:rPr>
        <w:tab/>
        <w:t>Multimediali taqdimotlarda qaysi komponentlar ishlatiladi?</w:t>
      </w:r>
    </w:p>
    <w:p w14:paraId="76C684DA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A) Faqat matn</w:t>
      </w:r>
    </w:p>
    <w:p w14:paraId="38E38A1E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B) Matn, grafika, animatsiyalar va tovushlar</w:t>
      </w:r>
    </w:p>
    <w:p w14:paraId="0C368289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lastRenderedPageBreak/>
        <w:t>C) Faqat grafikalar</w:t>
      </w:r>
    </w:p>
    <w:p w14:paraId="223A68E2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D) Faqat video va musiqa</w:t>
      </w:r>
    </w:p>
    <w:p w14:paraId="7FE8DE60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11.</w:t>
      </w:r>
      <w:r w:rsidRPr="00DD5CD8">
        <w:rPr>
          <w:b/>
          <w:bCs/>
        </w:rPr>
        <w:tab/>
        <w:t>Tizim hayot davrining birinchi bosqichi nima?</w:t>
      </w:r>
    </w:p>
    <w:p w14:paraId="23A80C60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A) Ishlab chiqish va sinov</w:t>
      </w:r>
    </w:p>
    <w:p w14:paraId="00EF9054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B) Tahlil</w:t>
      </w:r>
    </w:p>
    <w:p w14:paraId="018084A4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C) Loyihalash</w:t>
      </w:r>
    </w:p>
    <w:p w14:paraId="3A6D3BCE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D) Hujjatlashtirish</w:t>
      </w:r>
    </w:p>
    <w:p w14:paraId="001C88F6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12.</w:t>
      </w:r>
      <w:r w:rsidRPr="00DD5CD8">
        <w:rPr>
          <w:b/>
          <w:bCs/>
        </w:rPr>
        <w:tab/>
        <w:t>Tizimda ma’lumotlar qanday saqlanadi?</w:t>
      </w:r>
    </w:p>
    <w:p w14:paraId="61BEEAC1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A) Bulutda</w:t>
      </w:r>
    </w:p>
    <w:p w14:paraId="7440E074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B) Kiritish orqali</w:t>
      </w:r>
    </w:p>
    <w:p w14:paraId="77EFB168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C) Xotira qurilmasida</w:t>
      </w:r>
    </w:p>
    <w:p w14:paraId="4175D8F2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D) Printerda</w:t>
      </w:r>
    </w:p>
    <w:p w14:paraId="51234341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13.</w:t>
      </w:r>
      <w:r w:rsidRPr="00DD5CD8">
        <w:rPr>
          <w:b/>
          <w:bCs/>
        </w:rPr>
        <w:tab/>
        <w:t>Yangi tizimni amalga oshirish uchun qaysi usuldan foydalaniladi?</w:t>
      </w:r>
    </w:p>
    <w:p w14:paraId="50D7F93E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A) Parallel ishlatish</w:t>
      </w:r>
    </w:p>
    <w:p w14:paraId="08819731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B) To'liq o'chirish</w:t>
      </w:r>
    </w:p>
    <w:p w14:paraId="6E91FA34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C) O‘rnatish</w:t>
      </w:r>
    </w:p>
    <w:p w14:paraId="7138A110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D) Tizimning zaxirasi</w:t>
      </w:r>
    </w:p>
    <w:p w14:paraId="08BE8900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14.</w:t>
      </w:r>
      <w:r w:rsidRPr="00DD5CD8">
        <w:rPr>
          <w:b/>
          <w:bCs/>
        </w:rPr>
        <w:tab/>
        <w:t>Tizim sinovidan qanday ma’lumotlarni yig‘ish kerak?</w:t>
      </w:r>
    </w:p>
    <w:p w14:paraId="109A87B0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A) Faqat chiqarish jarayoni</w:t>
      </w:r>
    </w:p>
    <w:p w14:paraId="135437BE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B) Modullarni sinovdan o‘tkazish</w:t>
      </w:r>
    </w:p>
    <w:p w14:paraId="20EB2E78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C) Faqat kirish va saqlash jarayoni</w:t>
      </w:r>
    </w:p>
    <w:p w14:paraId="79627F24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D) Barcha jarayonlarni sinovdan o‘tkazish</w:t>
      </w:r>
    </w:p>
    <w:p w14:paraId="72DA241B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  <w:rPr>
          <w:b/>
          <w:bCs/>
        </w:rPr>
      </w:pPr>
      <w:r w:rsidRPr="00DD5CD8">
        <w:rPr>
          <w:b/>
          <w:bCs/>
        </w:rPr>
        <w:t>15.</w:t>
      </w:r>
      <w:r w:rsidRPr="00DD5CD8">
        <w:rPr>
          <w:b/>
          <w:bCs/>
        </w:rPr>
        <w:tab/>
        <w:t>Ma’lumotlarning xavfsizligini oshirish uchun qaysi choralar ko‘rilishi kerak?</w:t>
      </w:r>
    </w:p>
    <w:p w14:paraId="35A80B42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A) Kiritish va chiqarish jarayonini tezlashtirish</w:t>
      </w:r>
    </w:p>
    <w:p w14:paraId="0AC4A8BD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B) Ma’lumotlarni raqamlashtirish</w:t>
      </w:r>
    </w:p>
    <w:p w14:paraId="358A1242" w14:textId="77777777" w:rsidR="009F311B" w:rsidRPr="00DD5CD8" w:rsidRDefault="009F311B" w:rsidP="009F311B">
      <w:pPr>
        <w:tabs>
          <w:tab w:val="left" w:pos="284"/>
          <w:tab w:val="left" w:pos="426"/>
        </w:tabs>
        <w:spacing w:after="0"/>
      </w:pPr>
      <w:r w:rsidRPr="00DD5CD8">
        <w:t>C) Yangi texnologiyalar joriy qilish</w:t>
      </w:r>
    </w:p>
    <w:p w14:paraId="0CEB3F47" w14:textId="525B7442" w:rsidR="009F311B" w:rsidRDefault="009F311B" w:rsidP="009F311B">
      <w:pPr>
        <w:tabs>
          <w:tab w:val="left" w:pos="284"/>
          <w:tab w:val="left" w:pos="426"/>
        </w:tabs>
        <w:spacing w:after="0"/>
      </w:pPr>
      <w:r w:rsidRPr="00DD5CD8">
        <w:t>D) Zaxira nusxalar yaratish</w:t>
      </w:r>
    </w:p>
    <w:p w14:paraId="1987D7ED" w14:textId="0B7371AC" w:rsidR="00DD5CD8" w:rsidRDefault="00DD5CD8" w:rsidP="009F311B">
      <w:pPr>
        <w:tabs>
          <w:tab w:val="left" w:pos="284"/>
          <w:tab w:val="left" w:pos="426"/>
        </w:tabs>
        <w:spacing w:after="0"/>
      </w:pPr>
    </w:p>
    <w:p w14:paraId="662B6D53" w14:textId="77777777" w:rsidR="00950686" w:rsidRPr="00DD5CD8" w:rsidRDefault="00950686" w:rsidP="00950686">
      <w:pPr>
        <w:spacing w:after="0"/>
        <w:ind w:firstLine="709"/>
        <w:jc w:val="both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07BFBBA4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55E6206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87633C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69AE79F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6589FCF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79BAF38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141CC9A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2F6FBB4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6C71009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4631751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72666033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5C858B1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0A36209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598DFB6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36F28C7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12046AB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4E7F612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2BD617AB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618E303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26DC52D9" w14:textId="5832E6C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D631064" w14:textId="2401129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C78CA10" w14:textId="31F5210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0EC7380" w14:textId="71D921D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A17A501" w14:textId="21D1348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821F758" w14:textId="5C5E1ED2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A1ADEF6" w14:textId="0DED1C2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3E83DBC" w14:textId="0BC133C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F95423E" w14:textId="6F64DEB8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C1B2268" w14:textId="20797AB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803E079" w14:textId="38C2B3D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7C762FE" w14:textId="6513842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72D665F" w14:textId="5389B5E2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3BCF18C" w14:textId="638DD74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28B7A0D" w14:textId="333DC3D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7DA43F47" w14:textId="77777777" w:rsidR="00807CAC" w:rsidRPr="00DD5CD8" w:rsidRDefault="00807CAC" w:rsidP="00807CAC">
      <w:pPr>
        <w:spacing w:after="0"/>
      </w:pPr>
    </w:p>
    <w:p w14:paraId="12ED1EBB" w14:textId="37E42895" w:rsidR="00980F4D" w:rsidRPr="00DD5CD8" w:rsidRDefault="00980F4D" w:rsidP="00980F4D">
      <w:pPr>
        <w:spacing w:after="0"/>
      </w:pPr>
    </w:p>
    <w:p w14:paraId="46F59EF7" w14:textId="64E1CB12" w:rsidR="009F311B" w:rsidRPr="00DD5CD8" w:rsidRDefault="009F311B">
      <w:r w:rsidRPr="00DD5CD8">
        <w:br w:type="page"/>
      </w:r>
    </w:p>
    <w:p w14:paraId="7BD999DC" w14:textId="5482F888" w:rsidR="00763D18" w:rsidRPr="00DD5CD8" w:rsidRDefault="00763D18" w:rsidP="00763D18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4-Nazorat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721AAAD8" w14:textId="67AA0414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1. Kompyuter xavfsizligi uchun nimalardan foydalaniladi?</w:t>
      </w:r>
    </w:p>
    <w:p w14:paraId="04191716" w14:textId="77777777" w:rsidR="009F311B" w:rsidRPr="00DD5CD8" w:rsidRDefault="009F311B" w:rsidP="009F311B">
      <w:pPr>
        <w:spacing w:after="0"/>
      </w:pPr>
      <w:r w:rsidRPr="00DD5CD8">
        <w:t>A) Faqat antivirus</w:t>
      </w:r>
    </w:p>
    <w:p w14:paraId="519748C9" w14:textId="77777777" w:rsidR="009F311B" w:rsidRPr="00DD5CD8" w:rsidRDefault="009F311B" w:rsidP="009F311B">
      <w:pPr>
        <w:spacing w:after="0"/>
      </w:pPr>
      <w:r w:rsidRPr="00DD5CD8">
        <w:t>B) Zaxira nusxalari yaratish va antiviruslar</w:t>
      </w:r>
    </w:p>
    <w:p w14:paraId="33D01DCA" w14:textId="77777777" w:rsidR="009F311B" w:rsidRPr="00DD5CD8" w:rsidRDefault="009F311B" w:rsidP="009F311B">
      <w:pPr>
        <w:spacing w:after="0"/>
      </w:pPr>
      <w:r w:rsidRPr="00DD5CD8">
        <w:t>C) Faqat zaxira nusxalari</w:t>
      </w:r>
    </w:p>
    <w:p w14:paraId="52138EE5" w14:textId="77777777" w:rsidR="009F311B" w:rsidRPr="00DD5CD8" w:rsidRDefault="009F311B" w:rsidP="009F311B">
      <w:pPr>
        <w:spacing w:after="0"/>
      </w:pPr>
      <w:r w:rsidRPr="00DD5CD8">
        <w:t>D) Hech narsa</w:t>
      </w:r>
    </w:p>
    <w:p w14:paraId="5104E795" w14:textId="31C15C3A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2. Xavfsizlik texnikasiga oid muammolarning oldini olish uchun qaysi choralar zarur?</w:t>
      </w:r>
    </w:p>
    <w:p w14:paraId="4435282E" w14:textId="77777777" w:rsidR="009F311B" w:rsidRPr="00DD5CD8" w:rsidRDefault="009F311B" w:rsidP="009F311B">
      <w:pPr>
        <w:spacing w:after="0"/>
      </w:pPr>
      <w:r w:rsidRPr="00DD5CD8">
        <w:t>A) Kompyuterlarni to‘g‘ri joylashtirish va kabellarni to‘g‘ri ushlab turish</w:t>
      </w:r>
    </w:p>
    <w:p w14:paraId="46533983" w14:textId="77777777" w:rsidR="009F311B" w:rsidRPr="00DD5CD8" w:rsidRDefault="009F311B" w:rsidP="009F311B">
      <w:pPr>
        <w:spacing w:after="0"/>
      </w:pPr>
      <w:r w:rsidRPr="00DD5CD8">
        <w:t>B) Kompyuterlardan uzoqroq turish</w:t>
      </w:r>
    </w:p>
    <w:p w14:paraId="01D23767" w14:textId="77777777" w:rsidR="009F311B" w:rsidRPr="00DD5CD8" w:rsidRDefault="009F311B" w:rsidP="009F311B">
      <w:pPr>
        <w:spacing w:after="0"/>
      </w:pPr>
      <w:r w:rsidRPr="00DD5CD8">
        <w:t>C) Faqat antivirus dasturini o‘rnatish</w:t>
      </w:r>
    </w:p>
    <w:p w14:paraId="78A4119A" w14:textId="77777777" w:rsidR="009F311B" w:rsidRPr="00DD5CD8" w:rsidRDefault="009F311B" w:rsidP="009F311B">
      <w:pPr>
        <w:spacing w:after="0"/>
      </w:pPr>
      <w:r w:rsidRPr="00DD5CD8">
        <w:t>D) Elektr toki manbaini uzatish</w:t>
      </w:r>
    </w:p>
    <w:p w14:paraId="5A8157AF" w14:textId="1B4779CB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3. Shaxsiy ma’lumotlarning xavfsizligini ta’minlashning qaysi usuli mavjud?</w:t>
      </w:r>
    </w:p>
    <w:p w14:paraId="2F0DAFFD" w14:textId="77777777" w:rsidR="009F311B" w:rsidRPr="00DD5CD8" w:rsidRDefault="009F311B" w:rsidP="009F311B">
      <w:pPr>
        <w:spacing w:after="0"/>
      </w:pPr>
      <w:r w:rsidRPr="00DD5CD8">
        <w:t>A) Parollarni tez-tez o‘zgartirish</w:t>
      </w:r>
    </w:p>
    <w:p w14:paraId="3B254777" w14:textId="77777777" w:rsidR="009F311B" w:rsidRPr="00DD5CD8" w:rsidRDefault="009F311B" w:rsidP="009F311B">
      <w:pPr>
        <w:spacing w:after="0"/>
      </w:pPr>
      <w:r w:rsidRPr="00DD5CD8">
        <w:t>B) O‘sha parollarni bir necha foydalanuvchi bilan baham ko‘rish</w:t>
      </w:r>
    </w:p>
    <w:p w14:paraId="20336FCE" w14:textId="77777777" w:rsidR="009F311B" w:rsidRPr="00DD5CD8" w:rsidRDefault="009F311B" w:rsidP="009F311B">
      <w:pPr>
        <w:spacing w:after="0"/>
      </w:pPr>
      <w:r w:rsidRPr="00DD5CD8">
        <w:t>C) Internetdan foydalanmaslik</w:t>
      </w:r>
    </w:p>
    <w:p w14:paraId="705507ED" w14:textId="77777777" w:rsidR="009F311B" w:rsidRPr="00DD5CD8" w:rsidRDefault="009F311B" w:rsidP="009F311B">
      <w:pPr>
        <w:spacing w:after="0"/>
      </w:pPr>
      <w:r w:rsidRPr="00DD5CD8">
        <w:t>D) Hamma ma'lumotlarni ommaga e'lon qilish</w:t>
      </w:r>
    </w:p>
    <w:p w14:paraId="5F8BC22C" w14:textId="58FD2729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4. Elektron xavfsizlik nimani anglatadi?</w:t>
      </w:r>
    </w:p>
    <w:p w14:paraId="0FA4F3D8" w14:textId="77777777" w:rsidR="009F311B" w:rsidRPr="00DD5CD8" w:rsidRDefault="009F311B" w:rsidP="009F311B">
      <w:pPr>
        <w:spacing w:after="0"/>
      </w:pPr>
      <w:r w:rsidRPr="00DD5CD8">
        <w:t>A) Faqat kompyuterlardan foydalanishni cheklash</w:t>
      </w:r>
    </w:p>
    <w:p w14:paraId="462B617C" w14:textId="77777777" w:rsidR="009F311B" w:rsidRPr="00DD5CD8" w:rsidRDefault="009F311B" w:rsidP="009F311B">
      <w:pPr>
        <w:spacing w:after="0"/>
      </w:pPr>
      <w:r w:rsidRPr="00DD5CD8">
        <w:t>B) Yangi texnologiyalardan foydalanishda xavfsizlikni ta’minlash</w:t>
      </w:r>
    </w:p>
    <w:p w14:paraId="0947BED9" w14:textId="77777777" w:rsidR="009F311B" w:rsidRPr="00DD5CD8" w:rsidRDefault="009F311B" w:rsidP="009F311B">
      <w:pPr>
        <w:spacing w:after="0"/>
      </w:pPr>
      <w:r w:rsidRPr="00DD5CD8">
        <w:t>C) Kompyuterlardan foydalanmaslik</w:t>
      </w:r>
    </w:p>
    <w:p w14:paraId="2071346B" w14:textId="77777777" w:rsidR="009F311B" w:rsidRPr="00DD5CD8" w:rsidRDefault="009F311B" w:rsidP="009F311B">
      <w:pPr>
        <w:spacing w:after="0"/>
      </w:pPr>
      <w:r w:rsidRPr="00DD5CD8">
        <w:t>D) Mobil qurilmalardan foydalanishni taqiqlash</w:t>
      </w:r>
    </w:p>
    <w:p w14:paraId="15613256" w14:textId="208E4041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5. Kompyuter viruslarining asosiy vazifasi nima?</w:t>
      </w:r>
    </w:p>
    <w:p w14:paraId="4CD4D061" w14:textId="77777777" w:rsidR="009F311B" w:rsidRPr="00DD5CD8" w:rsidRDefault="009F311B" w:rsidP="009F311B">
      <w:pPr>
        <w:spacing w:after="0"/>
      </w:pPr>
      <w:r w:rsidRPr="00DD5CD8">
        <w:t>A) Kompyuterni yaxshilash</w:t>
      </w:r>
    </w:p>
    <w:p w14:paraId="1B4AE97D" w14:textId="77777777" w:rsidR="009F311B" w:rsidRPr="00DD5CD8" w:rsidRDefault="009F311B" w:rsidP="009F311B">
      <w:pPr>
        <w:spacing w:after="0"/>
      </w:pPr>
      <w:r w:rsidRPr="00DD5CD8">
        <w:t>B) Kompyuterga zarar yetkazish</w:t>
      </w:r>
    </w:p>
    <w:p w14:paraId="23EC287E" w14:textId="77777777" w:rsidR="009F311B" w:rsidRPr="00DD5CD8" w:rsidRDefault="009F311B" w:rsidP="009F311B">
      <w:pPr>
        <w:spacing w:after="0"/>
      </w:pPr>
      <w:r w:rsidRPr="00DD5CD8">
        <w:t>C) Internet tezligini oshirish</w:t>
      </w:r>
    </w:p>
    <w:p w14:paraId="35DA3993" w14:textId="77777777" w:rsidR="009F311B" w:rsidRPr="00DD5CD8" w:rsidRDefault="009F311B" w:rsidP="009F311B">
      <w:pPr>
        <w:spacing w:after="0"/>
      </w:pPr>
      <w:r w:rsidRPr="00DD5CD8">
        <w:t>D) Foydalanuvchi ma’lumotlarini o‘chirish</w:t>
      </w:r>
    </w:p>
    <w:p w14:paraId="0C661ECC" w14:textId="20239789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6. Auditoriya tahlili qanday maqsadga xizmat qiladi?</w:t>
      </w:r>
    </w:p>
    <w:p w14:paraId="44B83A7F" w14:textId="77777777" w:rsidR="009F311B" w:rsidRPr="00DD5CD8" w:rsidRDefault="009F311B" w:rsidP="009F311B">
      <w:pPr>
        <w:spacing w:after="0"/>
      </w:pPr>
      <w:r w:rsidRPr="00DD5CD8">
        <w:t>A) Taqdimot uchun kerakli texnologiyalarni aniqlash</w:t>
      </w:r>
    </w:p>
    <w:p w14:paraId="6AA8F16D" w14:textId="77777777" w:rsidR="009F311B" w:rsidRPr="00DD5CD8" w:rsidRDefault="009F311B" w:rsidP="009F311B">
      <w:pPr>
        <w:spacing w:after="0"/>
      </w:pPr>
      <w:r w:rsidRPr="00DD5CD8">
        <w:t>B) Auditoriyaning ehtiyojlarini o‘rganish</w:t>
      </w:r>
    </w:p>
    <w:p w14:paraId="6E42D3E3" w14:textId="77777777" w:rsidR="009F311B" w:rsidRPr="00DD5CD8" w:rsidRDefault="009F311B" w:rsidP="009F311B">
      <w:pPr>
        <w:spacing w:after="0"/>
      </w:pPr>
      <w:r w:rsidRPr="00DD5CD8">
        <w:t>C) Internetdan foydalanish qoidalarini tushuntirish</w:t>
      </w:r>
    </w:p>
    <w:p w14:paraId="14C79DE2" w14:textId="77777777" w:rsidR="009F311B" w:rsidRPr="00DD5CD8" w:rsidRDefault="009F311B" w:rsidP="009F311B">
      <w:pPr>
        <w:spacing w:after="0"/>
      </w:pPr>
      <w:r w:rsidRPr="00DD5CD8">
        <w:t>D) Ma'lumotlarni zaxira qilish</w:t>
      </w:r>
    </w:p>
    <w:p w14:paraId="39535920" w14:textId="13092186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7. Taqdimot uchun auditoriya qanday belgilanishi kerak?</w:t>
      </w:r>
    </w:p>
    <w:p w14:paraId="4D8EF285" w14:textId="77777777" w:rsidR="009F311B" w:rsidRPr="00DD5CD8" w:rsidRDefault="009F311B" w:rsidP="009F311B">
      <w:pPr>
        <w:spacing w:after="0"/>
      </w:pPr>
      <w:r w:rsidRPr="00DD5CD8">
        <w:t>A) Auditoriyaning yoshi va tajribasi</w:t>
      </w:r>
    </w:p>
    <w:p w14:paraId="7FFAC69B" w14:textId="77777777" w:rsidR="009F311B" w:rsidRPr="00DD5CD8" w:rsidRDefault="009F311B" w:rsidP="009F311B">
      <w:pPr>
        <w:spacing w:after="0"/>
      </w:pPr>
      <w:r w:rsidRPr="00DD5CD8">
        <w:t>B) Auditoriyaning texnik bilimlari</w:t>
      </w:r>
    </w:p>
    <w:p w14:paraId="52A236E5" w14:textId="77777777" w:rsidR="009F311B" w:rsidRPr="00DD5CD8" w:rsidRDefault="009F311B" w:rsidP="009F311B">
      <w:pPr>
        <w:spacing w:after="0"/>
      </w:pPr>
      <w:r w:rsidRPr="00DD5CD8">
        <w:t>C) Auditoriyaning qiziqishlari</w:t>
      </w:r>
    </w:p>
    <w:p w14:paraId="3420E282" w14:textId="77777777" w:rsidR="009F311B" w:rsidRPr="00DD5CD8" w:rsidRDefault="009F311B" w:rsidP="009F311B">
      <w:pPr>
        <w:spacing w:after="0"/>
      </w:pPr>
      <w:r w:rsidRPr="00DD5CD8">
        <w:t>D) Yuqoridagi barcha javoblar to'g'ri</w:t>
      </w:r>
    </w:p>
    <w:p w14:paraId="1279EEFC" w14:textId="2364137F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8. Taqdimot auditoriyasi uchun qanday parametrlar muhim hisoblanadi?</w:t>
      </w:r>
    </w:p>
    <w:p w14:paraId="6AD1EDC5" w14:textId="77777777" w:rsidR="009F311B" w:rsidRPr="00DD5CD8" w:rsidRDefault="009F311B" w:rsidP="009F311B">
      <w:pPr>
        <w:spacing w:after="0"/>
      </w:pPr>
      <w:r w:rsidRPr="00DD5CD8">
        <w:t>A) Taqdimotning dizayni</w:t>
      </w:r>
    </w:p>
    <w:p w14:paraId="129B8F90" w14:textId="77777777" w:rsidR="009F311B" w:rsidRPr="00DD5CD8" w:rsidRDefault="009F311B" w:rsidP="009F311B">
      <w:pPr>
        <w:spacing w:after="0"/>
      </w:pPr>
      <w:r w:rsidRPr="00DD5CD8">
        <w:t>B) Maqsad va mavzu</w:t>
      </w:r>
    </w:p>
    <w:p w14:paraId="74DF377D" w14:textId="77777777" w:rsidR="009F311B" w:rsidRPr="00DD5CD8" w:rsidRDefault="009F311B" w:rsidP="009F311B">
      <w:pPr>
        <w:spacing w:after="0"/>
      </w:pPr>
      <w:r w:rsidRPr="00DD5CD8">
        <w:t>C) Auditoriyaning xohishlari va kutishlari</w:t>
      </w:r>
    </w:p>
    <w:p w14:paraId="3260AEBF" w14:textId="77777777" w:rsidR="009F311B" w:rsidRPr="00DD5CD8" w:rsidRDefault="009F311B" w:rsidP="009F311B">
      <w:pPr>
        <w:spacing w:after="0"/>
      </w:pPr>
      <w:r w:rsidRPr="00DD5CD8">
        <w:t>D) Ma'lumotni chop etish usullari</w:t>
      </w:r>
    </w:p>
    <w:p w14:paraId="5FDD285D" w14:textId="077C8AE1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9. Auditoriyani o‘rganish nima uchun muhim?</w:t>
      </w:r>
    </w:p>
    <w:p w14:paraId="42626328" w14:textId="77777777" w:rsidR="009F311B" w:rsidRPr="00DD5CD8" w:rsidRDefault="009F311B" w:rsidP="009F311B">
      <w:pPr>
        <w:spacing w:after="0"/>
      </w:pPr>
      <w:r w:rsidRPr="00DD5CD8">
        <w:t>A) Taqdimotning texnik qismini tayyorlash uchun</w:t>
      </w:r>
    </w:p>
    <w:p w14:paraId="5382DA89" w14:textId="77777777" w:rsidR="009F311B" w:rsidRPr="00DD5CD8" w:rsidRDefault="009F311B" w:rsidP="009F311B">
      <w:pPr>
        <w:spacing w:after="0"/>
      </w:pPr>
      <w:r w:rsidRPr="00DD5CD8">
        <w:t>B) Taqdimotda texnik usullarni qo‘llash uchun</w:t>
      </w:r>
    </w:p>
    <w:p w14:paraId="5E068DEA" w14:textId="77777777" w:rsidR="009F311B" w:rsidRPr="00DD5CD8" w:rsidRDefault="009F311B" w:rsidP="009F311B">
      <w:pPr>
        <w:spacing w:after="0"/>
      </w:pPr>
      <w:r w:rsidRPr="00DD5CD8">
        <w:t>C) Auditoriyaga yoqadigan taqdimot yaratish uchun</w:t>
      </w:r>
    </w:p>
    <w:p w14:paraId="3C7F232C" w14:textId="77777777" w:rsidR="009F311B" w:rsidRPr="00DD5CD8" w:rsidRDefault="009F311B" w:rsidP="009F311B">
      <w:pPr>
        <w:spacing w:after="0"/>
      </w:pPr>
      <w:r w:rsidRPr="00DD5CD8">
        <w:t>D) Ma'lumotni saqlash uchun</w:t>
      </w:r>
    </w:p>
    <w:p w14:paraId="4E8C2E3C" w14:textId="77777777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10. Taqdimotda auditoriya uchun eng muhim jihat qaysi?</w:t>
      </w:r>
    </w:p>
    <w:p w14:paraId="72D6A503" w14:textId="77777777" w:rsidR="009F311B" w:rsidRPr="00DD5CD8" w:rsidRDefault="009F311B" w:rsidP="009F311B">
      <w:pPr>
        <w:spacing w:after="0"/>
      </w:pPr>
      <w:r w:rsidRPr="00DD5CD8">
        <w:t>A) Taqdimotning rangi</w:t>
      </w:r>
    </w:p>
    <w:p w14:paraId="2F854F8A" w14:textId="77777777" w:rsidR="009F311B" w:rsidRPr="00DD5CD8" w:rsidRDefault="009F311B" w:rsidP="009F311B">
      <w:pPr>
        <w:spacing w:after="0"/>
      </w:pPr>
      <w:r w:rsidRPr="00DD5CD8">
        <w:t>B) Auditoriyaning bilimi va ehtiyojlari</w:t>
      </w:r>
    </w:p>
    <w:p w14:paraId="284926E5" w14:textId="77777777" w:rsidR="009F311B" w:rsidRPr="00DD5CD8" w:rsidRDefault="009F311B" w:rsidP="009F311B">
      <w:pPr>
        <w:spacing w:after="0"/>
      </w:pPr>
      <w:r w:rsidRPr="00DD5CD8">
        <w:lastRenderedPageBreak/>
        <w:t>C) Taqdimotda foydalangan uskunalar</w:t>
      </w:r>
    </w:p>
    <w:p w14:paraId="1965D6CA" w14:textId="77777777" w:rsidR="009F311B" w:rsidRPr="00DD5CD8" w:rsidRDefault="009F311B" w:rsidP="009F311B">
      <w:pPr>
        <w:spacing w:after="0"/>
      </w:pPr>
      <w:r w:rsidRPr="00DD5CD8">
        <w:t>D) Dizayndagi animatsiyalar</w:t>
      </w:r>
    </w:p>
    <w:p w14:paraId="2904F420" w14:textId="77777777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11. Spam nima?</w:t>
      </w:r>
    </w:p>
    <w:p w14:paraId="3E162C18" w14:textId="77777777" w:rsidR="009F311B" w:rsidRPr="00DD5CD8" w:rsidRDefault="009F311B" w:rsidP="009F311B">
      <w:pPr>
        <w:spacing w:after="0"/>
      </w:pPr>
      <w:r w:rsidRPr="00DD5CD8">
        <w:t>A) Foydali elektron xabar</w:t>
      </w:r>
    </w:p>
    <w:p w14:paraId="73A65E98" w14:textId="77777777" w:rsidR="009F311B" w:rsidRPr="00DD5CD8" w:rsidRDefault="009F311B" w:rsidP="009F311B">
      <w:pPr>
        <w:spacing w:after="0"/>
      </w:pPr>
      <w:r w:rsidRPr="00DD5CD8">
        <w:t>B) Internet orqali tarqatiladigan zararli dastur</w:t>
      </w:r>
    </w:p>
    <w:p w14:paraId="5087F12B" w14:textId="77777777" w:rsidR="009F311B" w:rsidRPr="00DD5CD8" w:rsidRDefault="009F311B" w:rsidP="009F311B">
      <w:pPr>
        <w:spacing w:after="0"/>
      </w:pPr>
      <w:r w:rsidRPr="00DD5CD8">
        <w:t>C) Foydalanuvchiga keraksiz reklama yoki elektron pochta</w:t>
      </w:r>
    </w:p>
    <w:p w14:paraId="0A3BD385" w14:textId="77777777" w:rsidR="009F311B" w:rsidRPr="00DD5CD8" w:rsidRDefault="009F311B" w:rsidP="009F311B">
      <w:pPr>
        <w:spacing w:after="0"/>
      </w:pPr>
      <w:r w:rsidRPr="00DD5CD8">
        <w:t>D) Faqat xavfsiz xabarlar</w:t>
      </w:r>
    </w:p>
    <w:p w14:paraId="6D8352BC" w14:textId="77777777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12. Spamdan qanday saqlanish mumkin?</w:t>
      </w:r>
    </w:p>
    <w:p w14:paraId="6209F885" w14:textId="77777777" w:rsidR="009F311B" w:rsidRPr="00DD5CD8" w:rsidRDefault="009F311B" w:rsidP="009F311B">
      <w:pPr>
        <w:spacing w:after="0"/>
      </w:pPr>
      <w:r w:rsidRPr="00DD5CD8">
        <w:t>A) Elektron pochta manzilingizni oshkor qilmaslik orqali</w:t>
      </w:r>
    </w:p>
    <w:p w14:paraId="338FFAD5" w14:textId="77777777" w:rsidR="009F311B" w:rsidRPr="00DD5CD8" w:rsidRDefault="009F311B" w:rsidP="009F311B">
      <w:pPr>
        <w:spacing w:after="0"/>
      </w:pPr>
      <w:r w:rsidRPr="00DD5CD8">
        <w:t>B) Spamni e'tiborsiz qoldirish orqali</w:t>
      </w:r>
    </w:p>
    <w:p w14:paraId="3596822A" w14:textId="77777777" w:rsidR="009F311B" w:rsidRPr="00DD5CD8" w:rsidRDefault="009F311B" w:rsidP="009F311B">
      <w:pPr>
        <w:spacing w:after="0"/>
      </w:pPr>
      <w:r w:rsidRPr="00DD5CD8">
        <w:t>C) Har bir xabarni tekshirmasdan o‘qish orqali</w:t>
      </w:r>
    </w:p>
    <w:p w14:paraId="6A0C555B" w14:textId="77777777" w:rsidR="009F311B" w:rsidRPr="00DD5CD8" w:rsidRDefault="009F311B" w:rsidP="009F311B">
      <w:pPr>
        <w:spacing w:after="0"/>
      </w:pPr>
      <w:r w:rsidRPr="00DD5CD8">
        <w:t>D) Spam filtrlaridan foydalanmaslik orqali</w:t>
      </w:r>
    </w:p>
    <w:p w14:paraId="2CA5E6B8" w14:textId="77777777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13. Internetdan foydalanishning qanday afzalliklari bor?</w:t>
      </w:r>
    </w:p>
    <w:p w14:paraId="7390E4CD" w14:textId="77777777" w:rsidR="009F311B" w:rsidRPr="00DD5CD8" w:rsidRDefault="009F311B" w:rsidP="009F311B">
      <w:pPr>
        <w:spacing w:after="0"/>
      </w:pPr>
      <w:r w:rsidRPr="00DD5CD8">
        <w:t>A) Ma’lumot olishning cheklangan imkoniyati</w:t>
      </w:r>
    </w:p>
    <w:p w14:paraId="18A68303" w14:textId="77777777" w:rsidR="009F311B" w:rsidRPr="00DD5CD8" w:rsidRDefault="009F311B" w:rsidP="009F311B">
      <w:pPr>
        <w:spacing w:after="0"/>
      </w:pPr>
      <w:r w:rsidRPr="00DD5CD8">
        <w:t>B) Viruslar tarqalishi</w:t>
      </w:r>
    </w:p>
    <w:p w14:paraId="46FCCB5A" w14:textId="77777777" w:rsidR="009F311B" w:rsidRPr="00DD5CD8" w:rsidRDefault="009F311B" w:rsidP="009F311B">
      <w:pPr>
        <w:spacing w:after="0"/>
      </w:pPr>
      <w:r w:rsidRPr="00DD5CD8">
        <w:t>C) Har qanday vaqtda, har qanday joyda muloqot qilish imkoniyati</w:t>
      </w:r>
    </w:p>
    <w:p w14:paraId="6B121D8D" w14:textId="77777777" w:rsidR="009F311B" w:rsidRPr="00DD5CD8" w:rsidRDefault="009F311B" w:rsidP="009F311B">
      <w:pPr>
        <w:spacing w:after="0"/>
      </w:pPr>
      <w:r w:rsidRPr="00DD5CD8">
        <w:t>D) Faqat elektron pochta orqali ma’lumot olish</w:t>
      </w:r>
    </w:p>
    <w:p w14:paraId="1692DCD2" w14:textId="77777777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14. Elektron pochta guruhi nima uchun ishlatiladi?</w:t>
      </w:r>
    </w:p>
    <w:p w14:paraId="1B2E14D8" w14:textId="77777777" w:rsidR="009F311B" w:rsidRPr="00DD5CD8" w:rsidRDefault="009F311B" w:rsidP="009F311B">
      <w:pPr>
        <w:spacing w:after="0"/>
      </w:pPr>
      <w:r w:rsidRPr="00DD5CD8">
        <w:t>A) Barcha foydalanuvchilar uchun xabarlarni individual yuborish uchun</w:t>
      </w:r>
    </w:p>
    <w:p w14:paraId="51E270EB" w14:textId="77777777" w:rsidR="009F311B" w:rsidRPr="00DD5CD8" w:rsidRDefault="009F311B" w:rsidP="009F311B">
      <w:pPr>
        <w:spacing w:after="0"/>
      </w:pPr>
      <w:r w:rsidRPr="00DD5CD8">
        <w:t>B) Bir nechta foydalanuvchiga bir vaqtda xabar yuborish uchun</w:t>
      </w:r>
    </w:p>
    <w:p w14:paraId="7712C807" w14:textId="77777777" w:rsidR="009F311B" w:rsidRPr="00DD5CD8" w:rsidRDefault="009F311B" w:rsidP="009F311B">
      <w:pPr>
        <w:spacing w:after="0"/>
      </w:pPr>
      <w:r w:rsidRPr="00DD5CD8">
        <w:t>C) Spam xabarlarni filtrlash uchun</w:t>
      </w:r>
    </w:p>
    <w:p w14:paraId="26909A86" w14:textId="77777777" w:rsidR="009F311B" w:rsidRPr="00DD5CD8" w:rsidRDefault="009F311B" w:rsidP="009F311B">
      <w:pPr>
        <w:spacing w:after="0"/>
      </w:pPr>
      <w:r w:rsidRPr="00DD5CD8">
        <w:t>D) Internetda ma’lumotlarni qidirish uchun</w:t>
      </w:r>
    </w:p>
    <w:p w14:paraId="442293FA" w14:textId="77777777" w:rsidR="009F311B" w:rsidRPr="00DD5CD8" w:rsidRDefault="009F311B" w:rsidP="009F311B">
      <w:pPr>
        <w:spacing w:after="0"/>
        <w:rPr>
          <w:b/>
          <w:bCs/>
        </w:rPr>
      </w:pPr>
      <w:r w:rsidRPr="00DD5CD8">
        <w:rPr>
          <w:b/>
          <w:bCs/>
        </w:rPr>
        <w:t>15. Internetdan foydalanishda qanday xavfsizlik choralariga rioya qilish lozim?</w:t>
      </w:r>
    </w:p>
    <w:p w14:paraId="7D93BE40" w14:textId="77777777" w:rsidR="009F311B" w:rsidRPr="00DD5CD8" w:rsidRDefault="009F311B" w:rsidP="009F311B">
      <w:pPr>
        <w:spacing w:after="0"/>
      </w:pPr>
      <w:r w:rsidRPr="00DD5CD8">
        <w:t>A) Parollarni himoya qilmaslik</w:t>
      </w:r>
    </w:p>
    <w:p w14:paraId="27F694B0" w14:textId="77777777" w:rsidR="009F311B" w:rsidRPr="00DD5CD8" w:rsidRDefault="009F311B" w:rsidP="009F311B">
      <w:pPr>
        <w:spacing w:after="0"/>
      </w:pPr>
      <w:r w:rsidRPr="00DD5CD8">
        <w:t>B) Foydalanuvchi ma’lumotlarini ochiq saqlash</w:t>
      </w:r>
    </w:p>
    <w:p w14:paraId="39B2EC18" w14:textId="77777777" w:rsidR="009F311B" w:rsidRPr="00DD5CD8" w:rsidRDefault="009F311B" w:rsidP="009F311B">
      <w:pPr>
        <w:spacing w:after="0"/>
      </w:pPr>
      <w:r w:rsidRPr="00DD5CD8">
        <w:t>C) Kuchli parollarni ishlatish va ma’lumotlarni himoya qilish</w:t>
      </w:r>
    </w:p>
    <w:p w14:paraId="20182B7D" w14:textId="33B94773" w:rsidR="009F311B" w:rsidRDefault="009F311B" w:rsidP="009F311B">
      <w:pPr>
        <w:spacing w:after="0"/>
      </w:pPr>
      <w:r w:rsidRPr="00DD5CD8">
        <w:t>D) Internetda hamma ma’lumotni ochiq holda saqlash</w:t>
      </w:r>
    </w:p>
    <w:p w14:paraId="65F6E70F" w14:textId="77777777" w:rsidR="00DD5CD8" w:rsidRPr="00DD5CD8" w:rsidRDefault="00DD5CD8" w:rsidP="009F311B">
      <w:pPr>
        <w:spacing w:after="0"/>
      </w:pPr>
    </w:p>
    <w:p w14:paraId="66031908" w14:textId="77777777" w:rsidR="00770CF6" w:rsidRPr="00DD5CD8" w:rsidRDefault="00770CF6" w:rsidP="009F311B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0E631DDD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4F56D7E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51A4CDF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3A7F81C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48A1CC5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0227F4E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1EBF61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644CFA4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782AFE9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2475BD8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53F583D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0CCFC31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197C5074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512738B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8B7EF1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35C360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3924B6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615F4F85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0B7D554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623DE5F3" w14:textId="2FF1EDE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BAB94F5" w14:textId="4A4764C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07E7A9C" w14:textId="41F40A9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F32730A" w14:textId="058E5F8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D73FB3C" w14:textId="12BD5C6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579FF69" w14:textId="6C4E4BC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448095E" w14:textId="04AFEE1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A9C2F68" w14:textId="177528E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4D37937" w14:textId="3226D99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FDE1FA1" w14:textId="2FC1A01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7702580" w14:textId="07A3BE2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45B7A51" w14:textId="736F15C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4702E99" w14:textId="7D9C622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EB86DC3" w14:textId="5B699C4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457A4EF" w14:textId="33CD05F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3ABA5FE6" w14:textId="77777777" w:rsidR="009F311B" w:rsidRPr="00DD5CD8" w:rsidRDefault="00E32F0A" w:rsidP="00136F4E">
      <w:pPr>
        <w:spacing w:after="0"/>
        <w:jc w:val="center"/>
        <w:rPr>
          <w:b/>
          <w:bCs/>
          <w:i/>
          <w:iCs/>
        </w:rPr>
      </w:pPr>
      <w:r w:rsidRPr="00DD5CD8">
        <w:br/>
      </w:r>
    </w:p>
    <w:p w14:paraId="1396BD39" w14:textId="77777777" w:rsidR="009F311B" w:rsidRPr="00DD5CD8" w:rsidRDefault="009F311B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46232A44" w14:textId="0542B7E2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5-Nazorat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1A92B7C6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1. Fayl kengaytmasi nima?</w:t>
      </w:r>
    </w:p>
    <w:p w14:paraId="09A0F8FB" w14:textId="77777777" w:rsidR="005413EA" w:rsidRPr="00DD5CD8" w:rsidRDefault="005413EA" w:rsidP="005413EA">
      <w:pPr>
        <w:spacing w:after="0"/>
      </w:pPr>
      <w:r w:rsidRPr="00DD5CD8">
        <w:t>A) Faylning nomi</w:t>
      </w:r>
    </w:p>
    <w:p w14:paraId="7F7C64AF" w14:textId="77777777" w:rsidR="005413EA" w:rsidRPr="00DD5CD8" w:rsidRDefault="005413EA" w:rsidP="005413EA">
      <w:pPr>
        <w:spacing w:after="0"/>
      </w:pPr>
      <w:r w:rsidRPr="00DD5CD8">
        <w:t>B) Fayl turini aniqlovchi qism</w:t>
      </w:r>
    </w:p>
    <w:p w14:paraId="622F93EB" w14:textId="77777777" w:rsidR="005413EA" w:rsidRPr="00DD5CD8" w:rsidRDefault="005413EA" w:rsidP="005413EA">
      <w:pPr>
        <w:spacing w:after="0"/>
      </w:pPr>
      <w:r w:rsidRPr="00DD5CD8">
        <w:t>C) Faylning hajmi</w:t>
      </w:r>
    </w:p>
    <w:p w14:paraId="564A926F" w14:textId="77777777" w:rsidR="005413EA" w:rsidRPr="00DD5CD8" w:rsidRDefault="005413EA" w:rsidP="005413EA">
      <w:pPr>
        <w:spacing w:after="0"/>
      </w:pPr>
      <w:r w:rsidRPr="00DD5CD8">
        <w:t>D) Faylning tarkibi</w:t>
      </w:r>
    </w:p>
    <w:p w14:paraId="139B9302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2. Matn muharririda yaratilgan fayl kengaytmasi qaysi?</w:t>
      </w:r>
    </w:p>
    <w:p w14:paraId="52636B9F" w14:textId="77777777" w:rsidR="005413EA" w:rsidRPr="00DD5CD8" w:rsidRDefault="005413EA" w:rsidP="005413EA">
      <w:pPr>
        <w:spacing w:after="0"/>
      </w:pPr>
      <w:r w:rsidRPr="00DD5CD8">
        <w:t>A) .txt</w:t>
      </w:r>
    </w:p>
    <w:p w14:paraId="4B249FEF" w14:textId="77777777" w:rsidR="005413EA" w:rsidRPr="00DD5CD8" w:rsidRDefault="005413EA" w:rsidP="005413EA">
      <w:pPr>
        <w:spacing w:after="0"/>
      </w:pPr>
      <w:r w:rsidRPr="00DD5CD8">
        <w:t>B) .jpg</w:t>
      </w:r>
    </w:p>
    <w:p w14:paraId="57186040" w14:textId="77777777" w:rsidR="005413EA" w:rsidRPr="00DD5CD8" w:rsidRDefault="005413EA" w:rsidP="005413EA">
      <w:pPr>
        <w:spacing w:after="0"/>
      </w:pPr>
      <w:r w:rsidRPr="00DD5CD8">
        <w:t>C) .mp3</w:t>
      </w:r>
    </w:p>
    <w:p w14:paraId="5D315B94" w14:textId="77777777" w:rsidR="005413EA" w:rsidRPr="00DD5CD8" w:rsidRDefault="005413EA" w:rsidP="005413EA">
      <w:pPr>
        <w:spacing w:after="0"/>
      </w:pPr>
      <w:r w:rsidRPr="00DD5CD8">
        <w:t>D) .pdf</w:t>
      </w:r>
    </w:p>
    <w:p w14:paraId="2C161BA0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3. Fayllarni boshqarishda qaysi jarayon ahamiyatli?</w:t>
      </w:r>
    </w:p>
    <w:p w14:paraId="672EA56F" w14:textId="77777777" w:rsidR="005413EA" w:rsidRPr="00DD5CD8" w:rsidRDefault="005413EA" w:rsidP="005413EA">
      <w:pPr>
        <w:spacing w:after="0"/>
      </w:pPr>
      <w:r w:rsidRPr="00DD5CD8">
        <w:t>A) Fayl nomini o'zgartirish</w:t>
      </w:r>
    </w:p>
    <w:p w14:paraId="038D8B23" w14:textId="77777777" w:rsidR="005413EA" w:rsidRPr="00DD5CD8" w:rsidRDefault="005413EA" w:rsidP="005413EA">
      <w:pPr>
        <w:spacing w:after="0"/>
      </w:pPr>
      <w:r w:rsidRPr="00DD5CD8">
        <w:t>B) Fayl kengaytmasini o'chirish</w:t>
      </w:r>
    </w:p>
    <w:p w14:paraId="681F8232" w14:textId="77777777" w:rsidR="005413EA" w:rsidRPr="00DD5CD8" w:rsidRDefault="005413EA" w:rsidP="005413EA">
      <w:pPr>
        <w:spacing w:after="0"/>
      </w:pPr>
      <w:r w:rsidRPr="00DD5CD8">
        <w:t>C) Fayllarni tartibga solish</w:t>
      </w:r>
    </w:p>
    <w:p w14:paraId="1BD2B91E" w14:textId="77777777" w:rsidR="005413EA" w:rsidRPr="00DD5CD8" w:rsidRDefault="005413EA" w:rsidP="005413EA">
      <w:pPr>
        <w:spacing w:after="0"/>
      </w:pPr>
      <w:r w:rsidRPr="00DD5CD8">
        <w:t>D) Faylni bloklash</w:t>
      </w:r>
    </w:p>
    <w:p w14:paraId="7346D795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4. Qaysi fayl kengaytmasi elektron jadval fayli uchun to'g'ri?</w:t>
      </w:r>
    </w:p>
    <w:p w14:paraId="7FC96789" w14:textId="77777777" w:rsidR="005413EA" w:rsidRPr="00DD5CD8" w:rsidRDefault="005413EA" w:rsidP="005413EA">
      <w:pPr>
        <w:spacing w:after="0"/>
      </w:pPr>
      <w:r w:rsidRPr="00DD5CD8">
        <w:t>A) .docx</w:t>
      </w:r>
    </w:p>
    <w:p w14:paraId="6C95EF13" w14:textId="77777777" w:rsidR="005413EA" w:rsidRPr="00DD5CD8" w:rsidRDefault="005413EA" w:rsidP="005413EA">
      <w:pPr>
        <w:spacing w:after="0"/>
      </w:pPr>
      <w:r w:rsidRPr="00DD5CD8">
        <w:t>B) .jpg</w:t>
      </w:r>
    </w:p>
    <w:p w14:paraId="4F0192EE" w14:textId="77777777" w:rsidR="005413EA" w:rsidRPr="00DD5CD8" w:rsidRDefault="005413EA" w:rsidP="005413EA">
      <w:pPr>
        <w:spacing w:after="0"/>
      </w:pPr>
      <w:r w:rsidRPr="00DD5CD8">
        <w:t>C) .mp4</w:t>
      </w:r>
    </w:p>
    <w:p w14:paraId="0A6E8503" w14:textId="77777777" w:rsidR="005413EA" w:rsidRPr="00DD5CD8" w:rsidRDefault="005413EA" w:rsidP="005413EA">
      <w:pPr>
        <w:spacing w:after="0"/>
      </w:pPr>
      <w:r w:rsidRPr="00DD5CD8">
        <w:t>D) .xls</w:t>
      </w:r>
    </w:p>
    <w:p w14:paraId="6808D5E3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5. Faylni siqishning yo'qotishli usuli qachon ishlatiladi?</w:t>
      </w:r>
    </w:p>
    <w:p w14:paraId="360251F6" w14:textId="77777777" w:rsidR="005413EA" w:rsidRPr="00DD5CD8" w:rsidRDefault="005413EA" w:rsidP="005413EA">
      <w:pPr>
        <w:spacing w:after="0"/>
      </w:pPr>
      <w:r w:rsidRPr="00DD5CD8">
        <w:t>A) Matnli fayllarda</w:t>
      </w:r>
    </w:p>
    <w:p w14:paraId="120F24CF" w14:textId="77777777" w:rsidR="005413EA" w:rsidRPr="00DD5CD8" w:rsidRDefault="005413EA" w:rsidP="005413EA">
      <w:pPr>
        <w:spacing w:after="0"/>
      </w:pPr>
      <w:r w:rsidRPr="00DD5CD8">
        <w:t>B) Rasm va audio fayllarda</w:t>
      </w:r>
    </w:p>
    <w:p w14:paraId="6A03D5E4" w14:textId="77777777" w:rsidR="005413EA" w:rsidRPr="00DD5CD8" w:rsidRDefault="005413EA" w:rsidP="005413EA">
      <w:pPr>
        <w:spacing w:after="0"/>
      </w:pPr>
      <w:r w:rsidRPr="00DD5CD8">
        <w:t>C) Dastur kodlarida</w:t>
      </w:r>
    </w:p>
    <w:p w14:paraId="30316A9D" w14:textId="77777777" w:rsidR="005413EA" w:rsidRPr="00DD5CD8" w:rsidRDefault="005413EA" w:rsidP="005413EA">
      <w:pPr>
        <w:spacing w:after="0"/>
      </w:pPr>
      <w:r w:rsidRPr="00DD5CD8">
        <w:t>D) Hisobot fayllarida</w:t>
      </w:r>
    </w:p>
    <w:p w14:paraId="4468EBEB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6. Tasvirni aylantirish qaysi maqsadda amalga oshiriladi?</w:t>
      </w:r>
    </w:p>
    <w:p w14:paraId="082F7D67" w14:textId="77777777" w:rsidR="005413EA" w:rsidRPr="00DD5CD8" w:rsidRDefault="005413EA" w:rsidP="005413EA">
      <w:pPr>
        <w:spacing w:after="0"/>
      </w:pPr>
      <w:r w:rsidRPr="00DD5CD8">
        <w:t>A) Tasvir hajmini o'zgartirish</w:t>
      </w:r>
    </w:p>
    <w:p w14:paraId="20EA8288" w14:textId="77777777" w:rsidR="005413EA" w:rsidRPr="00DD5CD8" w:rsidRDefault="005413EA" w:rsidP="005413EA">
      <w:pPr>
        <w:spacing w:after="0"/>
      </w:pPr>
      <w:r w:rsidRPr="00DD5CD8">
        <w:t>B) Tasvirni boshqa dasturda ochish</w:t>
      </w:r>
    </w:p>
    <w:p w14:paraId="5F9E5207" w14:textId="77777777" w:rsidR="005413EA" w:rsidRPr="00DD5CD8" w:rsidRDefault="005413EA" w:rsidP="005413EA">
      <w:pPr>
        <w:spacing w:after="0"/>
      </w:pPr>
      <w:r w:rsidRPr="00DD5CD8">
        <w:t>C) Tasvir burchagini o'zgartirish</w:t>
      </w:r>
    </w:p>
    <w:p w14:paraId="57BDC057" w14:textId="77777777" w:rsidR="005413EA" w:rsidRPr="00DD5CD8" w:rsidRDefault="005413EA" w:rsidP="005413EA">
      <w:pPr>
        <w:spacing w:after="0"/>
      </w:pPr>
      <w:r w:rsidRPr="00DD5CD8">
        <w:t>D) Tasvirni bosib chiqarish</w:t>
      </w:r>
    </w:p>
    <w:p w14:paraId="08B07E89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7. Faylni qaysi formatda eksport qilish ko'p dasturlar bilan mos keladi?</w:t>
      </w:r>
    </w:p>
    <w:p w14:paraId="75F2F8B3" w14:textId="77777777" w:rsidR="005413EA" w:rsidRPr="00DD5CD8" w:rsidRDefault="005413EA" w:rsidP="005413EA">
      <w:pPr>
        <w:spacing w:after="0"/>
      </w:pPr>
      <w:r w:rsidRPr="00DD5CD8">
        <w:t>A) .wav</w:t>
      </w:r>
    </w:p>
    <w:p w14:paraId="053BEE4E" w14:textId="77777777" w:rsidR="005413EA" w:rsidRPr="00DD5CD8" w:rsidRDefault="005413EA" w:rsidP="005413EA">
      <w:pPr>
        <w:spacing w:after="0"/>
      </w:pPr>
      <w:r w:rsidRPr="00DD5CD8">
        <w:t>B) .csv</w:t>
      </w:r>
    </w:p>
    <w:p w14:paraId="6731E2CD" w14:textId="77777777" w:rsidR="005413EA" w:rsidRPr="00DD5CD8" w:rsidRDefault="005413EA" w:rsidP="005413EA">
      <w:pPr>
        <w:spacing w:after="0"/>
      </w:pPr>
      <w:r w:rsidRPr="00DD5CD8">
        <w:t>C) .zip</w:t>
      </w:r>
    </w:p>
    <w:p w14:paraId="7FD6C2B6" w14:textId="77777777" w:rsidR="005413EA" w:rsidRPr="00DD5CD8" w:rsidRDefault="005413EA" w:rsidP="005413EA">
      <w:pPr>
        <w:spacing w:after="0"/>
      </w:pPr>
      <w:r w:rsidRPr="00DD5CD8">
        <w:t>D) .xml</w:t>
      </w:r>
    </w:p>
    <w:p w14:paraId="1E869512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8. Qaysi kengaytma matn fayllari uchun ishlatiladi?</w:t>
      </w:r>
    </w:p>
    <w:p w14:paraId="2C11A5BD" w14:textId="77777777" w:rsidR="005413EA" w:rsidRPr="00DD5CD8" w:rsidRDefault="005413EA" w:rsidP="005413EA">
      <w:pPr>
        <w:spacing w:after="0"/>
      </w:pPr>
      <w:r w:rsidRPr="00DD5CD8">
        <w:t>A) .txt</w:t>
      </w:r>
    </w:p>
    <w:p w14:paraId="3C10011A" w14:textId="77777777" w:rsidR="005413EA" w:rsidRPr="00DD5CD8" w:rsidRDefault="005413EA" w:rsidP="005413EA">
      <w:pPr>
        <w:spacing w:after="0"/>
      </w:pPr>
      <w:r w:rsidRPr="00DD5CD8">
        <w:t>B) .xls</w:t>
      </w:r>
    </w:p>
    <w:p w14:paraId="4D071A30" w14:textId="77777777" w:rsidR="005413EA" w:rsidRPr="00DD5CD8" w:rsidRDefault="005413EA" w:rsidP="005413EA">
      <w:pPr>
        <w:spacing w:after="0"/>
      </w:pPr>
      <w:r w:rsidRPr="00DD5CD8">
        <w:t>C) .jpg</w:t>
      </w:r>
    </w:p>
    <w:p w14:paraId="248471D1" w14:textId="77777777" w:rsidR="005413EA" w:rsidRPr="00DD5CD8" w:rsidRDefault="005413EA" w:rsidP="005413EA">
      <w:pPr>
        <w:spacing w:after="0"/>
      </w:pPr>
      <w:r w:rsidRPr="00DD5CD8">
        <w:t>D) .mp4</w:t>
      </w:r>
    </w:p>
    <w:p w14:paraId="453C0B59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9. Fayl hajmini kamaytirishning qaysi usuli to'g'ri?</w:t>
      </w:r>
    </w:p>
    <w:p w14:paraId="2B8C36F7" w14:textId="77777777" w:rsidR="005413EA" w:rsidRPr="00DD5CD8" w:rsidRDefault="005413EA" w:rsidP="005413EA">
      <w:pPr>
        <w:spacing w:after="0"/>
      </w:pPr>
      <w:r w:rsidRPr="00DD5CD8">
        <w:t>A) Faylni ko'chirish</w:t>
      </w:r>
    </w:p>
    <w:p w14:paraId="3D256F35" w14:textId="77777777" w:rsidR="005413EA" w:rsidRPr="00DD5CD8" w:rsidRDefault="005413EA" w:rsidP="005413EA">
      <w:pPr>
        <w:spacing w:after="0"/>
      </w:pPr>
      <w:r w:rsidRPr="00DD5CD8">
        <w:t>B) Faylni qayta nomlash</w:t>
      </w:r>
    </w:p>
    <w:p w14:paraId="6028170C" w14:textId="77777777" w:rsidR="005413EA" w:rsidRPr="00DD5CD8" w:rsidRDefault="005413EA" w:rsidP="005413EA">
      <w:pPr>
        <w:spacing w:after="0"/>
      </w:pPr>
      <w:r w:rsidRPr="00DD5CD8">
        <w:t>C) Faylni siqish</w:t>
      </w:r>
    </w:p>
    <w:p w14:paraId="7D091C8B" w14:textId="77777777" w:rsidR="005413EA" w:rsidRPr="00DD5CD8" w:rsidRDefault="005413EA" w:rsidP="005413EA">
      <w:pPr>
        <w:spacing w:after="0"/>
      </w:pPr>
      <w:r w:rsidRPr="00DD5CD8">
        <w:t>D) Faylni formatlash</w:t>
      </w:r>
    </w:p>
    <w:p w14:paraId="463B1F15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10. Qaysi vosita tasvirlar ustida kesish amallarini bajaradi?</w:t>
      </w:r>
    </w:p>
    <w:p w14:paraId="6524537A" w14:textId="77777777" w:rsidR="005413EA" w:rsidRPr="00DD5CD8" w:rsidRDefault="005413EA" w:rsidP="005413EA">
      <w:pPr>
        <w:spacing w:after="0"/>
      </w:pPr>
      <w:r w:rsidRPr="00DD5CD8">
        <w:t>A) Crop</w:t>
      </w:r>
    </w:p>
    <w:p w14:paraId="3DA349E9" w14:textId="77777777" w:rsidR="005413EA" w:rsidRPr="00DD5CD8" w:rsidRDefault="005413EA" w:rsidP="005413EA">
      <w:pPr>
        <w:spacing w:after="0"/>
      </w:pPr>
      <w:r w:rsidRPr="00DD5CD8">
        <w:t>B) Resize</w:t>
      </w:r>
    </w:p>
    <w:p w14:paraId="3C573A46" w14:textId="77777777" w:rsidR="005413EA" w:rsidRPr="00DD5CD8" w:rsidRDefault="005413EA" w:rsidP="005413EA">
      <w:pPr>
        <w:spacing w:after="0"/>
      </w:pPr>
      <w:r w:rsidRPr="00DD5CD8">
        <w:lastRenderedPageBreak/>
        <w:t>C) Rotate</w:t>
      </w:r>
    </w:p>
    <w:p w14:paraId="796365F8" w14:textId="77777777" w:rsidR="005413EA" w:rsidRPr="00DD5CD8" w:rsidRDefault="005413EA" w:rsidP="005413EA">
      <w:pPr>
        <w:spacing w:after="0"/>
      </w:pPr>
      <w:r w:rsidRPr="00DD5CD8">
        <w:t>D) Wrap Text</w:t>
      </w:r>
    </w:p>
    <w:p w14:paraId="4E2328D8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11. Faylni siqishning yo'qotishsiz usuli qaysi fayllarga mos?</w:t>
      </w:r>
    </w:p>
    <w:p w14:paraId="35E2B286" w14:textId="77777777" w:rsidR="005413EA" w:rsidRPr="00DD5CD8" w:rsidRDefault="005413EA" w:rsidP="005413EA">
      <w:pPr>
        <w:spacing w:after="0"/>
      </w:pPr>
      <w:r w:rsidRPr="00DD5CD8">
        <w:t>A) Video va audio fayllarga</w:t>
      </w:r>
    </w:p>
    <w:p w14:paraId="54E7802B" w14:textId="77777777" w:rsidR="005413EA" w:rsidRPr="00DD5CD8" w:rsidRDefault="005413EA" w:rsidP="005413EA">
      <w:pPr>
        <w:spacing w:after="0"/>
      </w:pPr>
      <w:r w:rsidRPr="00DD5CD8">
        <w:t>B) Multimedia fayllarga</w:t>
      </w:r>
    </w:p>
    <w:p w14:paraId="502CC205" w14:textId="77777777" w:rsidR="005413EA" w:rsidRPr="00DD5CD8" w:rsidRDefault="005413EA" w:rsidP="005413EA">
      <w:pPr>
        <w:spacing w:after="0"/>
      </w:pPr>
      <w:r w:rsidRPr="00DD5CD8">
        <w:t>C) Grafik fayllarga</w:t>
      </w:r>
    </w:p>
    <w:p w14:paraId="601C0FD5" w14:textId="77777777" w:rsidR="005413EA" w:rsidRPr="00DD5CD8" w:rsidRDefault="005413EA" w:rsidP="005413EA">
      <w:pPr>
        <w:spacing w:after="0"/>
      </w:pPr>
      <w:r w:rsidRPr="00DD5CD8">
        <w:t>D) Matnli va ma'lumot fayllarga</w:t>
      </w:r>
    </w:p>
    <w:p w14:paraId="00B3EB5C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12. Fayl kengaytmasi qanday belgi bilan ajratiladi?</w:t>
      </w:r>
    </w:p>
    <w:p w14:paraId="1158E38B" w14:textId="77777777" w:rsidR="005413EA" w:rsidRPr="00DD5CD8" w:rsidRDefault="005413EA" w:rsidP="005413EA">
      <w:pPr>
        <w:spacing w:after="0"/>
      </w:pPr>
      <w:r w:rsidRPr="00DD5CD8">
        <w:t>A) Vergul</w:t>
      </w:r>
    </w:p>
    <w:p w14:paraId="1A1E0B0A" w14:textId="77777777" w:rsidR="005413EA" w:rsidRPr="00DD5CD8" w:rsidRDefault="005413EA" w:rsidP="005413EA">
      <w:pPr>
        <w:spacing w:after="0"/>
      </w:pPr>
      <w:r w:rsidRPr="00DD5CD8">
        <w:t>B) Qavs</w:t>
      </w:r>
    </w:p>
    <w:p w14:paraId="0D9A3ED0" w14:textId="77777777" w:rsidR="005413EA" w:rsidRPr="00DD5CD8" w:rsidRDefault="005413EA" w:rsidP="005413EA">
      <w:pPr>
        <w:spacing w:after="0"/>
      </w:pPr>
      <w:r w:rsidRPr="00DD5CD8">
        <w:t>C) Tirik chiziq</w:t>
      </w:r>
    </w:p>
    <w:p w14:paraId="716867EC" w14:textId="77777777" w:rsidR="005413EA" w:rsidRPr="00DD5CD8" w:rsidRDefault="005413EA" w:rsidP="005413EA">
      <w:pPr>
        <w:spacing w:after="0"/>
      </w:pPr>
      <w:r w:rsidRPr="00DD5CD8">
        <w:t>D) Nuqta</w:t>
      </w:r>
    </w:p>
    <w:p w14:paraId="1D7130A1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13. .docx kengaytmasi qaysi turdagi faylni bildiradi?</w:t>
      </w:r>
    </w:p>
    <w:p w14:paraId="1A636469" w14:textId="77777777" w:rsidR="005413EA" w:rsidRPr="00DD5CD8" w:rsidRDefault="005413EA" w:rsidP="005413EA">
      <w:pPr>
        <w:spacing w:after="0"/>
      </w:pPr>
      <w:r w:rsidRPr="00DD5CD8">
        <w:t>A) Tasvir fayli</w:t>
      </w:r>
    </w:p>
    <w:p w14:paraId="720FD467" w14:textId="77777777" w:rsidR="005413EA" w:rsidRPr="00DD5CD8" w:rsidRDefault="005413EA" w:rsidP="005413EA">
      <w:pPr>
        <w:spacing w:after="0"/>
      </w:pPr>
      <w:r w:rsidRPr="00DD5CD8">
        <w:t>B) Audio fayl</w:t>
      </w:r>
    </w:p>
    <w:p w14:paraId="64545F76" w14:textId="77777777" w:rsidR="005413EA" w:rsidRPr="00DD5CD8" w:rsidRDefault="005413EA" w:rsidP="005413EA">
      <w:pPr>
        <w:spacing w:after="0"/>
      </w:pPr>
      <w:r w:rsidRPr="00DD5CD8">
        <w:t>C) Matnli fayl</w:t>
      </w:r>
    </w:p>
    <w:p w14:paraId="13DF2F60" w14:textId="77777777" w:rsidR="005413EA" w:rsidRPr="00DD5CD8" w:rsidRDefault="005413EA" w:rsidP="005413EA">
      <w:pPr>
        <w:spacing w:after="0"/>
      </w:pPr>
      <w:r w:rsidRPr="00DD5CD8">
        <w:t>D) Video fayl</w:t>
      </w:r>
    </w:p>
    <w:p w14:paraId="6B9142F1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14. Qaysi dastur yordamida tasvir hajmini o'zgartirish mumkin?</w:t>
      </w:r>
    </w:p>
    <w:p w14:paraId="3EC1FEBA" w14:textId="77777777" w:rsidR="005413EA" w:rsidRPr="00DD5CD8" w:rsidRDefault="005413EA" w:rsidP="005413EA">
      <w:pPr>
        <w:spacing w:after="0"/>
      </w:pPr>
      <w:r w:rsidRPr="00DD5CD8">
        <w:t>A) Paint</w:t>
      </w:r>
    </w:p>
    <w:p w14:paraId="3356040E" w14:textId="77777777" w:rsidR="005413EA" w:rsidRPr="00DD5CD8" w:rsidRDefault="005413EA" w:rsidP="005413EA">
      <w:pPr>
        <w:spacing w:after="0"/>
      </w:pPr>
      <w:r w:rsidRPr="00DD5CD8">
        <w:t>B) Word</w:t>
      </w:r>
    </w:p>
    <w:p w14:paraId="05E668CD" w14:textId="77777777" w:rsidR="005413EA" w:rsidRPr="00DD5CD8" w:rsidRDefault="005413EA" w:rsidP="005413EA">
      <w:pPr>
        <w:spacing w:after="0"/>
      </w:pPr>
      <w:r w:rsidRPr="00DD5CD8">
        <w:t>C) Excel</w:t>
      </w:r>
    </w:p>
    <w:p w14:paraId="734F4089" w14:textId="77777777" w:rsidR="005413EA" w:rsidRPr="00DD5CD8" w:rsidRDefault="005413EA" w:rsidP="005413EA">
      <w:pPr>
        <w:spacing w:after="0"/>
      </w:pPr>
      <w:r w:rsidRPr="00DD5CD8">
        <w:t>D) PowerPoint</w:t>
      </w:r>
    </w:p>
    <w:p w14:paraId="37E13B73" w14:textId="77777777" w:rsidR="005413EA" w:rsidRPr="00DD5CD8" w:rsidRDefault="005413EA" w:rsidP="005413EA">
      <w:pPr>
        <w:spacing w:after="0"/>
        <w:rPr>
          <w:b/>
          <w:bCs/>
        </w:rPr>
      </w:pPr>
      <w:r w:rsidRPr="00DD5CD8">
        <w:rPr>
          <w:b/>
          <w:bCs/>
        </w:rPr>
        <w:t>15. Faylni qaysi formatda saqlash unga zarar keltirmasdan siqish imkonini beradi?</w:t>
      </w:r>
    </w:p>
    <w:p w14:paraId="56B27927" w14:textId="77777777" w:rsidR="005413EA" w:rsidRPr="00DD5CD8" w:rsidRDefault="005413EA" w:rsidP="005413EA">
      <w:pPr>
        <w:spacing w:after="0"/>
      </w:pPr>
      <w:r w:rsidRPr="00DD5CD8">
        <w:t>A) .mp3</w:t>
      </w:r>
    </w:p>
    <w:p w14:paraId="17DEA6DC" w14:textId="77777777" w:rsidR="005413EA" w:rsidRPr="00DD5CD8" w:rsidRDefault="005413EA" w:rsidP="005413EA">
      <w:pPr>
        <w:spacing w:after="0"/>
      </w:pPr>
      <w:r w:rsidRPr="00DD5CD8">
        <w:t>B) .zip</w:t>
      </w:r>
    </w:p>
    <w:p w14:paraId="53B409A8" w14:textId="77777777" w:rsidR="005413EA" w:rsidRPr="00DD5CD8" w:rsidRDefault="005413EA" w:rsidP="005413EA">
      <w:pPr>
        <w:spacing w:after="0"/>
      </w:pPr>
      <w:r w:rsidRPr="00DD5CD8">
        <w:t>C) .png</w:t>
      </w:r>
    </w:p>
    <w:p w14:paraId="3CE353AA" w14:textId="77777777" w:rsidR="005413EA" w:rsidRPr="00DD5CD8" w:rsidRDefault="005413EA" w:rsidP="005413EA">
      <w:pPr>
        <w:spacing w:after="0"/>
      </w:pPr>
      <w:r w:rsidRPr="00DD5CD8">
        <w:t>D) .html</w:t>
      </w:r>
    </w:p>
    <w:p w14:paraId="5251FE58" w14:textId="2E97640A" w:rsidR="005413EA" w:rsidRPr="00DD5CD8" w:rsidRDefault="005413EA" w:rsidP="005413EA">
      <w:pPr>
        <w:spacing w:after="0"/>
      </w:pPr>
    </w:p>
    <w:p w14:paraId="00E5A6F5" w14:textId="77777777" w:rsidR="005413EA" w:rsidRPr="00DD5CD8" w:rsidRDefault="005413EA" w:rsidP="005413EA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447C61B7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57FA9E5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4499299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42DDC30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509095D9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55D194A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644096F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1CEB984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153ED2B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26274D7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4CD2A50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8126B4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05AADCF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06EC86F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3B0370C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0E0A461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B303C0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7FEB5D21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72BD7CA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6A63DDF8" w14:textId="0822DD9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4476211" w14:textId="16AD0EF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189DA08" w14:textId="0E59660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07E0CB1" w14:textId="27233FF5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EB9CD73" w14:textId="718219C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90B8507" w14:textId="7F977C22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9FB25A0" w14:textId="60D8FE0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2DF3AEC" w14:textId="5FC9EEB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8E45ABB" w14:textId="4735389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B79A075" w14:textId="5620E67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40D9154" w14:textId="55165DF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78D21DB" w14:textId="1D8D698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C5875F8" w14:textId="6897AB24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8B299C2" w14:textId="3B773E2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6C1B28A" w14:textId="6F416972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199953C1" w14:textId="2A2EC28B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5EEA2782" w14:textId="6B951964" w:rsidR="005413EA" w:rsidRPr="00DD5CD8" w:rsidRDefault="005413EA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39EDF570" w14:textId="1E60F3A0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6-Nazorat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043B9B5E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1. Fayl kengaytmasi nima uchun muhim?</w:t>
      </w:r>
    </w:p>
    <w:p w14:paraId="7DC42090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Fayl hajmini aniqlash uchun</w:t>
      </w:r>
    </w:p>
    <w:p w14:paraId="68223616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Fayl turini aniqlash uchun</w:t>
      </w:r>
    </w:p>
    <w:p w14:paraId="0381DAEA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Fayl nomini o'zgartirish uchun</w:t>
      </w:r>
    </w:p>
    <w:p w14:paraId="27B7EC38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Faylni ko'rish uchun</w:t>
      </w:r>
    </w:p>
    <w:p w14:paraId="2513F537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2. Fayllarni ierarxik tuzilishda saqlashning maqsadi nima?</w:t>
      </w:r>
    </w:p>
    <w:p w14:paraId="09B3003F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Fayllarni ko'chirish</w:t>
      </w:r>
    </w:p>
    <w:p w14:paraId="331D2C62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Fayllarni himoya qilish</w:t>
      </w:r>
    </w:p>
    <w:p w14:paraId="013C67A0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Fayllarni tartib bilan saqlash</w:t>
      </w:r>
    </w:p>
    <w:p w14:paraId="05600533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Fayl kengaytmasini o'zgartirish</w:t>
      </w:r>
    </w:p>
    <w:p w14:paraId="4C1A799A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3. Faylni qaysi dastur kengaytmasini o'zgartirmasdan ochish mumkin?</w:t>
      </w:r>
    </w:p>
    <w:p w14:paraId="2EB7F046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Excel</w:t>
      </w:r>
    </w:p>
    <w:p w14:paraId="61897369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Word</w:t>
      </w:r>
    </w:p>
    <w:p w14:paraId="711D7602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Paint</w:t>
      </w:r>
    </w:p>
    <w:p w14:paraId="12451607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Notepad</w:t>
      </w:r>
    </w:p>
    <w:p w14:paraId="3DA9903F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4. Fayllarni zip formatida saqlashning qanday afzalliklari bor?</w:t>
      </w:r>
    </w:p>
    <w:p w14:paraId="2D0F99D4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Faylni tez ochish</w:t>
      </w:r>
    </w:p>
    <w:p w14:paraId="4A8D24CB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Fayl hajmini kamaytirish</w:t>
      </w:r>
    </w:p>
    <w:p w14:paraId="23C9643A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Fayl kengaytmasini yashirish</w:t>
      </w:r>
    </w:p>
    <w:p w14:paraId="0016CECE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Faylni bloklash</w:t>
      </w:r>
    </w:p>
    <w:p w14:paraId="0A0FA854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5. Fayl kengaytmasi .jpg nima uchun ishlatiladi?</w:t>
      </w:r>
    </w:p>
    <w:p w14:paraId="15B95037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Tasvir fayllari uchun</w:t>
      </w:r>
    </w:p>
    <w:p w14:paraId="01470A05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Matnli fayllar uchun</w:t>
      </w:r>
    </w:p>
    <w:p w14:paraId="1D582067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Audio fayllar uchun</w:t>
      </w:r>
    </w:p>
    <w:p w14:paraId="58DFD4BF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Video fayllar uchun</w:t>
      </w:r>
    </w:p>
    <w:p w14:paraId="76FBEA0F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6. Faylni kesish nima uchun kerak?</w:t>
      </w:r>
    </w:p>
    <w:p w14:paraId="394F3657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Fayl nomini o'zgartirish</w:t>
      </w:r>
    </w:p>
    <w:p w14:paraId="2EE468DF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Fayl hajmini oshirish</w:t>
      </w:r>
    </w:p>
    <w:p w14:paraId="0B97EE82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Fayl tarkibini qisqartirish</w:t>
      </w:r>
    </w:p>
    <w:p w14:paraId="5EA5AD3E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Fayl kengaytmasini saqlash</w:t>
      </w:r>
    </w:p>
    <w:p w14:paraId="406DCA3B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7. Fayl kengaytmasi .png qaysi fayl turiga tegishli?</w:t>
      </w:r>
    </w:p>
    <w:p w14:paraId="4EF419DE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Matn fayli</w:t>
      </w:r>
    </w:p>
    <w:p w14:paraId="05912ABA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Audio fayli</w:t>
      </w:r>
    </w:p>
    <w:p w14:paraId="2D20C337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Video fayli</w:t>
      </w:r>
    </w:p>
    <w:p w14:paraId="5CEDDDCF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Tasvir fayli</w:t>
      </w:r>
    </w:p>
    <w:p w14:paraId="4BD1D7AC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8. Fayllarni ierarxik tuzilishda saqlash qanday amalga oshiriladi?</w:t>
      </w:r>
    </w:p>
    <w:p w14:paraId="4C4BCD75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Fayllarni ziplash</w:t>
      </w:r>
    </w:p>
    <w:p w14:paraId="1315D188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Fayllarni papkalarga joylash</w:t>
      </w:r>
    </w:p>
    <w:p w14:paraId="47140195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Fayllarni tarmoq orqali uzatish</w:t>
      </w:r>
    </w:p>
    <w:p w14:paraId="658D8D4A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Fayllarni ko'chirish</w:t>
      </w:r>
    </w:p>
    <w:p w14:paraId="772868BB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9. Qaysi formatda fayl kengaytmasi yashiriladi?</w:t>
      </w:r>
    </w:p>
    <w:p w14:paraId="6446B69B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CSV</w:t>
      </w:r>
    </w:p>
    <w:p w14:paraId="07D84F13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DOC</w:t>
      </w:r>
    </w:p>
    <w:p w14:paraId="105E3B8F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XLS</w:t>
      </w:r>
    </w:p>
    <w:p w14:paraId="0A1FA482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Kengaytmalar yashirilmaydi</w:t>
      </w:r>
    </w:p>
    <w:p w14:paraId="4B5B2C25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10. Faylni yuklab olish uchun qaysi format tezroq?</w:t>
      </w:r>
    </w:p>
    <w:p w14:paraId="03B96974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ZIP</w:t>
      </w:r>
    </w:p>
    <w:p w14:paraId="7B0F2ABA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MP3</w:t>
      </w:r>
    </w:p>
    <w:p w14:paraId="0FE72C7E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lastRenderedPageBreak/>
        <w:t>C) DOCX</w:t>
      </w:r>
    </w:p>
    <w:p w14:paraId="32A28842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JPG</w:t>
      </w:r>
    </w:p>
    <w:p w14:paraId="00CE7986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11. Qaysi dastur fayl kengaytmasini avtomatik belgilaydi?</w:t>
      </w:r>
    </w:p>
    <w:p w14:paraId="0C18AFAC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Excel</w:t>
      </w:r>
    </w:p>
    <w:p w14:paraId="2A18107C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Notepad</w:t>
      </w:r>
    </w:p>
    <w:p w14:paraId="783D3076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Paint</w:t>
      </w:r>
    </w:p>
    <w:p w14:paraId="5E790508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Word</w:t>
      </w:r>
    </w:p>
    <w:p w14:paraId="3FB33D70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12. Fayllarni siqish texnologiyasi qachon qo'llaniladi?</w:t>
      </w:r>
    </w:p>
    <w:p w14:paraId="5A48B9C4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Fayllarni ko'chirishda</w:t>
      </w:r>
    </w:p>
    <w:p w14:paraId="330B8A5E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Fayllarni saqlashda</w:t>
      </w:r>
    </w:p>
    <w:p w14:paraId="5CC7FCC8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Fayllarni yuklashda</w:t>
      </w:r>
    </w:p>
    <w:p w14:paraId="7F396D2D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Fayllarni tarmoqda uzatishda</w:t>
      </w:r>
    </w:p>
    <w:p w14:paraId="013F7391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13. Fayllarni tartib bilan saqlash qanday afzalliklar beradi?</w:t>
      </w:r>
    </w:p>
    <w:p w14:paraId="7A4145A2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Fayl kengaytmasini o'zgartirish</w:t>
      </w:r>
    </w:p>
    <w:p w14:paraId="35194E64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Fayllarni tez topish</w:t>
      </w:r>
    </w:p>
    <w:p w14:paraId="26E11EFB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Fayllarni xavfsiz saqlash</w:t>
      </w:r>
    </w:p>
    <w:p w14:paraId="256E560E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Fayllarni qayta ishlash</w:t>
      </w:r>
    </w:p>
    <w:p w14:paraId="0B3A99DD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14. Faylni siqishning qanday usuli mavjud?</w:t>
      </w:r>
    </w:p>
    <w:p w14:paraId="622D6D47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Yo'qotishli va yo'qotishsiz</w:t>
      </w:r>
    </w:p>
    <w:p w14:paraId="03C62D44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Faylni qayta nomlash</w:t>
      </w:r>
    </w:p>
    <w:p w14:paraId="64C32F77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Faylni uzatish</w:t>
      </w:r>
    </w:p>
    <w:p w14:paraId="2F00D70D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Faylni qayta formatlash</w:t>
      </w:r>
    </w:p>
    <w:p w14:paraId="411CCEBA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15. Fayllarni qaysi dastur yordamida tahrirlash mumkin?</w:t>
      </w:r>
    </w:p>
    <w:p w14:paraId="09338CB7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 Excel</w:t>
      </w:r>
    </w:p>
    <w:p w14:paraId="19AA057A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 PowerPoint</w:t>
      </w:r>
    </w:p>
    <w:p w14:paraId="2AA0C741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 Notepad</w:t>
      </w:r>
    </w:p>
    <w:p w14:paraId="7508C959" w14:textId="77777777" w:rsidR="005413EA" w:rsidRPr="00DD5CD8" w:rsidRDefault="005413EA" w:rsidP="005413EA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 Paint</w:t>
      </w:r>
    </w:p>
    <w:p w14:paraId="33656CA8" w14:textId="77777777" w:rsidR="005413EA" w:rsidRPr="00DD5CD8" w:rsidRDefault="005413EA" w:rsidP="005413EA">
      <w:pPr>
        <w:spacing w:after="0"/>
        <w:rPr>
          <w:rFonts w:ascii="Cambria" w:eastAsia="MS Mincho" w:hAnsi="Cambria" w:cs="Times New Roman"/>
        </w:rPr>
      </w:pPr>
    </w:p>
    <w:p w14:paraId="1F8A989F" w14:textId="230DC635" w:rsidR="00136F4E" w:rsidRPr="00DD5CD8" w:rsidRDefault="00136F4E" w:rsidP="005413EA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2180C380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5EF1AA2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818ABB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6580BC1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16BC76C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57258184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4E67AE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29058A2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49176F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6B8D030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1BB9C03E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4010D3E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609D31E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099082F3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07FC6CD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9E7147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1082BB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0BB2F8F5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63D8C0B1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0D65332D" w14:textId="30D85D22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E68F5E6" w14:textId="2D6C5A7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BAE6D5F" w14:textId="000DD335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DA68FE2" w14:textId="5B12ECA8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9EA97AF" w14:textId="3B52304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7C9F276" w14:textId="3624C2C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9676333" w14:textId="7BB3A74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E555631" w14:textId="2BA1DD4D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2AD89E9F" w14:textId="7AE12DA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34A0750" w14:textId="595DB47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A0761D3" w14:textId="32C20C4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840CCB8" w14:textId="18FCBBE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8FA8C5B" w14:textId="628EBD3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5EE74CE8" w14:textId="385CFE26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A7E55EB" w14:textId="3C9B9983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6279ACCE" w14:textId="70E73499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70D9C2A5" w14:textId="77777777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230990DD" w14:textId="77777777" w:rsidR="005413EA" w:rsidRPr="00DD5CD8" w:rsidRDefault="005413EA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78EDA34C" w14:textId="65003876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7-Nazorat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03BFF369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1.</w:t>
      </w:r>
      <w:r w:rsidRPr="001C0792">
        <w:rPr>
          <w:rFonts w:ascii="Cambria" w:eastAsia="MS Mincho" w:hAnsi="Cambria" w:cs="Times New Roman"/>
          <w:b/>
          <w:bCs/>
        </w:rPr>
        <w:t xml:space="preserve"> Hujjatlar sahifasining yo'nalishini qanday o'zgartirish mumkin?</w:t>
      </w:r>
    </w:p>
    <w:p w14:paraId="75E9B78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Page Layout menyusi orqali</w:t>
      </w:r>
    </w:p>
    <w:p w14:paraId="223241E2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menyusi orqali</w:t>
      </w:r>
    </w:p>
    <w:p w14:paraId="7D16498C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File menyusi orqali</w:t>
      </w:r>
    </w:p>
    <w:p w14:paraId="5B1086E1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Home menyusi orqali</w:t>
      </w:r>
    </w:p>
    <w:p w14:paraId="13524D3B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2.</w:t>
      </w:r>
      <w:r w:rsidRPr="001C0792">
        <w:rPr>
          <w:rFonts w:ascii="Cambria" w:eastAsia="MS Mincho" w:hAnsi="Cambria" w:cs="Times New Roman"/>
          <w:b/>
          <w:bCs/>
        </w:rPr>
        <w:t xml:space="preserve"> Gazeta uslubidagi matnni qanday yaratish mumkin?</w:t>
      </w:r>
    </w:p>
    <w:p w14:paraId="57699225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Ustunlar yaratish orqali</w:t>
      </w:r>
    </w:p>
    <w:p w14:paraId="08187AC0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Paragrafni tekislash orqali</w:t>
      </w:r>
    </w:p>
    <w:p w14:paraId="2E29BB0B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Rasmlar qo'shish orqali</w:t>
      </w:r>
    </w:p>
    <w:p w14:paraId="11F95DAE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Yozuvlarni kattalashtirish orqali</w:t>
      </w:r>
    </w:p>
    <w:p w14:paraId="542DD7EF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3.</w:t>
      </w:r>
      <w:r w:rsidRPr="001C0792">
        <w:rPr>
          <w:rFonts w:ascii="Cambria" w:eastAsia="MS Mincho" w:hAnsi="Cambria" w:cs="Times New Roman"/>
          <w:b/>
          <w:bCs/>
        </w:rPr>
        <w:t xml:space="preserve"> Sahifa oriyentatsiyasi qanday bo'lishi mumkin?</w:t>
      </w:r>
    </w:p>
    <w:p w14:paraId="7DC1D758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Qisqa va Uzoq</w:t>
      </w:r>
    </w:p>
    <w:p w14:paraId="106F3DE9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Matnli va rasmli</w:t>
      </w:r>
    </w:p>
    <w:p w14:paraId="16A6DFB3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Portret va Albom</w:t>
      </w:r>
    </w:p>
    <w:p w14:paraId="1AE0978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Matn va Slayd</w:t>
      </w:r>
    </w:p>
    <w:p w14:paraId="5F5319B6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4.</w:t>
      </w:r>
      <w:r w:rsidRPr="001C0792">
        <w:rPr>
          <w:rFonts w:ascii="Cambria" w:eastAsia="MS Mincho" w:hAnsi="Cambria" w:cs="Times New Roman"/>
          <w:b/>
          <w:bCs/>
        </w:rPr>
        <w:t xml:space="preserve"> Muqova maydoni qaysi hollarda ishlatiladi?</w:t>
      </w:r>
    </w:p>
    <w:p w14:paraId="120E490A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Hujjatni chop etishda</w:t>
      </w:r>
    </w:p>
    <w:p w14:paraId="4914CA0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Sahifalarni tekislashda</w:t>
      </w:r>
    </w:p>
    <w:p w14:paraId="3D96DCEF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Hujjatlarni muqovaga tikishda</w:t>
      </w:r>
    </w:p>
    <w:p w14:paraId="5FA6A2BA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Matnlarni kiritishda</w:t>
      </w:r>
    </w:p>
    <w:p w14:paraId="01FAF2C0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>5. Matnning sahifa oxiriga o'tishini qanday to'xtatish mumkin?</w:t>
      </w:r>
    </w:p>
    <w:p w14:paraId="133F6D92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Matnni o'chirish orqali</w:t>
      </w:r>
    </w:p>
    <w:p w14:paraId="035B27E7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Sahifa raqamini qo'yish orqali</w:t>
      </w:r>
    </w:p>
    <w:p w14:paraId="5B167353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Matnni katta qilish orqali</w:t>
      </w:r>
    </w:p>
    <w:p w14:paraId="0753300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Column Break qo'yish orqali</w:t>
      </w:r>
    </w:p>
    <w:p w14:paraId="62F9A909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>6. Sahifa raqamlarini qayerga joylashtirish mumkin?</w:t>
      </w:r>
    </w:p>
    <w:p w14:paraId="1ED6B482" w14:textId="77777777" w:rsidR="00DD5CD8" w:rsidRPr="00DD5CD8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Matnning o'rtasiga</w:t>
      </w:r>
    </w:p>
    <w:p w14:paraId="2DD7AAD5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Ustlavha yoki ostlavha</w:t>
      </w:r>
    </w:p>
    <w:p w14:paraId="45C16B6B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Sahifaning chekkasiga</w:t>
      </w:r>
    </w:p>
    <w:p w14:paraId="2842D0FF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Ustunga</w:t>
      </w:r>
    </w:p>
    <w:p w14:paraId="30286478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>7. Yozuvlar orasidagi masofa qanday o'zgartiriladi?</w:t>
      </w:r>
    </w:p>
    <w:p w14:paraId="18A31D86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Paragraph bo'limida</w:t>
      </w:r>
    </w:p>
    <w:p w14:paraId="44B04D8F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Page Layout bo'limida</w:t>
      </w:r>
    </w:p>
    <w:p w14:paraId="3A9C4369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File bo'limida</w:t>
      </w:r>
    </w:p>
    <w:p w14:paraId="17D2F288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Insert bo'limida</w:t>
      </w:r>
    </w:p>
    <w:p w14:paraId="5FC546A4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>8. Abzats orasiga joy qo'shish qanday amalga oshiriladi?</w:t>
      </w:r>
    </w:p>
    <w:p w14:paraId="2E33EB87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Slayd yaratish</w:t>
      </w:r>
    </w:p>
    <w:p w14:paraId="18DF6DBE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Matnni qayta yozish</w:t>
      </w:r>
    </w:p>
    <w:p w14:paraId="4E81C161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Rasm qo'shish</w:t>
      </w:r>
    </w:p>
    <w:p w14:paraId="62E47848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Abzatsdan oldin yoki keyin joy qo'shish</w:t>
      </w:r>
    </w:p>
    <w:p w14:paraId="541CDBF2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>9. Hujjatdagi kataklarni birlashtirish uchun qaysi menyu ishlatiladi?</w:t>
      </w:r>
    </w:p>
    <w:p w14:paraId="722EC6FA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Text Box</w:t>
      </w:r>
    </w:p>
    <w:p w14:paraId="07944C86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Table</w:t>
      </w:r>
    </w:p>
    <w:p w14:paraId="5F48732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Merge &amp; Center</w:t>
      </w:r>
    </w:p>
    <w:p w14:paraId="79760A56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Format Painter</w:t>
      </w:r>
    </w:p>
    <w:p w14:paraId="416D1903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>10. Yakka qator nima?</w:t>
      </w:r>
    </w:p>
    <w:p w14:paraId="11654D07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Abzatsning oxirgi qatori</w:t>
      </w:r>
    </w:p>
    <w:p w14:paraId="7648BD36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Sahifaning birinchi qatori</w:t>
      </w:r>
    </w:p>
    <w:p w14:paraId="5F8FBF3F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lastRenderedPageBreak/>
        <w:t>C)</w:t>
      </w:r>
      <w:r w:rsidRPr="001C0792">
        <w:rPr>
          <w:rFonts w:ascii="Cambria" w:eastAsia="MS Mincho" w:hAnsi="Cambria" w:cs="Times New Roman"/>
        </w:rPr>
        <w:t xml:space="preserve"> Ustunning birinchi qatori</w:t>
      </w:r>
    </w:p>
    <w:p w14:paraId="28A8ACD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Matnning birinchi harfi</w:t>
      </w:r>
    </w:p>
    <w:p w14:paraId="5F004F39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11.</w:t>
      </w:r>
      <w:r w:rsidRPr="001C0792">
        <w:rPr>
          <w:rFonts w:ascii="Cambria" w:eastAsia="MS Mincho" w:hAnsi="Cambria" w:cs="Times New Roman"/>
          <w:b/>
          <w:bCs/>
        </w:rPr>
        <w:t xml:space="preserve"> To'r chiziqlar nima uchun kerak?</w:t>
      </w:r>
    </w:p>
    <w:p w14:paraId="29EC2DCD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Jadvaldagi kataklarni ajratish uchun</w:t>
      </w:r>
    </w:p>
    <w:p w14:paraId="64A5E11F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Matnlarni chop etish uchun</w:t>
      </w:r>
    </w:p>
    <w:p w14:paraId="4ABA3F53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Videoni qo'shish uchun</w:t>
      </w:r>
    </w:p>
    <w:p w14:paraId="661C1D8E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Sahifani chop etish uchun</w:t>
      </w:r>
    </w:p>
    <w:p w14:paraId="1A0430D4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>1</w:t>
      </w:r>
      <w:r w:rsidRPr="00DD5CD8">
        <w:rPr>
          <w:rFonts w:ascii="Cambria" w:eastAsia="MS Mincho" w:hAnsi="Cambria" w:cs="Times New Roman"/>
          <w:b/>
          <w:bCs/>
        </w:rPr>
        <w:t>2.</w:t>
      </w:r>
      <w:r w:rsidRPr="001C0792">
        <w:rPr>
          <w:rFonts w:ascii="Cambria" w:eastAsia="MS Mincho" w:hAnsi="Cambria" w:cs="Times New Roman"/>
          <w:b/>
          <w:bCs/>
        </w:rPr>
        <w:t xml:space="preserve"> Raqamlangan ro'yxat qanday yaratiladi?</w:t>
      </w:r>
    </w:p>
    <w:p w14:paraId="2DD202CB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Home menyusi orqali</w:t>
      </w:r>
    </w:p>
    <w:p w14:paraId="6CC1EE0D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menyusi orqali</w:t>
      </w:r>
    </w:p>
    <w:p w14:paraId="66D64D6D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Paragraph menyusi orqali</w:t>
      </w:r>
    </w:p>
    <w:p w14:paraId="46652D3B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File menyusi orqali</w:t>
      </w:r>
    </w:p>
    <w:p w14:paraId="374675D1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>1</w:t>
      </w:r>
      <w:r w:rsidRPr="00DD5CD8">
        <w:rPr>
          <w:rFonts w:ascii="Cambria" w:eastAsia="MS Mincho" w:hAnsi="Cambria" w:cs="Times New Roman"/>
          <w:b/>
          <w:bCs/>
        </w:rPr>
        <w:t>3.</w:t>
      </w:r>
      <w:r w:rsidRPr="001C0792">
        <w:rPr>
          <w:rFonts w:ascii="Cambria" w:eastAsia="MS Mincho" w:hAnsi="Cambria" w:cs="Times New Roman"/>
          <w:b/>
          <w:bCs/>
        </w:rPr>
        <w:t xml:space="preserve"> Matnni sahifaning yuqori yoki pastida qanday tekislash mumkin?</w:t>
      </w:r>
    </w:p>
    <w:p w14:paraId="252292C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Sahifa raqamini qo'shish</w:t>
      </w:r>
    </w:p>
    <w:p w14:paraId="3A6539C0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Matnni katta qilish orqali</w:t>
      </w:r>
    </w:p>
    <w:p w14:paraId="58655EB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orqali</w:t>
      </w:r>
      <w:r w:rsidRPr="00DD5CD8">
        <w:rPr>
          <w:rFonts w:ascii="Cambria" w:eastAsia="MS Mincho" w:hAnsi="Cambria" w:cs="Times New Roman"/>
        </w:rPr>
        <w:t xml:space="preserve"> </w:t>
      </w:r>
      <w:r w:rsidRPr="001C0792">
        <w:rPr>
          <w:rFonts w:ascii="Cambria" w:eastAsia="MS Mincho" w:hAnsi="Cambria" w:cs="Times New Roman"/>
        </w:rPr>
        <w:t>Vertical alignment orqali</w:t>
      </w:r>
    </w:p>
    <w:p w14:paraId="43EF0512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Sahifani tahrirlash orqali</w:t>
      </w:r>
    </w:p>
    <w:p w14:paraId="43F125EC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>1</w:t>
      </w:r>
      <w:r w:rsidRPr="00DD5CD8">
        <w:rPr>
          <w:rFonts w:ascii="Cambria" w:eastAsia="MS Mincho" w:hAnsi="Cambria" w:cs="Times New Roman"/>
          <w:b/>
          <w:bCs/>
        </w:rPr>
        <w:t>4.</w:t>
      </w:r>
      <w:r w:rsidRPr="001C0792">
        <w:rPr>
          <w:rFonts w:ascii="Cambria" w:eastAsia="MS Mincho" w:hAnsi="Cambria" w:cs="Times New Roman"/>
          <w:b/>
          <w:bCs/>
        </w:rPr>
        <w:t xml:space="preserve"> Katak tarkibini o'ngga yoki chapga qanday tekislash mumkin?</w:t>
      </w:r>
    </w:p>
    <w:p w14:paraId="1548B1CB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Text Box yaratish</w:t>
      </w:r>
    </w:p>
    <w:p w14:paraId="20D9712B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bo'limidan foydalanish</w:t>
      </w:r>
    </w:p>
    <w:p w14:paraId="50D74FD8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Home bo'limida shrift o'zgartirish</w:t>
      </w:r>
    </w:p>
    <w:p w14:paraId="6F1EE769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Ruler chizg'ichidan foydalanish</w:t>
      </w:r>
    </w:p>
    <w:p w14:paraId="1D781EBD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</w:t>
      </w:r>
      <w:r w:rsidRPr="001C0792">
        <w:rPr>
          <w:rFonts w:ascii="Cambria" w:eastAsia="MS Mincho" w:hAnsi="Cambria" w:cs="Times New Roman"/>
          <w:b/>
          <w:bCs/>
        </w:rPr>
        <w:t>5. Abzatsdan keyin joyni qanday olish mumkin?</w:t>
      </w:r>
    </w:p>
    <w:p w14:paraId="24400158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Insert menyusi orqali</w:t>
      </w:r>
    </w:p>
    <w:p w14:paraId="468047CA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Paragraph bo'limidagi 'After' parametri orqali</w:t>
      </w:r>
    </w:p>
    <w:p w14:paraId="424EDA6A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Matnni tekislash orqali</w:t>
      </w:r>
    </w:p>
    <w:p w14:paraId="661DD9AA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Sahifani kengaytirish orqali</w:t>
      </w:r>
    </w:p>
    <w:p w14:paraId="2F25FAB9" w14:textId="42C32073" w:rsidR="00136F4E" w:rsidRPr="00DD5CD8" w:rsidRDefault="00136F4E" w:rsidP="00DD5CD8">
      <w:pPr>
        <w:spacing w:after="0"/>
      </w:pPr>
    </w:p>
    <w:p w14:paraId="52C0B28B" w14:textId="77777777" w:rsidR="00DD5CD8" w:rsidRPr="00DD5CD8" w:rsidRDefault="00DD5CD8" w:rsidP="00DD5CD8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40E80CC5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6C0587A6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2B31D16F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313C58FB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732E5DDC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54D3C87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5BBE6DB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33833828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4C0E1EFD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54C79C3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08BFB3D5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3D62B66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0EFCD7A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14E9DEA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B0FCDB0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5852C00A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799E1712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2FFA7253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213EA587" w14:textId="77777777" w:rsidR="00136F4E" w:rsidRPr="00DD5CD8" w:rsidRDefault="00136F4E" w:rsidP="005413EA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7B60FC37" w14:textId="0C97468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2B8B175" w14:textId="17BEC4F9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27CA980" w14:textId="0B109F5F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37F5EBA" w14:textId="7FA22920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861ED7F" w14:textId="4E111011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FE0F881" w14:textId="457FACB2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4AA3EC3" w14:textId="68E8C94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23686C6" w14:textId="05354D72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0DD1BCC" w14:textId="1EF0568E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3D8007A0" w14:textId="0EC10BD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3B15D88" w14:textId="50ACC2F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765E2463" w14:textId="754AC677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4A6DF15" w14:textId="24EB633C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60C8D882" w14:textId="0F5AAEAA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426CFB1" w14:textId="77799BCB" w:rsidR="00136F4E" w:rsidRPr="00DD5CD8" w:rsidRDefault="00136F4E" w:rsidP="005413EA">
            <w:pPr>
              <w:jc w:val="center"/>
              <w:rPr>
                <w:b/>
                <w:bCs/>
              </w:rPr>
            </w:pPr>
          </w:p>
        </w:tc>
      </w:tr>
    </w:tbl>
    <w:p w14:paraId="11DC1C3A" w14:textId="44338E73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08ECA028" w14:textId="651CD495" w:rsidR="00DD5CD8" w:rsidRPr="00DD5CD8" w:rsidRDefault="00DD5CD8">
      <w:pPr>
        <w:rPr>
          <w:b/>
          <w:bCs/>
          <w:i/>
          <w:iCs/>
        </w:rPr>
      </w:pPr>
      <w:r w:rsidRPr="00DD5CD8">
        <w:rPr>
          <w:b/>
          <w:bCs/>
          <w:i/>
          <w:iCs/>
        </w:rPr>
        <w:br w:type="page"/>
      </w:r>
    </w:p>
    <w:p w14:paraId="4F9EA41A" w14:textId="3C4CAFC7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  <w:r w:rsidRPr="00DD5CD8">
        <w:rPr>
          <w:b/>
          <w:bCs/>
          <w:i/>
          <w:iCs/>
        </w:rPr>
        <w:lastRenderedPageBreak/>
        <w:t xml:space="preserve">8-Nazorat ishi  </w:t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</w:r>
      <w:r w:rsidRPr="00DD5CD8">
        <w:rPr>
          <w:b/>
          <w:bCs/>
          <w:i/>
          <w:iCs/>
        </w:rPr>
        <w:tab/>
        <w:t>Sana:_________________</w:t>
      </w:r>
    </w:p>
    <w:p w14:paraId="4AE3381B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1C0792">
        <w:rPr>
          <w:rFonts w:ascii="Cambria" w:eastAsia="MS Mincho" w:hAnsi="Cambria" w:cs="Times New Roman"/>
          <w:b/>
          <w:bCs/>
        </w:rPr>
        <w:t>1. Yozuvlarni qalin yoki kursiv qilish uchun qanday qismlar ishlatiladi?</w:t>
      </w:r>
    </w:p>
    <w:p w14:paraId="09EC4AC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View bo'limidagi 'Zoom'</w:t>
      </w:r>
    </w:p>
    <w:p w14:paraId="48FCE458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bo'limidagi 'Picture'</w:t>
      </w:r>
    </w:p>
    <w:p w14:paraId="28D0E51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Page Layout bo'limidagi 'Themes'</w:t>
      </w:r>
    </w:p>
    <w:p w14:paraId="70F0F353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Home bo'limidagi 'Bold' va 'Italic'</w:t>
      </w:r>
    </w:p>
    <w:p w14:paraId="1512AC77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2</w:t>
      </w:r>
      <w:r w:rsidRPr="001C0792">
        <w:rPr>
          <w:rFonts w:ascii="Cambria" w:eastAsia="MS Mincho" w:hAnsi="Cambria" w:cs="Times New Roman"/>
          <w:b/>
          <w:bCs/>
        </w:rPr>
        <w:t>. To'g'ri yozuv maydoni nima uchun muhim?</w:t>
      </w:r>
    </w:p>
    <w:p w14:paraId="086F083B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Sahifani chop etish uchun</w:t>
      </w:r>
    </w:p>
    <w:p w14:paraId="269B7F59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Matn ko'rinishini yaxshilash uchun</w:t>
      </w:r>
    </w:p>
    <w:p w14:paraId="367150D9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Sahifa raqamini belgilash uchun</w:t>
      </w:r>
    </w:p>
    <w:p w14:paraId="343774AB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Rasmlar joylashtirish uchun</w:t>
      </w:r>
    </w:p>
    <w:p w14:paraId="2664852D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3</w:t>
      </w:r>
      <w:r w:rsidRPr="001C0792">
        <w:rPr>
          <w:rFonts w:ascii="Cambria" w:eastAsia="MS Mincho" w:hAnsi="Cambria" w:cs="Times New Roman"/>
          <w:b/>
          <w:bCs/>
        </w:rPr>
        <w:t>. Kataklarni tekislashni qanday amalga oshirish mumkin?</w:t>
      </w:r>
    </w:p>
    <w:p w14:paraId="7955D52D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Sichqoncha bilan tortib</w:t>
      </w:r>
    </w:p>
    <w:p w14:paraId="6CE02AA3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menyusi orqali</w:t>
      </w:r>
    </w:p>
    <w:p w14:paraId="6ED0A2D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Text Box qo'shish orqali</w:t>
      </w:r>
    </w:p>
    <w:p w14:paraId="55038358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Paragraph bo'limida</w:t>
      </w:r>
    </w:p>
    <w:p w14:paraId="66B1E862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4</w:t>
      </w:r>
      <w:r w:rsidRPr="001C0792">
        <w:rPr>
          <w:rFonts w:ascii="Cambria" w:eastAsia="MS Mincho" w:hAnsi="Cambria" w:cs="Times New Roman"/>
          <w:b/>
          <w:bCs/>
        </w:rPr>
        <w:t>. Hujjatni chop etishga tayyorlashda sahifa hajmi qanday sozlanadi?</w:t>
      </w:r>
    </w:p>
    <w:p w14:paraId="522CF628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File bo'limidagi 'Save As'</w:t>
      </w:r>
    </w:p>
    <w:p w14:paraId="21EC455C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bo'limidagi 'Table'</w:t>
      </w:r>
    </w:p>
    <w:p w14:paraId="002D9253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Page Layout bo'limidagi 'Size'</w:t>
      </w:r>
    </w:p>
    <w:p w14:paraId="6F531A98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View bo'limidagi 'Full Screen'</w:t>
      </w:r>
    </w:p>
    <w:p w14:paraId="6D153B70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5</w:t>
      </w:r>
      <w:r w:rsidRPr="001C0792">
        <w:rPr>
          <w:rFonts w:ascii="Cambria" w:eastAsia="MS Mincho" w:hAnsi="Cambria" w:cs="Times New Roman"/>
          <w:b/>
          <w:bCs/>
        </w:rPr>
        <w:t>. Hujjatni chop etishdan oldin ko'rish uchun nima qilish kerak?</w:t>
      </w:r>
    </w:p>
    <w:p w14:paraId="62963B69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Print Preview tugmasini bosish</w:t>
      </w:r>
    </w:p>
    <w:p w14:paraId="38721193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Matnni tahrirlash</w:t>
      </w:r>
    </w:p>
    <w:p w14:paraId="0B18F37F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Matnni saqlash</w:t>
      </w:r>
    </w:p>
    <w:p w14:paraId="5742005D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Sahifani kengaytirish</w:t>
      </w:r>
    </w:p>
    <w:p w14:paraId="2C791A6D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6.</w:t>
      </w:r>
      <w:r w:rsidRPr="001C0792">
        <w:rPr>
          <w:rFonts w:ascii="Cambria" w:eastAsia="MS Mincho" w:hAnsi="Cambria" w:cs="Times New Roman"/>
          <w:b/>
          <w:bCs/>
        </w:rPr>
        <w:t xml:space="preserve"> Sahifani rang bilan to'ldirish qanday amalga oshiriladi?</w:t>
      </w:r>
    </w:p>
    <w:p w14:paraId="3CF78A96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Page Layout bo'limidagi 'Page Color'</w:t>
      </w:r>
    </w:p>
    <w:p w14:paraId="7F8C5ECD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bo'limidagi 'Picture'</w:t>
      </w:r>
    </w:p>
    <w:p w14:paraId="471DD529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View bo'limidagi 'Zoom'</w:t>
      </w:r>
    </w:p>
    <w:p w14:paraId="5E8754F1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File bo'limidagi 'Print'</w:t>
      </w:r>
    </w:p>
    <w:p w14:paraId="1174F33B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7.</w:t>
      </w:r>
      <w:r w:rsidRPr="001C0792">
        <w:rPr>
          <w:rFonts w:ascii="Cambria" w:eastAsia="MS Mincho" w:hAnsi="Cambria" w:cs="Times New Roman"/>
          <w:b/>
          <w:bCs/>
        </w:rPr>
        <w:t xml:space="preserve"> Sahifa oriyentatsiyasini qanday o'zgartirish mumkin?</w:t>
      </w:r>
    </w:p>
    <w:p w14:paraId="4EA3DD13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Home bo'limidagi 'Font'</w:t>
      </w:r>
    </w:p>
    <w:p w14:paraId="7F64F60B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bo'limidagi 'Picture'</w:t>
      </w:r>
    </w:p>
    <w:p w14:paraId="5F400386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View bo'limidagi 'Zoom'</w:t>
      </w:r>
    </w:p>
    <w:p w14:paraId="35D40B8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Page Layout bo'limidagi 'Orientation'</w:t>
      </w:r>
    </w:p>
    <w:p w14:paraId="4E9C2A8D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8.</w:t>
      </w:r>
      <w:r w:rsidRPr="001C0792">
        <w:rPr>
          <w:rFonts w:ascii="Cambria" w:eastAsia="MS Mincho" w:hAnsi="Cambria" w:cs="Times New Roman"/>
          <w:b/>
          <w:bCs/>
        </w:rPr>
        <w:t xml:space="preserve"> Hujjatni tahrirlashda to'g'ri formatlash nima uchun muhim?</w:t>
      </w:r>
    </w:p>
    <w:p w14:paraId="58194F6B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Sahifani katta qilish uchun</w:t>
      </w:r>
    </w:p>
    <w:p w14:paraId="5E08A0CC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Hujjatni o'qishga qulay qilish uchun</w:t>
      </w:r>
    </w:p>
    <w:p w14:paraId="0C0DA5A7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Matnni yo'q qilish uchun</w:t>
      </w:r>
    </w:p>
    <w:p w14:paraId="0298AE98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Rasmlarni joylashtirish uchun</w:t>
      </w:r>
    </w:p>
    <w:p w14:paraId="0C12FBA8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9.</w:t>
      </w:r>
      <w:r w:rsidRPr="001C0792">
        <w:rPr>
          <w:rFonts w:ascii="Cambria" w:eastAsia="MS Mincho" w:hAnsi="Cambria" w:cs="Times New Roman"/>
          <w:b/>
          <w:bCs/>
        </w:rPr>
        <w:t xml:space="preserve"> Raqamlash va o'q nuqtalarini qanday ishlatish mumkin?</w:t>
      </w:r>
    </w:p>
    <w:p w14:paraId="4F4D162D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File bo'limidagi 'Print'</w:t>
      </w:r>
    </w:p>
    <w:p w14:paraId="5B589463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Page Layout bo'limidagi 'Themes'</w:t>
      </w:r>
    </w:p>
    <w:p w14:paraId="70418436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Insert bo'limidagi 'Symbol'</w:t>
      </w:r>
    </w:p>
    <w:p w14:paraId="1C79FB30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Home bo'limidagi 'Bullets and Numbering'</w:t>
      </w:r>
    </w:p>
    <w:p w14:paraId="1702EAE7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10</w:t>
      </w:r>
      <w:r w:rsidRPr="001C0792">
        <w:rPr>
          <w:rFonts w:ascii="Cambria" w:eastAsia="MS Mincho" w:hAnsi="Cambria" w:cs="Times New Roman"/>
          <w:b/>
          <w:bCs/>
        </w:rPr>
        <w:t>. Sahifa oriyentatsiyasini o'zgartirish uchun qaysi bo'lim ishlatiladi?</w:t>
      </w:r>
    </w:p>
    <w:p w14:paraId="65FA639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Page Layout</w:t>
      </w:r>
    </w:p>
    <w:p w14:paraId="51CAFF6E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</w:t>
      </w:r>
    </w:p>
    <w:p w14:paraId="73B5F08E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lastRenderedPageBreak/>
        <w:t>C)</w:t>
      </w:r>
      <w:r w:rsidRPr="001C0792">
        <w:rPr>
          <w:rFonts w:ascii="Cambria" w:eastAsia="MS Mincho" w:hAnsi="Cambria" w:cs="Times New Roman"/>
        </w:rPr>
        <w:t xml:space="preserve"> View</w:t>
      </w:r>
    </w:p>
    <w:p w14:paraId="25DA705F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File</w:t>
      </w:r>
    </w:p>
    <w:p w14:paraId="0547C94E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11</w:t>
      </w:r>
      <w:r w:rsidRPr="001C0792">
        <w:rPr>
          <w:rFonts w:ascii="Cambria" w:eastAsia="MS Mincho" w:hAnsi="Cambria" w:cs="Times New Roman"/>
          <w:b/>
          <w:bCs/>
        </w:rPr>
        <w:t>. Sahifa qirralaridagi bo'sh joylar qanday ataladi?</w:t>
      </w:r>
    </w:p>
    <w:p w14:paraId="2E025E79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Rasmlar</w:t>
      </w:r>
    </w:p>
    <w:p w14:paraId="2BEF1715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Hoshiyalar</w:t>
      </w:r>
    </w:p>
    <w:p w14:paraId="0E555347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Tekisliklar</w:t>
      </w:r>
    </w:p>
    <w:p w14:paraId="7A688BAD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Qatorlar</w:t>
      </w:r>
    </w:p>
    <w:p w14:paraId="40CFAC8E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12</w:t>
      </w:r>
      <w:r w:rsidRPr="001C0792">
        <w:rPr>
          <w:rFonts w:ascii="Cambria" w:eastAsia="MS Mincho" w:hAnsi="Cambria" w:cs="Times New Roman"/>
          <w:b/>
          <w:bCs/>
        </w:rPr>
        <w:t>. Hujjatning chop etiladigan qismi qayerda ko'rinadi?</w:t>
      </w:r>
    </w:p>
    <w:p w14:paraId="7A1B8F1C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Print Preview oynasida</w:t>
      </w:r>
    </w:p>
    <w:p w14:paraId="0E4E28F9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Sahifa qirralarida</w:t>
      </w:r>
    </w:p>
    <w:p w14:paraId="67869F69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Insert menyusida</w:t>
      </w:r>
    </w:p>
    <w:p w14:paraId="329E7FDF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File menyusida</w:t>
      </w:r>
    </w:p>
    <w:p w14:paraId="5C9F23FC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13</w:t>
      </w:r>
      <w:r w:rsidRPr="001C0792">
        <w:rPr>
          <w:rFonts w:ascii="Cambria" w:eastAsia="MS Mincho" w:hAnsi="Cambria" w:cs="Times New Roman"/>
          <w:b/>
          <w:bCs/>
        </w:rPr>
        <w:t>. Katak tarkibini qanday o'zgartirish mumkin?</w:t>
      </w:r>
    </w:p>
    <w:p w14:paraId="603471C2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Matnni ichiga kiritish orqali</w:t>
      </w:r>
    </w:p>
    <w:p w14:paraId="56FCF8F1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Insert menyusi orqali</w:t>
      </w:r>
    </w:p>
    <w:p w14:paraId="41E70ABF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Sichqoncha bilan surish orqali</w:t>
      </w:r>
    </w:p>
    <w:p w14:paraId="57940904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Kataklarni birlashtirish orqali</w:t>
      </w:r>
    </w:p>
    <w:p w14:paraId="36A73BFC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14</w:t>
      </w:r>
      <w:r w:rsidRPr="001C0792">
        <w:rPr>
          <w:rFonts w:ascii="Cambria" w:eastAsia="MS Mincho" w:hAnsi="Cambria" w:cs="Times New Roman"/>
          <w:b/>
          <w:bCs/>
        </w:rPr>
        <w:t>. Hujjatning portret va albom uslubidagi farq nima?</w:t>
      </w:r>
    </w:p>
    <w:p w14:paraId="48B4F276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Sahifaning hajmi</w:t>
      </w:r>
    </w:p>
    <w:p w14:paraId="60C67062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Matnning rangi</w:t>
      </w:r>
    </w:p>
    <w:p w14:paraId="37D23F70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Sahifaning balandligi va kengligi</w:t>
      </w:r>
    </w:p>
    <w:p w14:paraId="17D86B61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Matnning joylashuvi</w:t>
      </w:r>
    </w:p>
    <w:p w14:paraId="5624B307" w14:textId="77777777" w:rsidR="00DD5CD8" w:rsidRPr="001C0792" w:rsidRDefault="00DD5CD8" w:rsidP="00DD5CD8">
      <w:pPr>
        <w:spacing w:after="0"/>
        <w:rPr>
          <w:rFonts w:ascii="Cambria" w:eastAsia="MS Mincho" w:hAnsi="Cambria" w:cs="Times New Roman"/>
          <w:b/>
          <w:bCs/>
        </w:rPr>
      </w:pPr>
      <w:r w:rsidRPr="00DD5CD8">
        <w:rPr>
          <w:rFonts w:ascii="Cambria" w:eastAsia="MS Mincho" w:hAnsi="Cambria" w:cs="Times New Roman"/>
          <w:b/>
          <w:bCs/>
        </w:rPr>
        <w:t>15</w:t>
      </w:r>
      <w:r w:rsidRPr="001C0792">
        <w:rPr>
          <w:rFonts w:ascii="Cambria" w:eastAsia="MS Mincho" w:hAnsi="Cambria" w:cs="Times New Roman"/>
          <w:b/>
          <w:bCs/>
        </w:rPr>
        <w:t>. Matn ustun shaklida joylashtirilganda qaysi parametr ishlatiladi?</w:t>
      </w:r>
    </w:p>
    <w:p w14:paraId="58F4F878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A)</w:t>
      </w:r>
      <w:r w:rsidRPr="001C0792">
        <w:rPr>
          <w:rFonts w:ascii="Cambria" w:eastAsia="MS Mincho" w:hAnsi="Cambria" w:cs="Times New Roman"/>
        </w:rPr>
        <w:t xml:space="preserve"> Column Break</w:t>
      </w:r>
    </w:p>
    <w:p w14:paraId="48ED0722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B)</w:t>
      </w:r>
      <w:r w:rsidRPr="001C0792">
        <w:rPr>
          <w:rFonts w:ascii="Cambria" w:eastAsia="MS Mincho" w:hAnsi="Cambria" w:cs="Times New Roman"/>
        </w:rPr>
        <w:t xml:space="preserve"> Line Break</w:t>
      </w:r>
    </w:p>
    <w:p w14:paraId="483780A3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C)</w:t>
      </w:r>
      <w:r w:rsidRPr="001C0792">
        <w:rPr>
          <w:rFonts w:ascii="Cambria" w:eastAsia="MS Mincho" w:hAnsi="Cambria" w:cs="Times New Roman"/>
        </w:rPr>
        <w:t xml:space="preserve"> Paragraph</w:t>
      </w:r>
    </w:p>
    <w:p w14:paraId="144ECC87" w14:textId="7247C66F" w:rsidR="00DD5CD8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  <w:r w:rsidRPr="00DD5CD8">
        <w:rPr>
          <w:rFonts w:ascii="Cambria" w:eastAsia="MS Mincho" w:hAnsi="Cambria" w:cs="Times New Roman"/>
        </w:rPr>
        <w:t>D)</w:t>
      </w:r>
      <w:r w:rsidRPr="001C0792">
        <w:rPr>
          <w:rFonts w:ascii="Cambria" w:eastAsia="MS Mincho" w:hAnsi="Cambria" w:cs="Times New Roman"/>
        </w:rPr>
        <w:t xml:space="preserve"> Text Wrap</w:t>
      </w:r>
    </w:p>
    <w:p w14:paraId="46949459" w14:textId="4D0BF645" w:rsidR="00DD5CD8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</w:p>
    <w:p w14:paraId="5EF38A09" w14:textId="77777777" w:rsidR="00DD5CD8" w:rsidRPr="001C0792" w:rsidRDefault="00DD5CD8" w:rsidP="00DD5CD8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</w:rPr>
      </w:pPr>
    </w:p>
    <w:p w14:paraId="4B27A8A8" w14:textId="4B7E16AA" w:rsidR="00136F4E" w:rsidRPr="00DD5CD8" w:rsidRDefault="00136F4E" w:rsidP="00DD5CD8">
      <w:pPr>
        <w:spacing w:after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33"/>
        <w:gridCol w:w="533"/>
        <w:gridCol w:w="533"/>
        <w:gridCol w:w="533"/>
        <w:gridCol w:w="533"/>
        <w:gridCol w:w="533"/>
      </w:tblGrid>
      <w:tr w:rsidR="00136F4E" w:rsidRPr="00DD5CD8" w14:paraId="612615FD" w14:textId="77777777" w:rsidTr="005413EA">
        <w:trPr>
          <w:trHeight w:val="444"/>
        </w:trPr>
        <w:tc>
          <w:tcPr>
            <w:tcW w:w="539" w:type="dxa"/>
            <w:vAlign w:val="center"/>
          </w:tcPr>
          <w:p w14:paraId="36009665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4F967C07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5B21027E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1C696F79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13E62451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7F0BE31B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06147F0B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B5A82C4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3A5774C4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48275BB1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28F582FF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6DAF477A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78560129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16778D30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037037B1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03153F32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136F4E" w:rsidRPr="00DD5CD8" w14:paraId="5F7C4567" w14:textId="77777777" w:rsidTr="005413EA">
        <w:trPr>
          <w:trHeight w:val="421"/>
        </w:trPr>
        <w:tc>
          <w:tcPr>
            <w:tcW w:w="539" w:type="dxa"/>
            <w:vAlign w:val="center"/>
          </w:tcPr>
          <w:p w14:paraId="0D2666EE" w14:textId="77777777" w:rsidR="00136F4E" w:rsidRPr="00DD5CD8" w:rsidRDefault="00136F4E" w:rsidP="00DD5CD8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15475EAD" w14:textId="76ECEA94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6E07DEBF" w14:textId="2FDE1C35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3EF945AA" w14:textId="69AD13D1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7BF26365" w14:textId="5B9E79A2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1CDC1553" w14:textId="4E7E3AB1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422ADFE7" w14:textId="7BCBA4CD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1DC7717" w14:textId="7F1C4D3A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01D15C7D" w14:textId="6230A44F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vAlign w:val="center"/>
          </w:tcPr>
          <w:p w14:paraId="57D5E48E" w14:textId="780B3D03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3ADEE74" w14:textId="08030CB5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2A1A64B" w14:textId="6BC53805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0E755009" w14:textId="292E2EC6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458C1302" w14:textId="09F222D0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29C204E0" w14:textId="42CE9335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14:paraId="1341D45A" w14:textId="227A2448" w:rsidR="00136F4E" w:rsidRPr="00DD5CD8" w:rsidRDefault="00136F4E" w:rsidP="00DD5CD8">
            <w:pPr>
              <w:jc w:val="center"/>
              <w:rPr>
                <w:b/>
                <w:bCs/>
              </w:rPr>
            </w:pPr>
          </w:p>
        </w:tc>
      </w:tr>
    </w:tbl>
    <w:p w14:paraId="3F38453C" w14:textId="6CC4E197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580F530B" w14:textId="77777777" w:rsidR="00136F4E" w:rsidRPr="00DD5CD8" w:rsidRDefault="00136F4E" w:rsidP="00136F4E">
      <w:pPr>
        <w:spacing w:after="0"/>
        <w:jc w:val="center"/>
        <w:rPr>
          <w:b/>
          <w:bCs/>
          <w:i/>
          <w:iCs/>
        </w:rPr>
      </w:pPr>
    </w:p>
    <w:p w14:paraId="71EA48A4" w14:textId="4E194161" w:rsidR="00763D18" w:rsidRPr="00DD5CD8" w:rsidRDefault="00763D18" w:rsidP="00E32F0A">
      <w:pPr>
        <w:spacing w:after="0"/>
      </w:pPr>
    </w:p>
    <w:p w14:paraId="4570DB65" w14:textId="06BA0BC6" w:rsidR="00F70367" w:rsidRPr="00DD5CD8" w:rsidRDefault="00F70367" w:rsidP="00763D18">
      <w:pPr>
        <w:spacing w:after="0"/>
      </w:pPr>
    </w:p>
    <w:p w14:paraId="2A625FC1" w14:textId="1515EBAB" w:rsidR="00DD5CD8" w:rsidRPr="00DD5CD8" w:rsidRDefault="00DD5CD8">
      <w:r w:rsidRPr="00DD5CD8">
        <w:br w:type="page"/>
      </w:r>
    </w:p>
    <w:p w14:paraId="06EE5E66" w14:textId="7690CDB7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lastRenderedPageBreak/>
        <w:t>Nazorat ishlar kaliti</w:t>
      </w:r>
    </w:p>
    <w:p w14:paraId="76C0138C" w14:textId="41BADB52" w:rsidR="00763D18" w:rsidRPr="00DD5CD8" w:rsidRDefault="00763D18" w:rsidP="00763D18">
      <w:pPr>
        <w:spacing w:after="0"/>
        <w:jc w:val="center"/>
        <w:rPr>
          <w:b/>
          <w:bCs/>
        </w:rPr>
      </w:pPr>
    </w:p>
    <w:p w14:paraId="387C9D33" w14:textId="0F562824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1-Nazorat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7"/>
        <w:gridCol w:w="517"/>
        <w:gridCol w:w="519"/>
        <w:gridCol w:w="516"/>
        <w:gridCol w:w="517"/>
        <w:gridCol w:w="519"/>
        <w:gridCol w:w="517"/>
        <w:gridCol w:w="517"/>
        <w:gridCol w:w="517"/>
        <w:gridCol w:w="532"/>
        <w:gridCol w:w="532"/>
        <w:gridCol w:w="532"/>
        <w:gridCol w:w="532"/>
        <w:gridCol w:w="532"/>
        <w:gridCol w:w="532"/>
      </w:tblGrid>
      <w:tr w:rsidR="00DD5CD8" w:rsidRPr="00DD5CD8" w14:paraId="655C6ED0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797D724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5C953B5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64138CD7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5D0F126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26430F9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75BA7AA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0DFF841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1E7AA40C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61F41D5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6D16D9F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20B5A60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73AE9887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0C1E724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0712AB6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245EB8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7F6874F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DD5CD8" w:rsidRPr="00DD5CD8" w14:paraId="719384A4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2614133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6B3286F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0C7084F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53AA3D2A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44F9660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2ECADD8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37A046A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1AC23AC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28557ED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72EEFD4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557869F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0785C6E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322D53A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0FEF1A8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62D9F70C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5EE77C2C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</w:tr>
    </w:tbl>
    <w:p w14:paraId="774EB2AF" w14:textId="31BC124F" w:rsidR="00763D18" w:rsidRPr="00DD5CD8" w:rsidRDefault="00763D18" w:rsidP="00763D18">
      <w:pPr>
        <w:spacing w:after="0"/>
        <w:jc w:val="center"/>
        <w:rPr>
          <w:b/>
          <w:bCs/>
        </w:rPr>
      </w:pPr>
    </w:p>
    <w:p w14:paraId="17173AFE" w14:textId="21E6B6B0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2-Nazorat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20"/>
        <w:gridCol w:w="518"/>
        <w:gridCol w:w="517"/>
        <w:gridCol w:w="516"/>
        <w:gridCol w:w="519"/>
        <w:gridCol w:w="517"/>
        <w:gridCol w:w="516"/>
        <w:gridCol w:w="517"/>
        <w:gridCol w:w="516"/>
        <w:gridCol w:w="532"/>
        <w:gridCol w:w="532"/>
        <w:gridCol w:w="532"/>
        <w:gridCol w:w="532"/>
        <w:gridCol w:w="532"/>
        <w:gridCol w:w="532"/>
      </w:tblGrid>
      <w:tr w:rsidR="00DD5CD8" w:rsidRPr="00DD5CD8" w14:paraId="42821E9C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3E966F1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2C300B2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4A28126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7E561D2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48AA56E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49D5036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0BEF9F2C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02BA02E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350EEA7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1845525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36758BA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567C8081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015ABD1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1114E83C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6A1E073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1D07778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DD5CD8" w:rsidRPr="00DD5CD8" w14:paraId="09CE81EF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14DD1DF7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01D357AA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23D6BA7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7FBB8F4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59740B1A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53DAD7C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0D941C3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060B7C0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01A17FF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2BB710C1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290A96C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16472D6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43A5366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3424B9D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7FF93F1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17F76AF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</w:tr>
    </w:tbl>
    <w:p w14:paraId="2AFB323D" w14:textId="044AC3A3" w:rsidR="00763D18" w:rsidRPr="00DD5CD8" w:rsidRDefault="00763D18" w:rsidP="00763D18">
      <w:pPr>
        <w:spacing w:after="0"/>
        <w:jc w:val="center"/>
        <w:rPr>
          <w:b/>
          <w:bCs/>
        </w:rPr>
      </w:pPr>
    </w:p>
    <w:p w14:paraId="433FEFF9" w14:textId="56A7EFB2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3-nazorat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8"/>
        <w:gridCol w:w="516"/>
        <w:gridCol w:w="516"/>
        <w:gridCol w:w="518"/>
        <w:gridCol w:w="519"/>
        <w:gridCol w:w="518"/>
        <w:gridCol w:w="518"/>
        <w:gridCol w:w="516"/>
        <w:gridCol w:w="518"/>
        <w:gridCol w:w="532"/>
        <w:gridCol w:w="532"/>
        <w:gridCol w:w="532"/>
        <w:gridCol w:w="532"/>
        <w:gridCol w:w="532"/>
        <w:gridCol w:w="532"/>
      </w:tblGrid>
      <w:tr w:rsidR="00DD5CD8" w:rsidRPr="00DD5CD8" w14:paraId="723F381F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07E940E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1A6AF5EC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14690DB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1D3FFB0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3A8EE5D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1713FA7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747D6CA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0ABDCA9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2E12A667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1C868E31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7109C04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1E22FCE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3F4DD75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284B8DE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590D56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50589B0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DD5CD8" w:rsidRPr="00DD5CD8" w14:paraId="7145B75C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7E58F76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3617BA87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475BA8F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226E7A2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0351034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55F6D3B1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7924098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768ED49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607F710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141F622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130602E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68AA5EB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6B00638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08F8069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2E21BE2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5F87A15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</w:tr>
    </w:tbl>
    <w:p w14:paraId="03A36605" w14:textId="397A6E95" w:rsidR="00763D18" w:rsidRPr="00DD5CD8" w:rsidRDefault="00763D18" w:rsidP="00763D18">
      <w:pPr>
        <w:spacing w:after="0"/>
        <w:jc w:val="center"/>
        <w:rPr>
          <w:b/>
          <w:bCs/>
        </w:rPr>
      </w:pPr>
    </w:p>
    <w:p w14:paraId="28F11296" w14:textId="5CF52246" w:rsidR="00763D18" w:rsidRPr="00DD5CD8" w:rsidRDefault="00763D18" w:rsidP="00763D18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4-nazorat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8"/>
        <w:gridCol w:w="518"/>
        <w:gridCol w:w="517"/>
        <w:gridCol w:w="517"/>
        <w:gridCol w:w="517"/>
        <w:gridCol w:w="517"/>
        <w:gridCol w:w="519"/>
        <w:gridCol w:w="516"/>
        <w:gridCol w:w="517"/>
        <w:gridCol w:w="532"/>
        <w:gridCol w:w="532"/>
        <w:gridCol w:w="532"/>
        <w:gridCol w:w="532"/>
        <w:gridCol w:w="532"/>
        <w:gridCol w:w="532"/>
      </w:tblGrid>
      <w:tr w:rsidR="00DD5CD8" w:rsidRPr="00DD5CD8" w14:paraId="578D0D03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6045CB9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709FBB7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3AE6AD4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3E9149F1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66CE664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1736E027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2F4205A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12DF5DB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1E1BEA7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2FFF742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7619007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3832F94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1692910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0FD2B12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20E214E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1C49D56A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DD5CD8" w:rsidRPr="00DD5CD8" w14:paraId="33A29B5B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59390D3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7CBC209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583B0A2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6C00AD1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70FC428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891683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D572BB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343403D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4A84F19A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6935834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44F9141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2284175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4080107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0C037C7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7CCBC58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3065275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</w:tr>
    </w:tbl>
    <w:p w14:paraId="4330AF19" w14:textId="21EF2999" w:rsidR="00136F4E" w:rsidRPr="00DD5CD8" w:rsidRDefault="00136F4E" w:rsidP="00763D18">
      <w:pPr>
        <w:spacing w:after="0"/>
        <w:jc w:val="center"/>
        <w:rPr>
          <w:b/>
          <w:bCs/>
        </w:rPr>
      </w:pPr>
    </w:p>
    <w:p w14:paraId="354DD400" w14:textId="06368638" w:rsidR="00136F4E" w:rsidRPr="00DD5CD8" w:rsidRDefault="00136F4E" w:rsidP="00136F4E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5-nazorat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8"/>
        <w:gridCol w:w="518"/>
        <w:gridCol w:w="516"/>
        <w:gridCol w:w="519"/>
        <w:gridCol w:w="518"/>
        <w:gridCol w:w="516"/>
        <w:gridCol w:w="518"/>
        <w:gridCol w:w="518"/>
        <w:gridCol w:w="516"/>
        <w:gridCol w:w="532"/>
        <w:gridCol w:w="532"/>
        <w:gridCol w:w="532"/>
        <w:gridCol w:w="532"/>
        <w:gridCol w:w="532"/>
        <w:gridCol w:w="532"/>
      </w:tblGrid>
      <w:tr w:rsidR="00DD5CD8" w:rsidRPr="00DD5CD8" w14:paraId="321BBF67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3DC83FC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4642EB6A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104E179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1EEC3D7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67FF0C3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3E84A23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014F60EA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5D45911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50DB7C37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0F39280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1EC0F9B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6C38E0A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5D0E8A0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11D327C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6CAAF92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7626306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DD5CD8" w:rsidRPr="00DD5CD8" w14:paraId="0381286D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6D8AA01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7A2D869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3F91846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4C91681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015414A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11A9F92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40C831D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5B2E222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3E0DDC7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34A8EA3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4F2D3DE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15ACBA8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1E7CD7AA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366A499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2695B52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5853020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</w:tr>
    </w:tbl>
    <w:p w14:paraId="6F1BA381" w14:textId="05CADB12" w:rsidR="00136F4E" w:rsidRPr="00DD5CD8" w:rsidRDefault="00136F4E" w:rsidP="00763D18">
      <w:pPr>
        <w:spacing w:after="0"/>
        <w:jc w:val="center"/>
        <w:rPr>
          <w:b/>
          <w:bCs/>
        </w:rPr>
      </w:pPr>
    </w:p>
    <w:p w14:paraId="06BF1FD2" w14:textId="2F64564E" w:rsidR="00136F4E" w:rsidRPr="00DD5CD8" w:rsidRDefault="00136F4E" w:rsidP="00136F4E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6-nazorat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7"/>
        <w:gridCol w:w="516"/>
        <w:gridCol w:w="519"/>
        <w:gridCol w:w="517"/>
        <w:gridCol w:w="517"/>
        <w:gridCol w:w="516"/>
        <w:gridCol w:w="519"/>
        <w:gridCol w:w="517"/>
        <w:gridCol w:w="519"/>
        <w:gridCol w:w="532"/>
        <w:gridCol w:w="532"/>
        <w:gridCol w:w="532"/>
        <w:gridCol w:w="532"/>
        <w:gridCol w:w="532"/>
        <w:gridCol w:w="532"/>
      </w:tblGrid>
      <w:tr w:rsidR="00DD5CD8" w:rsidRPr="00DD5CD8" w14:paraId="0254C055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20CC506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5934AFF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55508EC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0E82F4B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50F1CFD7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67BF450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2FC7A97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19BCC2C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7988F487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1619CDA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76F2C3F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5A54240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68F7305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6E05F62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75C14F1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1404419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DD5CD8" w:rsidRPr="00DD5CD8" w14:paraId="53D0F03B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0863302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603A451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367A8CA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1672710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3F67FB21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131A010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67A6FDF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0C695641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401EC29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771B356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69DC8C81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4D0713D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23911D4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111D4ED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2C6749D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11891AAC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</w:tr>
    </w:tbl>
    <w:p w14:paraId="11E5CBB8" w14:textId="37C515CE" w:rsidR="00136F4E" w:rsidRPr="00DD5CD8" w:rsidRDefault="00136F4E" w:rsidP="00136F4E">
      <w:pPr>
        <w:spacing w:after="0"/>
        <w:jc w:val="center"/>
        <w:rPr>
          <w:b/>
          <w:bCs/>
        </w:rPr>
      </w:pPr>
    </w:p>
    <w:p w14:paraId="6B244433" w14:textId="0B772FBF" w:rsidR="00136F4E" w:rsidRPr="00DD5CD8" w:rsidRDefault="00136F4E" w:rsidP="00136F4E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7-nazorat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518"/>
        <w:gridCol w:w="518"/>
        <w:gridCol w:w="516"/>
        <w:gridCol w:w="516"/>
        <w:gridCol w:w="519"/>
        <w:gridCol w:w="517"/>
        <w:gridCol w:w="517"/>
        <w:gridCol w:w="519"/>
        <w:gridCol w:w="516"/>
        <w:gridCol w:w="532"/>
        <w:gridCol w:w="532"/>
        <w:gridCol w:w="532"/>
        <w:gridCol w:w="532"/>
        <w:gridCol w:w="532"/>
        <w:gridCol w:w="532"/>
      </w:tblGrid>
      <w:tr w:rsidR="00DD5CD8" w:rsidRPr="00DD5CD8" w14:paraId="3FB0CA99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4C763CD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6F098A0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5C02158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570098C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4CF322F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2690B7B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18E5CA5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42904F0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3534E78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49A32F6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145DC0C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6BB98DF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48896B91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5AF0844C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581043A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03005B07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DD5CD8" w:rsidRPr="00DD5CD8" w14:paraId="615418C9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7C592C1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03FE784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54582B1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557A8E5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59B2754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2E4A9D1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7F79ECF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0385EAD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438E619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4843B062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67D26C1A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0E8A0CB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6117B30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653D1EB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74D02B4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7118D94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</w:tr>
    </w:tbl>
    <w:p w14:paraId="1EE25003" w14:textId="695952CF" w:rsidR="00136F4E" w:rsidRPr="00DD5CD8" w:rsidRDefault="00136F4E" w:rsidP="00136F4E">
      <w:pPr>
        <w:spacing w:after="0"/>
        <w:jc w:val="center"/>
        <w:rPr>
          <w:b/>
          <w:bCs/>
        </w:rPr>
      </w:pPr>
    </w:p>
    <w:p w14:paraId="56479956" w14:textId="2B4A5975" w:rsidR="00136F4E" w:rsidRPr="00DD5CD8" w:rsidRDefault="00136F4E" w:rsidP="00136F4E">
      <w:pPr>
        <w:spacing w:after="0"/>
        <w:jc w:val="center"/>
        <w:rPr>
          <w:b/>
          <w:bCs/>
        </w:rPr>
      </w:pPr>
      <w:r w:rsidRPr="00DD5CD8">
        <w:rPr>
          <w:b/>
          <w:bCs/>
        </w:rPr>
        <w:t>8-nazorat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1"/>
        <w:gridCol w:w="519"/>
        <w:gridCol w:w="519"/>
        <w:gridCol w:w="517"/>
        <w:gridCol w:w="516"/>
        <w:gridCol w:w="517"/>
        <w:gridCol w:w="517"/>
        <w:gridCol w:w="519"/>
        <w:gridCol w:w="517"/>
        <w:gridCol w:w="516"/>
        <w:gridCol w:w="532"/>
        <w:gridCol w:w="532"/>
        <w:gridCol w:w="532"/>
        <w:gridCol w:w="532"/>
        <w:gridCol w:w="532"/>
        <w:gridCol w:w="532"/>
      </w:tblGrid>
      <w:tr w:rsidR="00DD5CD8" w:rsidRPr="00DD5CD8" w14:paraId="065076DB" w14:textId="77777777" w:rsidTr="00EE2A9D">
        <w:trPr>
          <w:trHeight w:val="444"/>
        </w:trPr>
        <w:tc>
          <w:tcPr>
            <w:tcW w:w="539" w:type="dxa"/>
            <w:vAlign w:val="center"/>
          </w:tcPr>
          <w:p w14:paraId="5214394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Savol</w:t>
            </w:r>
          </w:p>
        </w:tc>
        <w:tc>
          <w:tcPr>
            <w:tcW w:w="539" w:type="dxa"/>
            <w:vAlign w:val="center"/>
          </w:tcPr>
          <w:p w14:paraId="6CE76D8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</w:t>
            </w:r>
          </w:p>
        </w:tc>
        <w:tc>
          <w:tcPr>
            <w:tcW w:w="539" w:type="dxa"/>
            <w:vAlign w:val="center"/>
          </w:tcPr>
          <w:p w14:paraId="0562D9F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2</w:t>
            </w:r>
          </w:p>
        </w:tc>
        <w:tc>
          <w:tcPr>
            <w:tcW w:w="539" w:type="dxa"/>
            <w:vAlign w:val="center"/>
          </w:tcPr>
          <w:p w14:paraId="3C50E2D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3</w:t>
            </w:r>
          </w:p>
        </w:tc>
        <w:tc>
          <w:tcPr>
            <w:tcW w:w="539" w:type="dxa"/>
            <w:vAlign w:val="center"/>
          </w:tcPr>
          <w:p w14:paraId="061A896E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14:paraId="4316ED1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5</w:t>
            </w:r>
          </w:p>
        </w:tc>
        <w:tc>
          <w:tcPr>
            <w:tcW w:w="539" w:type="dxa"/>
            <w:vAlign w:val="center"/>
          </w:tcPr>
          <w:p w14:paraId="61928B0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6</w:t>
            </w:r>
          </w:p>
        </w:tc>
        <w:tc>
          <w:tcPr>
            <w:tcW w:w="539" w:type="dxa"/>
            <w:vAlign w:val="center"/>
          </w:tcPr>
          <w:p w14:paraId="4DEC9F87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7</w:t>
            </w:r>
          </w:p>
        </w:tc>
        <w:tc>
          <w:tcPr>
            <w:tcW w:w="539" w:type="dxa"/>
            <w:vAlign w:val="center"/>
          </w:tcPr>
          <w:p w14:paraId="09B0CDEC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8</w:t>
            </w:r>
          </w:p>
        </w:tc>
        <w:tc>
          <w:tcPr>
            <w:tcW w:w="539" w:type="dxa"/>
            <w:vAlign w:val="center"/>
          </w:tcPr>
          <w:p w14:paraId="5ED87BF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9</w:t>
            </w:r>
          </w:p>
        </w:tc>
        <w:tc>
          <w:tcPr>
            <w:tcW w:w="540" w:type="dxa"/>
            <w:vAlign w:val="center"/>
          </w:tcPr>
          <w:p w14:paraId="3218E3DD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10</w:t>
            </w:r>
          </w:p>
        </w:tc>
        <w:tc>
          <w:tcPr>
            <w:tcW w:w="540" w:type="dxa"/>
            <w:vAlign w:val="center"/>
          </w:tcPr>
          <w:p w14:paraId="7FEA580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11</w:t>
            </w:r>
          </w:p>
        </w:tc>
        <w:tc>
          <w:tcPr>
            <w:tcW w:w="540" w:type="dxa"/>
            <w:vAlign w:val="center"/>
          </w:tcPr>
          <w:p w14:paraId="5C409821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12</w:t>
            </w:r>
          </w:p>
        </w:tc>
        <w:tc>
          <w:tcPr>
            <w:tcW w:w="540" w:type="dxa"/>
            <w:vAlign w:val="center"/>
          </w:tcPr>
          <w:p w14:paraId="351906D3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13</w:t>
            </w:r>
          </w:p>
        </w:tc>
        <w:tc>
          <w:tcPr>
            <w:tcW w:w="540" w:type="dxa"/>
            <w:vAlign w:val="center"/>
          </w:tcPr>
          <w:p w14:paraId="1C27A88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14</w:t>
            </w:r>
          </w:p>
        </w:tc>
        <w:tc>
          <w:tcPr>
            <w:tcW w:w="540" w:type="dxa"/>
            <w:vAlign w:val="center"/>
          </w:tcPr>
          <w:p w14:paraId="38789DF4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15</w:t>
            </w:r>
          </w:p>
        </w:tc>
      </w:tr>
      <w:tr w:rsidR="00DD5CD8" w:rsidRPr="00DD5CD8" w14:paraId="2AB31855" w14:textId="77777777" w:rsidTr="00EE2A9D">
        <w:trPr>
          <w:trHeight w:val="421"/>
        </w:trPr>
        <w:tc>
          <w:tcPr>
            <w:tcW w:w="539" w:type="dxa"/>
            <w:vAlign w:val="center"/>
          </w:tcPr>
          <w:p w14:paraId="57EC618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Javob</w:t>
            </w:r>
          </w:p>
        </w:tc>
        <w:tc>
          <w:tcPr>
            <w:tcW w:w="539" w:type="dxa"/>
            <w:vAlign w:val="center"/>
          </w:tcPr>
          <w:p w14:paraId="2266A488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56C2AE2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059EEEB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3D38F4AB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39" w:type="dxa"/>
            <w:vAlign w:val="center"/>
          </w:tcPr>
          <w:p w14:paraId="4D0F0635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546E010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14:paraId="1B2A91A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39" w:type="dxa"/>
            <w:vAlign w:val="center"/>
          </w:tcPr>
          <w:p w14:paraId="4B23B121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39" w:type="dxa"/>
            <w:vAlign w:val="center"/>
          </w:tcPr>
          <w:p w14:paraId="334F0E90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7AEE8067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2AC0E44F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B</w:t>
            </w:r>
          </w:p>
        </w:tc>
        <w:tc>
          <w:tcPr>
            <w:tcW w:w="540" w:type="dxa"/>
            <w:vAlign w:val="center"/>
          </w:tcPr>
          <w:p w14:paraId="45036BF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  <w:tc>
          <w:tcPr>
            <w:tcW w:w="540" w:type="dxa"/>
            <w:vAlign w:val="center"/>
          </w:tcPr>
          <w:p w14:paraId="2F519E3A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D</w:t>
            </w:r>
          </w:p>
        </w:tc>
        <w:tc>
          <w:tcPr>
            <w:tcW w:w="540" w:type="dxa"/>
            <w:vAlign w:val="center"/>
          </w:tcPr>
          <w:p w14:paraId="692FD316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C</w:t>
            </w:r>
          </w:p>
        </w:tc>
        <w:tc>
          <w:tcPr>
            <w:tcW w:w="540" w:type="dxa"/>
            <w:vAlign w:val="center"/>
          </w:tcPr>
          <w:p w14:paraId="6AC1DFC9" w14:textId="77777777" w:rsidR="00DD5CD8" w:rsidRPr="00DD5CD8" w:rsidRDefault="00DD5CD8" w:rsidP="00EE2A9D">
            <w:pPr>
              <w:jc w:val="center"/>
              <w:rPr>
                <w:b/>
                <w:bCs/>
              </w:rPr>
            </w:pPr>
            <w:r w:rsidRPr="00DD5CD8">
              <w:rPr>
                <w:b/>
                <w:bCs/>
              </w:rPr>
              <w:t>A</w:t>
            </w:r>
          </w:p>
        </w:tc>
      </w:tr>
    </w:tbl>
    <w:p w14:paraId="22CAB9D3" w14:textId="77777777" w:rsidR="00136F4E" w:rsidRPr="00DD5CD8" w:rsidRDefault="00136F4E" w:rsidP="00136F4E">
      <w:pPr>
        <w:spacing w:after="0"/>
        <w:jc w:val="center"/>
        <w:rPr>
          <w:b/>
          <w:bCs/>
        </w:rPr>
      </w:pPr>
    </w:p>
    <w:p w14:paraId="49DB066B" w14:textId="77777777" w:rsidR="00136F4E" w:rsidRPr="00DD5CD8" w:rsidRDefault="00136F4E" w:rsidP="00763D18">
      <w:pPr>
        <w:spacing w:after="0"/>
        <w:jc w:val="center"/>
        <w:rPr>
          <w:b/>
          <w:bCs/>
        </w:rPr>
      </w:pPr>
    </w:p>
    <w:bookmarkEnd w:id="0"/>
    <w:p w14:paraId="78058D1F" w14:textId="055CF385" w:rsidR="00763D18" w:rsidRPr="00DD5CD8" w:rsidRDefault="00763D18" w:rsidP="00763D18">
      <w:pPr>
        <w:spacing w:after="0"/>
        <w:jc w:val="center"/>
        <w:rPr>
          <w:b/>
          <w:bCs/>
        </w:rPr>
      </w:pPr>
    </w:p>
    <w:sectPr w:rsidR="00763D18" w:rsidRPr="00DD5CD8" w:rsidSect="0044676F">
      <w:pgSz w:w="12240" w:h="15840"/>
      <w:pgMar w:top="567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FDC96D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58E338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6F4E"/>
    <w:rsid w:val="0015074B"/>
    <w:rsid w:val="00251BBE"/>
    <w:rsid w:val="0029639D"/>
    <w:rsid w:val="00326F90"/>
    <w:rsid w:val="003E1213"/>
    <w:rsid w:val="0044676F"/>
    <w:rsid w:val="005413EA"/>
    <w:rsid w:val="005A51E0"/>
    <w:rsid w:val="00661D5F"/>
    <w:rsid w:val="00763D18"/>
    <w:rsid w:val="00770CF6"/>
    <w:rsid w:val="00807CAC"/>
    <w:rsid w:val="008C6F80"/>
    <w:rsid w:val="00934A68"/>
    <w:rsid w:val="00950686"/>
    <w:rsid w:val="00980F4D"/>
    <w:rsid w:val="009A6829"/>
    <w:rsid w:val="009F311B"/>
    <w:rsid w:val="00A90467"/>
    <w:rsid w:val="00AA1D8D"/>
    <w:rsid w:val="00AD4DE2"/>
    <w:rsid w:val="00B47730"/>
    <w:rsid w:val="00C22854"/>
    <w:rsid w:val="00C642AF"/>
    <w:rsid w:val="00CB0664"/>
    <w:rsid w:val="00CD6C74"/>
    <w:rsid w:val="00DD5CD8"/>
    <w:rsid w:val="00E307BD"/>
    <w:rsid w:val="00E32F0A"/>
    <w:rsid w:val="00E7297F"/>
    <w:rsid w:val="00E85280"/>
    <w:rsid w:val="00F70367"/>
    <w:rsid w:val="00FC693F"/>
    <w:rsid w:val="00FD6B11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45922"/>
  <w14:defaultImageDpi w14:val="300"/>
  <w15:docId w15:val="{0093EA16-2550-4619-A68A-CA49F5E8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3014</Words>
  <Characters>17180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5</cp:revision>
  <dcterms:created xsi:type="dcterms:W3CDTF">2024-09-29T07:36:00Z</dcterms:created>
  <dcterms:modified xsi:type="dcterms:W3CDTF">2024-09-29T09:46:00Z</dcterms:modified>
  <cp:category/>
</cp:coreProperties>
</file>